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ETabelle1"/>
        <w:tblW w:w="0" w:type="auto"/>
        <w:tblLook w:val="04A0" w:firstRow="1" w:lastRow="0" w:firstColumn="1" w:lastColumn="0" w:noHBand="0" w:noVBand="1"/>
        <w:tblCaption w:val="Verfallsanzeige (Ausweis N) / Avis de fin de validité (livret N)"/>
      </w:tblPr>
      <w:tblGrid>
        <w:gridCol w:w="6521"/>
        <w:gridCol w:w="3032"/>
      </w:tblGrid>
      <w:tr w:rsidR="008A75CC" w:rsidRPr="008A75CC" w14:paraId="1AAFE325" w14:textId="77777777" w:rsidTr="00014E18">
        <w:trPr>
          <w:cnfStyle w:val="100000000000" w:firstRow="1" w:lastRow="0" w:firstColumn="0" w:lastColumn="0" w:oddVBand="0" w:evenVBand="0" w:oddHBand="0" w:evenHBand="0" w:firstRowFirstColumn="0" w:firstRowLastColumn="0" w:lastRowFirstColumn="0" w:lastRowLastColumn="0"/>
          <w:cantSplit/>
          <w:tblHeader/>
        </w:trPr>
        <w:tc>
          <w:tcPr>
            <w:tcW w:w="6521" w:type="dxa"/>
            <w:tcBorders>
              <w:bottom w:val="nil"/>
              <w:right w:val="single" w:sz="12" w:space="0" w:color="B1B9BD" w:themeColor="background2"/>
            </w:tcBorders>
          </w:tcPr>
          <w:p w14:paraId="67279369" w14:textId="77777777" w:rsidR="008A75CC" w:rsidRPr="00FD7740" w:rsidRDefault="008A75CC" w:rsidP="00FD7740">
            <w:pPr>
              <w:pStyle w:val="Text13pt"/>
              <w:rPr>
                <w:b/>
              </w:rPr>
            </w:pPr>
            <w:r w:rsidRPr="00FD7740">
              <w:rPr>
                <w:b/>
              </w:rPr>
              <w:t xml:space="preserve">Verfallsanzeige (Ausweis </w:t>
            </w:r>
            <w:r w:rsidR="00BD3D4D" w:rsidRPr="00FD7740">
              <w:rPr>
                <w:b/>
              </w:rPr>
              <w:t>N</w:t>
            </w:r>
            <w:r w:rsidRPr="00FD7740">
              <w:rPr>
                <w:b/>
              </w:rPr>
              <w:t>)</w:t>
            </w:r>
          </w:p>
        </w:tc>
        <w:tc>
          <w:tcPr>
            <w:tcW w:w="3032" w:type="dxa"/>
            <w:tcBorders>
              <w:top w:val="single" w:sz="12" w:space="0" w:color="B1B9BD" w:themeColor="background2"/>
              <w:left w:val="single" w:sz="12" w:space="0" w:color="B1B9BD" w:themeColor="background2"/>
              <w:bottom w:val="nil"/>
              <w:right w:val="single" w:sz="12" w:space="0" w:color="B1B9BD" w:themeColor="background2"/>
            </w:tcBorders>
            <w:shd w:val="clear" w:color="auto" w:fill="EFF0F1" w:themeFill="background2" w:themeFillTint="33"/>
          </w:tcPr>
          <w:p w14:paraId="744F20F2" w14:textId="77777777" w:rsidR="008A75CC" w:rsidRPr="008A75CC" w:rsidRDefault="008A75CC" w:rsidP="00F72A91">
            <w:pPr>
              <w:pStyle w:val="berschrift1"/>
              <w:spacing w:before="160" w:after="0"/>
              <w:jc w:val="center"/>
              <w:rPr>
                <w:lang w:val="fr-CH"/>
              </w:rPr>
            </w:pPr>
            <w:proofErr w:type="spellStart"/>
            <w:r w:rsidRPr="008A75CC">
              <w:rPr>
                <w:lang w:val="fr-CH"/>
              </w:rPr>
              <w:t>Zemis</w:t>
            </w:r>
            <w:proofErr w:type="spellEnd"/>
            <w:r w:rsidRPr="008A75CC">
              <w:rPr>
                <w:lang w:val="fr-CH"/>
              </w:rPr>
              <w:t xml:space="preserve">-Nr. </w:t>
            </w:r>
            <w:r>
              <w:rPr>
                <w:lang w:val="fr-CH"/>
              </w:rPr>
              <w:t>/ N° SYMIC</w:t>
            </w:r>
          </w:p>
        </w:tc>
      </w:tr>
      <w:tr w:rsidR="008A75CC" w:rsidRPr="00214760" w14:paraId="643AE154" w14:textId="77777777" w:rsidTr="00014E18">
        <w:trPr>
          <w:cnfStyle w:val="100000000000" w:firstRow="1" w:lastRow="0" w:firstColumn="0" w:lastColumn="0" w:oddVBand="0" w:evenVBand="0" w:oddHBand="0" w:evenHBand="0" w:firstRowFirstColumn="0" w:firstRowLastColumn="0" w:lastRowFirstColumn="0" w:lastRowLastColumn="0"/>
          <w:cantSplit/>
          <w:tblHeader/>
        </w:trPr>
        <w:tc>
          <w:tcPr>
            <w:tcW w:w="6521" w:type="dxa"/>
            <w:tcBorders>
              <w:bottom w:val="nil"/>
              <w:right w:val="single" w:sz="12" w:space="0" w:color="B1B9BD" w:themeColor="background2"/>
            </w:tcBorders>
          </w:tcPr>
          <w:p w14:paraId="68A9C666" w14:textId="77777777" w:rsidR="008A75CC" w:rsidRPr="00FD7740" w:rsidRDefault="008A75CC" w:rsidP="00FD7740">
            <w:pPr>
              <w:pStyle w:val="Text13pt"/>
              <w:rPr>
                <w:b/>
                <w:lang w:val="fr-CH"/>
              </w:rPr>
            </w:pPr>
            <w:r w:rsidRPr="00FD7740">
              <w:rPr>
                <w:b/>
                <w:lang w:val="fr-CH"/>
              </w:rPr>
              <w:t xml:space="preserve">Avis de fin de validité (livret </w:t>
            </w:r>
            <w:r w:rsidR="00BD3D4D" w:rsidRPr="00FD7740">
              <w:rPr>
                <w:b/>
                <w:lang w:val="fr-CH"/>
              </w:rPr>
              <w:t>N</w:t>
            </w:r>
            <w:r w:rsidRPr="00FD7740">
              <w:rPr>
                <w:b/>
                <w:lang w:val="fr-CH"/>
              </w:rPr>
              <w:t>)</w:t>
            </w:r>
          </w:p>
        </w:tc>
        <w:tc>
          <w:tcPr>
            <w:tcW w:w="3032" w:type="dxa"/>
            <w:tcBorders>
              <w:left w:val="single" w:sz="12" w:space="0" w:color="B1B9BD" w:themeColor="background2"/>
              <w:bottom w:val="single" w:sz="12" w:space="0" w:color="B1B9BD" w:themeColor="background2"/>
              <w:right w:val="single" w:sz="12" w:space="0" w:color="B1B9BD" w:themeColor="background2"/>
            </w:tcBorders>
            <w:shd w:val="clear" w:color="auto" w:fill="EFF0F1" w:themeFill="background2" w:themeFillTint="33"/>
          </w:tcPr>
          <w:p w14:paraId="542D2D97" w14:textId="77777777" w:rsidR="008A75CC" w:rsidRPr="00003F7F" w:rsidRDefault="008A75CC" w:rsidP="00EA367E">
            <w:pPr>
              <w:pStyle w:val="berschrift1"/>
              <w:spacing w:before="0" w:after="120"/>
              <w:jc w:val="center"/>
              <w:rPr>
                <w:lang w:val="fr-CH"/>
              </w:rPr>
            </w:pPr>
          </w:p>
        </w:tc>
      </w:tr>
    </w:tbl>
    <w:p w14:paraId="41E34DCC" w14:textId="77777777" w:rsidR="00AA4E98" w:rsidRPr="00003F7F" w:rsidRDefault="00AA4E98" w:rsidP="00014E18">
      <w:pPr>
        <w:pStyle w:val="FormularTrennlinie"/>
        <w:rPr>
          <w:lang w:val="fr-CH"/>
        </w:rPr>
      </w:pPr>
    </w:p>
    <w:p w14:paraId="482C75BB" w14:textId="77777777" w:rsidR="00AA4E98" w:rsidRPr="00003F7F" w:rsidRDefault="00AA4E98" w:rsidP="00014E18">
      <w:pPr>
        <w:pStyle w:val="Text65pt"/>
        <w:rPr>
          <w:lang w:val="fr-CH"/>
        </w:rPr>
      </w:pPr>
    </w:p>
    <w:p w14:paraId="6CAD72FA" w14:textId="77777777" w:rsidR="00AA4E98" w:rsidRPr="00360A9F" w:rsidRDefault="00AA4E98" w:rsidP="00014E18">
      <w:pPr>
        <w:pStyle w:val="Text65pt"/>
        <w:rPr>
          <w:lang w:val="de-CH"/>
        </w:rPr>
      </w:pPr>
      <w:r w:rsidRPr="00360A9F">
        <w:rPr>
          <w:lang w:val="de-CH"/>
        </w:rPr>
        <w:t xml:space="preserve">Ihr Ausweis </w:t>
      </w:r>
      <w:r w:rsidR="00BD3D4D" w:rsidRPr="00360A9F">
        <w:rPr>
          <w:lang w:val="de-CH"/>
        </w:rPr>
        <w:t>N</w:t>
      </w:r>
      <w:r w:rsidRPr="00360A9F">
        <w:rPr>
          <w:lang w:val="de-CH"/>
        </w:rPr>
        <w:t xml:space="preserve"> läuft demnächst ab. Ein allfälliges Verlängerungsgesuch ist mit dem Ausländerausweis spätestens zwei Wochen vor Ablauf der Gültigkeit der zuständigen Behörde vorzulegen. </w:t>
      </w:r>
      <w:r w:rsidR="00762C67" w:rsidRPr="00360A9F">
        <w:rPr>
          <w:lang w:val="de-CH"/>
        </w:rPr>
        <w:t>Bei allfälligen Änderungen der Adresse oder der Personalien ist gleichzeitig eine Mutationsmeldung einzureichen.</w:t>
      </w:r>
      <w:r w:rsidR="00B4408A">
        <w:rPr>
          <w:lang w:val="de-CH"/>
        </w:rPr>
        <w:t xml:space="preserve"> Ihr Ausweis wird im Kreditkartenformat ausgestellt, wozu es die Erfassung eines Fotos und der Unterschrift benötigt. Sie werden von uns eine Aufforderung erhalten, einen Termin im Ausweiszentrum zu buchen. Geben Sie uns hierzu eine gültige E-Mail-Adresse bekannt.</w:t>
      </w:r>
    </w:p>
    <w:p w14:paraId="5520DE2D" w14:textId="77777777" w:rsidR="00AA4E98" w:rsidRPr="00360A9F" w:rsidRDefault="00AA4E98" w:rsidP="00014E18">
      <w:pPr>
        <w:pStyle w:val="Text65pt"/>
        <w:rPr>
          <w:lang w:val="de-CH"/>
        </w:rPr>
      </w:pPr>
    </w:p>
    <w:p w14:paraId="68F839D7" w14:textId="77777777" w:rsidR="00AA4E98" w:rsidRPr="00DC0431" w:rsidRDefault="00AA4E98" w:rsidP="00014E18">
      <w:pPr>
        <w:pStyle w:val="Text65pt"/>
        <w:rPr>
          <w:lang w:val="fr-CH"/>
        </w:rPr>
      </w:pPr>
      <w:r w:rsidRPr="00214760">
        <w:rPr>
          <w:lang w:val="fr-CH"/>
        </w:rPr>
        <w:t xml:space="preserve">Votre livret </w:t>
      </w:r>
      <w:r w:rsidR="00BD3D4D" w:rsidRPr="00214760">
        <w:rPr>
          <w:lang w:val="fr-CH"/>
        </w:rPr>
        <w:t>N</w:t>
      </w:r>
      <w:r w:rsidRPr="00214760">
        <w:rPr>
          <w:lang w:val="fr-CH"/>
        </w:rPr>
        <w:t xml:space="preserve"> arrivera prochainement à échéance. Vous voudrez bi</w:t>
      </w:r>
      <w:r w:rsidR="00A22889" w:rsidRPr="00214760">
        <w:rPr>
          <w:lang w:val="fr-CH"/>
        </w:rPr>
        <w:t>e</w:t>
      </w:r>
      <w:r w:rsidRPr="00214760">
        <w:rPr>
          <w:lang w:val="fr-CH"/>
        </w:rPr>
        <w:t>n présenter une demande de prolongation et votre livret pou</w:t>
      </w:r>
      <w:r w:rsidRPr="00DC0431">
        <w:rPr>
          <w:lang w:val="fr-CH"/>
        </w:rPr>
        <w:t xml:space="preserve">r étranger à l’autorité compétente. </w:t>
      </w:r>
      <w:r w:rsidR="00762C67" w:rsidRPr="00762C67">
        <w:rPr>
          <w:lang w:val="fr-CH"/>
        </w:rPr>
        <w:t>Veuillez également nous communiquer tout changement d’adresse ou d’identité avec un avis de mutation.</w:t>
      </w:r>
      <w:r w:rsidRPr="00DC0431">
        <w:rPr>
          <w:lang w:val="fr-CH"/>
        </w:rPr>
        <w:t xml:space="preserve"> Ces démarches doivent être entreprises au moins deux semaines avant l’échéance de votre livret.</w:t>
      </w:r>
      <w:r w:rsidR="00B4408A">
        <w:rPr>
          <w:lang w:val="fr-CH"/>
        </w:rPr>
        <w:t xml:space="preserve"> </w:t>
      </w:r>
      <w:r w:rsidR="00B4408A" w:rsidRPr="00B4408A">
        <w:rPr>
          <w:lang w:val="fr-CH"/>
        </w:rPr>
        <w:t xml:space="preserve">Votre </w:t>
      </w:r>
      <w:r w:rsidR="00B4408A">
        <w:rPr>
          <w:lang w:val="fr-CH"/>
        </w:rPr>
        <w:t xml:space="preserve">nouveau livret </w:t>
      </w:r>
      <w:r w:rsidR="00B4408A" w:rsidRPr="00B4408A">
        <w:rPr>
          <w:lang w:val="fr-CH"/>
        </w:rPr>
        <w:t>sera délivrée au format carte de crédit, ce qui nécessite la saisie d'une photo et de la signature. Nous vous inviterons à prendre rendez-vous au centre de documents d'identité. Pour ce faire, veuillez nous communiquer une adresse e-mail valable</w:t>
      </w:r>
      <w:r w:rsidR="00B4408A">
        <w:rPr>
          <w:lang w:val="fr-CH"/>
        </w:rPr>
        <w:t>.</w:t>
      </w:r>
    </w:p>
    <w:p w14:paraId="15CFD09D" w14:textId="77777777" w:rsidR="00AA4E98" w:rsidRPr="00AA4E98" w:rsidRDefault="00AA4E98" w:rsidP="00014E18">
      <w:pPr>
        <w:pStyle w:val="FormularTrennlinie"/>
        <w:rPr>
          <w:lang w:val="fr-CH"/>
        </w:rPr>
      </w:pPr>
    </w:p>
    <w:p w14:paraId="6082D2E7" w14:textId="77777777" w:rsidR="00AA4E98" w:rsidRPr="00AA4E98" w:rsidRDefault="00AA4E98" w:rsidP="00D962DA">
      <w:pPr>
        <w:pStyle w:val="berschrift1"/>
        <w:spacing w:before="160" w:after="120"/>
      </w:pPr>
      <w:r w:rsidRPr="00AA4E98">
        <w:t>Ver</w:t>
      </w:r>
      <w:r>
        <w:t xml:space="preserve">längerungsgesuch / </w:t>
      </w:r>
      <w:proofErr w:type="spellStart"/>
      <w:r>
        <w:t>Demande</w:t>
      </w:r>
      <w:proofErr w:type="spellEnd"/>
      <w:r>
        <w:t xml:space="preserve"> de </w:t>
      </w:r>
      <w:proofErr w:type="spellStart"/>
      <w:r>
        <w:t>prolongation</w:t>
      </w:r>
      <w:proofErr w:type="spellEnd"/>
    </w:p>
    <w:p w14:paraId="15E1C6C8" w14:textId="77777777" w:rsidR="00AA4E98" w:rsidRPr="00DC0431" w:rsidRDefault="00AA4E98" w:rsidP="00AA4E98">
      <w:pPr>
        <w:spacing w:line="200" w:lineRule="atLeast"/>
        <w:rPr>
          <w:sz w:val="13"/>
          <w:szCs w:val="13"/>
        </w:rPr>
      </w:pPr>
      <w:r w:rsidRPr="00DC0431">
        <w:rPr>
          <w:sz w:val="13"/>
          <w:szCs w:val="13"/>
        </w:rPr>
        <w:t xml:space="preserve">Bitte elektronisch oder in Blockschrift ausfüllen / </w:t>
      </w:r>
      <w:proofErr w:type="spellStart"/>
      <w:r w:rsidRPr="00DC0431">
        <w:rPr>
          <w:sz w:val="13"/>
          <w:szCs w:val="13"/>
        </w:rPr>
        <w:t>Remplir</w:t>
      </w:r>
      <w:proofErr w:type="spellEnd"/>
      <w:r w:rsidRPr="00DC0431">
        <w:rPr>
          <w:sz w:val="13"/>
          <w:szCs w:val="13"/>
        </w:rPr>
        <w:t xml:space="preserve"> </w:t>
      </w:r>
      <w:proofErr w:type="spellStart"/>
      <w:r w:rsidRPr="00DC0431">
        <w:rPr>
          <w:sz w:val="13"/>
          <w:szCs w:val="13"/>
        </w:rPr>
        <w:t>électroniquement</w:t>
      </w:r>
      <w:proofErr w:type="spellEnd"/>
      <w:r w:rsidRPr="00DC0431">
        <w:rPr>
          <w:sz w:val="13"/>
          <w:szCs w:val="13"/>
        </w:rPr>
        <w:t xml:space="preserve"> </w:t>
      </w:r>
      <w:proofErr w:type="spellStart"/>
      <w:r w:rsidRPr="00DC0431">
        <w:rPr>
          <w:sz w:val="13"/>
          <w:szCs w:val="13"/>
        </w:rPr>
        <w:t>ou</w:t>
      </w:r>
      <w:proofErr w:type="spellEnd"/>
      <w:r w:rsidRPr="00DC0431">
        <w:rPr>
          <w:sz w:val="13"/>
          <w:szCs w:val="13"/>
        </w:rPr>
        <w:t xml:space="preserve"> en </w:t>
      </w:r>
      <w:proofErr w:type="spellStart"/>
      <w:r w:rsidRPr="00DC0431">
        <w:rPr>
          <w:sz w:val="13"/>
          <w:szCs w:val="13"/>
        </w:rPr>
        <w:t>majuscules</w:t>
      </w:r>
      <w:proofErr w:type="spellEnd"/>
    </w:p>
    <w:p w14:paraId="1193987D" w14:textId="77777777" w:rsidR="00AA4E98" w:rsidRPr="00360A9F" w:rsidRDefault="00AA4E98" w:rsidP="00AA4E98"/>
    <w:tbl>
      <w:tblPr>
        <w:tblStyle w:val="BEFormular-Tabelle"/>
        <w:tblW w:w="9923" w:type="dxa"/>
        <w:tblLook w:val="04A0" w:firstRow="1" w:lastRow="0" w:firstColumn="1" w:lastColumn="0" w:noHBand="0" w:noVBand="1"/>
        <w:tblCaption w:val="Information Personalien / Données personnelles"/>
      </w:tblPr>
      <w:tblGrid>
        <w:gridCol w:w="2268"/>
        <w:gridCol w:w="7655"/>
      </w:tblGrid>
      <w:tr w:rsidR="00AA4E98" w:rsidRPr="00411A6D" w14:paraId="50465056"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664D9EDE" w14:textId="77777777" w:rsidR="009D6723" w:rsidRDefault="009D6723" w:rsidP="00E74CA4">
            <w:pPr>
              <w:pStyle w:val="FormularBezeichnungstext"/>
              <w:spacing w:before="80" w:after="80" w:line="200" w:lineRule="atLeast"/>
            </w:pPr>
            <w:r>
              <w:t xml:space="preserve">Name / </w:t>
            </w:r>
            <w:r w:rsidR="00AA4E98">
              <w:t>Nom</w:t>
            </w:r>
          </w:p>
          <w:p w14:paraId="4AD491F9" w14:textId="77777777" w:rsidR="00014E18" w:rsidRPr="00D93356" w:rsidRDefault="00014E18" w:rsidP="00E74CA4">
            <w:pPr>
              <w:pStyle w:val="FormularBezeichnungstext"/>
              <w:spacing w:before="80" w:after="80" w:line="200" w:lineRule="atLeast"/>
            </w:pPr>
          </w:p>
        </w:tc>
        <w:sdt>
          <w:sdtPr>
            <w:id w:val="1806047116"/>
            <w:lock w:val="sdtLocked"/>
            <w:placeholder>
              <w:docPart w:val="167884C29CA14CE983EA95EF67ACDFC5"/>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57F0E9CD" w14:textId="77777777" w:rsidR="00AA4E98" w:rsidRPr="00411A6D" w:rsidRDefault="00630F51" w:rsidP="00630F51">
                <w:pPr>
                  <w:pStyle w:val="FormularEingabetext"/>
                  <w:spacing w:before="80" w:after="80"/>
                  <w:ind w:left="0" w:right="-28"/>
                </w:pPr>
                <w:r>
                  <w:rPr>
                    <w:rStyle w:val="Platzhaltertext"/>
                  </w:rPr>
                  <w:t xml:space="preserve">   </w:t>
                </w:r>
              </w:p>
            </w:tc>
          </w:sdtContent>
        </w:sdt>
      </w:tr>
      <w:tr w:rsidR="00AA4E98" w:rsidRPr="00411A6D" w14:paraId="21C1A442"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3484DE8A" w14:textId="77777777" w:rsidR="009D6723" w:rsidRDefault="00AA4E98" w:rsidP="00E74CA4">
            <w:pPr>
              <w:pStyle w:val="FormularBezeichnungstext"/>
              <w:spacing w:before="80" w:after="80" w:line="200" w:lineRule="atLeast"/>
            </w:pPr>
            <w:proofErr w:type="spellStart"/>
            <w:r>
              <w:t>Vorname</w:t>
            </w:r>
            <w:proofErr w:type="spellEnd"/>
            <w:r>
              <w:t xml:space="preserve"> / </w:t>
            </w:r>
            <w:proofErr w:type="spellStart"/>
            <w:r>
              <w:t>Prénom</w:t>
            </w:r>
            <w:proofErr w:type="spellEnd"/>
          </w:p>
          <w:p w14:paraId="685A322A" w14:textId="77777777" w:rsidR="00014E18" w:rsidRPr="00D93356" w:rsidRDefault="00014E18" w:rsidP="00E74CA4">
            <w:pPr>
              <w:pStyle w:val="FormularBezeichnungstext"/>
              <w:spacing w:before="80" w:after="80" w:line="200" w:lineRule="atLeast"/>
            </w:pPr>
          </w:p>
        </w:tc>
        <w:sdt>
          <w:sdtPr>
            <w:id w:val="1824769326"/>
            <w:lock w:val="sdtLocked"/>
            <w:placeholder>
              <w:docPart w:val="AFED21A538014F6294C51511A5707D99"/>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674373E2" w14:textId="77777777" w:rsidR="00AA4E98" w:rsidRPr="00411A6D" w:rsidRDefault="00630F51" w:rsidP="00630F51">
                <w:pPr>
                  <w:pStyle w:val="FormularEingabetext"/>
                  <w:spacing w:before="80" w:after="80"/>
                  <w:ind w:left="0" w:right="-28"/>
                </w:pPr>
                <w:r>
                  <w:t xml:space="preserve">   </w:t>
                </w:r>
              </w:p>
            </w:tc>
          </w:sdtContent>
        </w:sdt>
      </w:tr>
      <w:tr w:rsidR="00AA4E98" w:rsidRPr="00411A6D" w14:paraId="5CE2DE36"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1CC734D2" w14:textId="77777777" w:rsidR="009D6723" w:rsidRDefault="00AA4E98" w:rsidP="00E74CA4">
            <w:pPr>
              <w:pStyle w:val="FormularBezeichnungstext"/>
              <w:spacing w:before="80" w:after="80" w:line="200" w:lineRule="atLeast"/>
            </w:pPr>
            <w:proofErr w:type="spellStart"/>
            <w:r>
              <w:t>Geburtsdatum</w:t>
            </w:r>
            <w:proofErr w:type="spellEnd"/>
            <w:r w:rsidRPr="004B6748">
              <w:t xml:space="preserve"> </w:t>
            </w:r>
            <w:r>
              <w:t>/ Date de naissance</w:t>
            </w:r>
          </w:p>
          <w:p w14:paraId="214222A6" w14:textId="77777777" w:rsidR="00014E18" w:rsidRPr="004B6748" w:rsidRDefault="00014E18" w:rsidP="00E74CA4">
            <w:pPr>
              <w:pStyle w:val="FormularBezeichnungstext"/>
              <w:spacing w:before="80" w:after="80" w:line="200" w:lineRule="atLeast"/>
            </w:pPr>
          </w:p>
        </w:tc>
        <w:sdt>
          <w:sdtPr>
            <w:id w:val="1246923579"/>
            <w:lock w:val="sdtLocked"/>
            <w:placeholder>
              <w:docPart w:val="30F4442D6C6541D19483E815242B9A12"/>
            </w:placeholder>
            <w:showingPlcHdr/>
            <w:text/>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0138034A" w14:textId="77777777" w:rsidR="00AA4E98" w:rsidRPr="00411A6D" w:rsidRDefault="00630F51" w:rsidP="00630F51">
                <w:pPr>
                  <w:pStyle w:val="FormularEingabetext"/>
                  <w:tabs>
                    <w:tab w:val="left" w:pos="2835"/>
                  </w:tabs>
                  <w:spacing w:before="80" w:after="80"/>
                  <w:ind w:left="0"/>
                </w:pPr>
                <w:r>
                  <w:rPr>
                    <w:rStyle w:val="Platzhaltertext"/>
                  </w:rPr>
                  <w:t xml:space="preserve">   </w:t>
                </w:r>
              </w:p>
            </w:tc>
          </w:sdtContent>
        </w:sdt>
      </w:tr>
      <w:tr w:rsidR="00AA4E98" w:rsidRPr="00411A6D" w14:paraId="096C4296"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06739D88" w14:textId="77777777" w:rsidR="009D6723" w:rsidRDefault="00AA4E98" w:rsidP="00E74CA4">
            <w:pPr>
              <w:pStyle w:val="FormularBezeichnungstext"/>
              <w:spacing w:before="80" w:after="80" w:line="200" w:lineRule="atLeast"/>
            </w:pPr>
            <w:proofErr w:type="spellStart"/>
            <w:r w:rsidRPr="004B6748">
              <w:t>Staatsangehörigkeit</w:t>
            </w:r>
            <w:proofErr w:type="spellEnd"/>
            <w:r>
              <w:t xml:space="preserve"> / </w:t>
            </w:r>
            <w:proofErr w:type="spellStart"/>
            <w:r>
              <w:t>Nationalité</w:t>
            </w:r>
            <w:proofErr w:type="spellEnd"/>
          </w:p>
          <w:p w14:paraId="1C6F162B" w14:textId="77777777" w:rsidR="00014E18" w:rsidRPr="004B6748" w:rsidRDefault="00014E18" w:rsidP="00E74CA4">
            <w:pPr>
              <w:pStyle w:val="FormularBezeichnungstext"/>
              <w:spacing w:before="80" w:after="80" w:line="200" w:lineRule="atLeast"/>
            </w:pPr>
          </w:p>
        </w:tc>
        <w:sdt>
          <w:sdtPr>
            <w:id w:val="1913274989"/>
            <w:lock w:val="sdtLocked"/>
            <w:placeholder>
              <w:docPart w:val="2A124E6A08F746A085DC9B14E2D0B314"/>
            </w:placeholder>
            <w:showingPlcHdr/>
            <w:text/>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6CB22617" w14:textId="77777777" w:rsidR="00AA4E98" w:rsidRPr="00411A6D" w:rsidRDefault="008163D5" w:rsidP="008163D5">
                <w:pPr>
                  <w:pStyle w:val="FormularEingabetext"/>
                  <w:tabs>
                    <w:tab w:val="left" w:pos="2835"/>
                  </w:tabs>
                  <w:spacing w:before="80" w:after="80"/>
                  <w:ind w:left="0"/>
                </w:pPr>
                <w:r>
                  <w:rPr>
                    <w:rStyle w:val="Platzhaltertext"/>
                  </w:rPr>
                  <w:t xml:space="preserve">   </w:t>
                </w:r>
              </w:p>
            </w:tc>
          </w:sdtContent>
        </w:sdt>
      </w:tr>
      <w:tr w:rsidR="00B4408A" w:rsidRPr="00B4408A" w14:paraId="5A9DE3D0" w14:textId="77777777" w:rsidTr="00E721D1">
        <w:trPr>
          <w:cantSplit/>
          <w:trHeight w:val="255"/>
          <w:tblHeader/>
        </w:trPr>
        <w:tc>
          <w:tcPr>
            <w:tcW w:w="2268" w:type="dxa"/>
            <w:tcBorders>
              <w:top w:val="single" w:sz="18" w:space="0" w:color="FFFFFF" w:themeColor="background1"/>
              <w:bottom w:val="single" w:sz="18" w:space="0" w:color="FFFFFF" w:themeColor="background1"/>
            </w:tcBorders>
          </w:tcPr>
          <w:p w14:paraId="19431C48" w14:textId="77777777" w:rsidR="00B4408A" w:rsidRDefault="00B4408A" w:rsidP="00B4408A">
            <w:pPr>
              <w:pStyle w:val="FormularBezeichnungstext"/>
              <w:spacing w:before="80" w:after="80" w:line="200" w:lineRule="atLeast"/>
              <w:rPr>
                <w:lang w:val="fr-CH"/>
              </w:rPr>
            </w:pPr>
            <w:r>
              <w:rPr>
                <w:lang w:val="fr-CH"/>
              </w:rPr>
              <w:t>E-Mail-Adresse / adresse e-mail</w:t>
            </w:r>
          </w:p>
          <w:p w14:paraId="3EA0BAF1" w14:textId="77777777" w:rsidR="00B4408A" w:rsidRPr="00B4408A" w:rsidRDefault="00B4408A" w:rsidP="00B4408A">
            <w:pPr>
              <w:pStyle w:val="FormularBezeichnungstext"/>
              <w:spacing w:before="80" w:after="80" w:line="200" w:lineRule="atLeast"/>
              <w:rPr>
                <w:lang w:val="fr-CH"/>
              </w:rPr>
            </w:pPr>
          </w:p>
        </w:tc>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37307FA6" w14:textId="77777777" w:rsidR="00B4408A" w:rsidRPr="00B4408A" w:rsidRDefault="00272FD4" w:rsidP="008163D5">
            <w:pPr>
              <w:pStyle w:val="FormularEingabetext"/>
              <w:tabs>
                <w:tab w:val="left" w:pos="2835"/>
              </w:tabs>
              <w:spacing w:before="80" w:after="80"/>
              <w:ind w:left="0"/>
              <w:rPr>
                <w:lang w:val="fr-CH"/>
              </w:rPr>
            </w:pPr>
            <w:sdt>
              <w:sdtPr>
                <w:id w:val="1647471002"/>
                <w:placeholder>
                  <w:docPart w:val="1B7E05A139F2473AA386EE689BD1C9A5"/>
                </w:placeholder>
                <w:showingPlcHdr/>
                <w:text/>
              </w:sdtPr>
              <w:sdtEndPr/>
              <w:sdtContent>
                <w:r w:rsidR="00B4408A">
                  <w:rPr>
                    <w:rStyle w:val="Platzhaltertext"/>
                  </w:rPr>
                  <w:t xml:space="preserve">   </w:t>
                </w:r>
              </w:sdtContent>
            </w:sdt>
          </w:p>
        </w:tc>
      </w:tr>
    </w:tbl>
    <w:p w14:paraId="76397A9A" w14:textId="77777777" w:rsidR="00AA4E98" w:rsidRPr="00B4408A" w:rsidRDefault="00AA4E98" w:rsidP="00014E18">
      <w:pPr>
        <w:pStyle w:val="FormularTrennlinie"/>
        <w:rPr>
          <w:lang w:val="fr-CH"/>
        </w:rPr>
      </w:pPr>
    </w:p>
    <w:p w14:paraId="16215032" w14:textId="77777777" w:rsidR="00AA4E98" w:rsidRDefault="00AA4E98" w:rsidP="00D962DA">
      <w:pPr>
        <w:pStyle w:val="berschrift1"/>
        <w:spacing w:before="160" w:after="120"/>
        <w:rPr>
          <w:lang w:val="fr-CH"/>
        </w:rPr>
      </w:pPr>
      <w:proofErr w:type="spellStart"/>
      <w:r w:rsidRPr="00AA4E98">
        <w:rPr>
          <w:lang w:val="fr-CH"/>
        </w:rPr>
        <w:t>Zivilstand</w:t>
      </w:r>
      <w:proofErr w:type="spellEnd"/>
      <w:r w:rsidRPr="00AA4E98">
        <w:rPr>
          <w:lang w:val="fr-CH"/>
        </w:rPr>
        <w:t xml:space="preserve"> / Etat civil</w:t>
      </w:r>
    </w:p>
    <w:p w14:paraId="170E5786" w14:textId="77777777" w:rsidR="00014E18" w:rsidRPr="00DC0431" w:rsidRDefault="00014E18" w:rsidP="00014E18">
      <w:pPr>
        <w:spacing w:line="200" w:lineRule="atLeast"/>
        <w:rPr>
          <w:sz w:val="13"/>
          <w:szCs w:val="13"/>
          <w:lang w:val="fr-CH"/>
        </w:rPr>
      </w:pPr>
      <w:proofErr w:type="spellStart"/>
      <w:r w:rsidRPr="00DC0431">
        <w:rPr>
          <w:sz w:val="13"/>
          <w:szCs w:val="13"/>
          <w:lang w:val="fr-CH"/>
        </w:rPr>
        <w:t>Zutreffendes</w:t>
      </w:r>
      <w:proofErr w:type="spellEnd"/>
      <w:r w:rsidRPr="00DC0431">
        <w:rPr>
          <w:sz w:val="13"/>
          <w:szCs w:val="13"/>
          <w:lang w:val="fr-CH"/>
        </w:rPr>
        <w:t xml:space="preserve"> </w:t>
      </w:r>
      <w:proofErr w:type="spellStart"/>
      <w:r w:rsidRPr="00DC0431">
        <w:rPr>
          <w:sz w:val="13"/>
          <w:szCs w:val="13"/>
          <w:lang w:val="fr-CH"/>
        </w:rPr>
        <w:t>Feld</w:t>
      </w:r>
      <w:proofErr w:type="spellEnd"/>
      <w:r w:rsidRPr="00DC0431">
        <w:rPr>
          <w:sz w:val="13"/>
          <w:szCs w:val="13"/>
          <w:lang w:val="fr-CH"/>
        </w:rPr>
        <w:t xml:space="preserve"> </w:t>
      </w:r>
      <w:proofErr w:type="spellStart"/>
      <w:r w:rsidRPr="00DC0431">
        <w:rPr>
          <w:sz w:val="13"/>
          <w:szCs w:val="13"/>
          <w:lang w:val="fr-CH"/>
        </w:rPr>
        <w:t>ankreuzen</w:t>
      </w:r>
      <w:proofErr w:type="spellEnd"/>
      <w:r w:rsidRPr="00DC0431">
        <w:rPr>
          <w:sz w:val="13"/>
          <w:szCs w:val="13"/>
          <w:lang w:val="fr-CH"/>
        </w:rPr>
        <w:t xml:space="preserve"> / Marquer d’une croix ce qui convient</w:t>
      </w:r>
    </w:p>
    <w:p w14:paraId="1C405C7D" w14:textId="77777777" w:rsidR="00A22889" w:rsidRPr="00360A9F" w:rsidRDefault="00A22889" w:rsidP="00014E18">
      <w:pPr>
        <w:pStyle w:val="Text65pt"/>
        <w:rPr>
          <w:lang w:val="fr-CH"/>
        </w:rPr>
      </w:pPr>
    </w:p>
    <w:p w14:paraId="6C28F2B6" w14:textId="77777777" w:rsidR="00014E18" w:rsidRPr="00360A9F" w:rsidRDefault="00272FD4" w:rsidP="00014E18">
      <w:pPr>
        <w:pStyle w:val="Text85pt"/>
        <w:tabs>
          <w:tab w:val="left" w:pos="1560"/>
          <w:tab w:val="left" w:pos="3402"/>
          <w:tab w:val="left" w:pos="6379"/>
          <w:tab w:val="left" w:pos="8315"/>
        </w:tabs>
        <w:rPr>
          <w:sz w:val="13"/>
          <w:lang w:val="fr-CH"/>
        </w:rPr>
      </w:pPr>
      <w:sdt>
        <w:sdtPr>
          <w:rPr>
            <w:sz w:val="20"/>
            <w:szCs w:val="20"/>
            <w:lang w:val="fr-CH"/>
          </w:rPr>
          <w:id w:val="-1480153092"/>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ledig</w:t>
      </w:r>
      <w:proofErr w:type="spellEnd"/>
      <w:r w:rsidR="00014E18" w:rsidRPr="00360A9F">
        <w:rPr>
          <w:sz w:val="13"/>
          <w:lang w:val="fr-CH"/>
        </w:rPr>
        <w:t xml:space="preserve"> / célibataire</w:t>
      </w:r>
      <w:r w:rsidR="00014E18" w:rsidRPr="00360A9F">
        <w:rPr>
          <w:sz w:val="13"/>
          <w:lang w:val="fr-CH"/>
        </w:rPr>
        <w:tab/>
      </w:r>
      <w:sdt>
        <w:sdtPr>
          <w:rPr>
            <w:sz w:val="20"/>
            <w:szCs w:val="20"/>
            <w:lang w:val="fr-CH"/>
          </w:rPr>
          <w:id w:val="-807943093"/>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verheiratet</w:t>
      </w:r>
      <w:proofErr w:type="spellEnd"/>
      <w:r w:rsidR="00014E18" w:rsidRPr="00360A9F">
        <w:rPr>
          <w:sz w:val="13"/>
          <w:lang w:val="fr-CH"/>
        </w:rPr>
        <w:t xml:space="preserve"> / marié(e)</w:t>
      </w:r>
      <w:r w:rsidR="00014E18" w:rsidRPr="00360A9F">
        <w:rPr>
          <w:sz w:val="13"/>
          <w:lang w:val="fr-CH"/>
        </w:rPr>
        <w:tab/>
      </w:r>
      <w:sdt>
        <w:sdtPr>
          <w:rPr>
            <w:sz w:val="20"/>
            <w:szCs w:val="20"/>
            <w:lang w:val="fr-CH"/>
          </w:rPr>
          <w:id w:val="-478997430"/>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gerichtlich</w:t>
      </w:r>
      <w:proofErr w:type="spellEnd"/>
      <w:r w:rsidR="00014E18" w:rsidRPr="00360A9F">
        <w:rPr>
          <w:sz w:val="13"/>
          <w:lang w:val="fr-CH"/>
        </w:rPr>
        <w:t xml:space="preserve"> </w:t>
      </w:r>
      <w:proofErr w:type="spellStart"/>
      <w:r w:rsidR="00014E18" w:rsidRPr="00360A9F">
        <w:rPr>
          <w:sz w:val="13"/>
          <w:lang w:val="fr-CH"/>
        </w:rPr>
        <w:t>getrennt</w:t>
      </w:r>
      <w:proofErr w:type="spellEnd"/>
      <w:r w:rsidR="00014E18" w:rsidRPr="00360A9F">
        <w:rPr>
          <w:sz w:val="13"/>
          <w:lang w:val="fr-CH"/>
        </w:rPr>
        <w:t xml:space="preserve"> / séparé(e) légalement</w:t>
      </w:r>
      <w:r w:rsidR="00014E18" w:rsidRPr="00360A9F">
        <w:rPr>
          <w:sz w:val="13"/>
          <w:lang w:val="fr-CH"/>
        </w:rPr>
        <w:tab/>
      </w:r>
      <w:sdt>
        <w:sdtPr>
          <w:rPr>
            <w:sz w:val="20"/>
            <w:szCs w:val="20"/>
            <w:lang w:val="fr-CH"/>
          </w:rPr>
          <w:id w:val="-1309868563"/>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verwitwet</w:t>
      </w:r>
      <w:proofErr w:type="spellEnd"/>
      <w:r w:rsidR="00014E18" w:rsidRPr="00360A9F">
        <w:rPr>
          <w:sz w:val="13"/>
          <w:lang w:val="fr-CH"/>
        </w:rPr>
        <w:t xml:space="preserve"> / veuf/veuve</w:t>
      </w:r>
      <w:r w:rsidR="00014E18" w:rsidRPr="00360A9F">
        <w:rPr>
          <w:sz w:val="13"/>
          <w:lang w:val="fr-CH"/>
        </w:rPr>
        <w:tab/>
      </w:r>
      <w:sdt>
        <w:sdtPr>
          <w:rPr>
            <w:sz w:val="20"/>
            <w:szCs w:val="20"/>
            <w:lang w:val="fr-CH"/>
          </w:rPr>
          <w:id w:val="-704704751"/>
          <w14:checkbox>
            <w14:checked w14:val="0"/>
            <w14:checkedState w14:val="2612" w14:font="MS Gothic"/>
            <w14:uncheckedState w14:val="2610" w14:font="MS Gothic"/>
          </w14:checkbox>
        </w:sdtPr>
        <w:sdtEndPr/>
        <w:sdtContent>
          <w:r w:rsidR="00014E18" w:rsidRPr="00360A9F">
            <w:rPr>
              <w:rFonts w:ascii="MS Gothic" w:eastAsia="MS Gothic" w:hAnsi="MS Gothic" w:hint="eastAsia"/>
              <w:sz w:val="20"/>
              <w:szCs w:val="20"/>
              <w:lang w:val="fr-CH"/>
            </w:rPr>
            <w:t>☐</w:t>
          </w:r>
        </w:sdtContent>
      </w:sdt>
      <w:r w:rsidR="00014E18" w:rsidRPr="00360A9F">
        <w:rPr>
          <w:sz w:val="13"/>
          <w:lang w:val="fr-CH"/>
        </w:rPr>
        <w:t xml:space="preserve"> </w:t>
      </w:r>
      <w:proofErr w:type="spellStart"/>
      <w:r w:rsidR="00014E18" w:rsidRPr="00360A9F">
        <w:rPr>
          <w:sz w:val="13"/>
          <w:lang w:val="fr-CH"/>
        </w:rPr>
        <w:t>geschieden</w:t>
      </w:r>
      <w:proofErr w:type="spellEnd"/>
      <w:r w:rsidR="00014E18" w:rsidRPr="00360A9F">
        <w:rPr>
          <w:sz w:val="13"/>
          <w:lang w:val="fr-CH"/>
        </w:rPr>
        <w:t xml:space="preserve"> / divorcé(e)</w:t>
      </w:r>
    </w:p>
    <w:p w14:paraId="79F41F02" w14:textId="77777777" w:rsidR="00AA4E98" w:rsidRPr="00360A9F" w:rsidRDefault="00AA4E98" w:rsidP="004B6748">
      <w:pPr>
        <w:pStyle w:val="Text85pt"/>
        <w:rPr>
          <w:b/>
          <w:lang w:val="fr-CH"/>
        </w:rPr>
      </w:pPr>
    </w:p>
    <w:tbl>
      <w:tblPr>
        <w:tblStyle w:val="BEFormular-Tabelle"/>
        <w:tblW w:w="9923" w:type="dxa"/>
        <w:tblLook w:val="04A0" w:firstRow="1" w:lastRow="0" w:firstColumn="1" w:lastColumn="0" w:noHBand="0" w:noVBand="1"/>
        <w:tblCaption w:val="Adresse Ehepartner/in / Domicile du conjoint-e"/>
        <w:tblDescription w:val="&#10;"/>
      </w:tblPr>
      <w:tblGrid>
        <w:gridCol w:w="2268"/>
        <w:gridCol w:w="7655"/>
      </w:tblGrid>
      <w:tr w:rsidR="00A22889" w:rsidRPr="00630F51" w14:paraId="4684D34C" w14:textId="77777777" w:rsidTr="00214760">
        <w:trPr>
          <w:cantSplit/>
          <w:trHeight w:val="255"/>
          <w:tblHeader/>
        </w:trPr>
        <w:tc>
          <w:tcPr>
            <w:tcW w:w="2268" w:type="dxa"/>
            <w:tcBorders>
              <w:top w:val="single" w:sz="18" w:space="0" w:color="FFFFFF" w:themeColor="background1"/>
              <w:bottom w:val="single" w:sz="18" w:space="0" w:color="FFFFFF" w:themeColor="background1"/>
            </w:tcBorders>
            <w:hideMark/>
          </w:tcPr>
          <w:p w14:paraId="25568956" w14:textId="77777777" w:rsidR="00014E18" w:rsidRDefault="00014E18" w:rsidP="00014E18">
            <w:pPr>
              <w:pStyle w:val="FormularBezeichnungstext"/>
              <w:spacing w:before="80" w:after="80" w:line="200" w:lineRule="atLeast"/>
              <w:rPr>
                <w:lang w:val="fr-CH"/>
              </w:rPr>
            </w:pPr>
            <w:r w:rsidRPr="00D962DA">
              <w:rPr>
                <w:lang w:val="fr-CH"/>
              </w:rPr>
              <w:t xml:space="preserve">Adresse </w:t>
            </w:r>
            <w:proofErr w:type="spellStart"/>
            <w:r w:rsidRPr="005C7644">
              <w:rPr>
                <w:lang w:val="fr-CH"/>
              </w:rPr>
              <w:t>Ehepartner</w:t>
            </w:r>
            <w:proofErr w:type="spellEnd"/>
            <w:r w:rsidRPr="005C7644">
              <w:rPr>
                <w:lang w:val="fr-CH"/>
              </w:rPr>
              <w:t>/in</w:t>
            </w:r>
          </w:p>
          <w:p w14:paraId="03DF7A98" w14:textId="77777777" w:rsidR="009D6723" w:rsidRPr="00D962DA" w:rsidRDefault="00014E18" w:rsidP="00003F7F">
            <w:pPr>
              <w:pStyle w:val="FormularBezeichnungstext"/>
              <w:spacing w:before="80" w:after="80" w:line="200" w:lineRule="atLeast"/>
              <w:rPr>
                <w:lang w:val="fr-CH"/>
              </w:rPr>
            </w:pPr>
            <w:r w:rsidRPr="00D962DA">
              <w:rPr>
                <w:lang w:val="fr-CH"/>
              </w:rPr>
              <w:t>Domicile du</w:t>
            </w:r>
            <w:r w:rsidR="00003F7F">
              <w:rPr>
                <w:lang w:val="fr-CH"/>
              </w:rPr>
              <w:t>/ de la</w:t>
            </w:r>
            <w:r w:rsidRPr="00D962DA">
              <w:rPr>
                <w:lang w:val="fr-CH"/>
              </w:rPr>
              <w:t xml:space="preserve"> conjoint</w:t>
            </w:r>
            <w:r w:rsidR="00003F7F">
              <w:rPr>
                <w:lang w:val="fr-CH"/>
              </w:rPr>
              <w:t>/</w:t>
            </w:r>
            <w:r>
              <w:rPr>
                <w:lang w:val="fr-CH"/>
              </w:rPr>
              <w:t>e</w:t>
            </w:r>
          </w:p>
        </w:tc>
        <w:sdt>
          <w:sdtPr>
            <w:rPr>
              <w:lang w:val="fr-CH"/>
            </w:rPr>
            <w:id w:val="318081298"/>
            <w:lock w:val="sdtLocked"/>
            <w:placeholder>
              <w:docPart w:val="6A22A8A5806C4379BFEC9B3A64BC4DD8"/>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2F6EBE3C" w14:textId="77777777" w:rsidR="00A22889" w:rsidRPr="00630F51" w:rsidRDefault="00630F51" w:rsidP="00630F51">
                <w:pPr>
                  <w:pStyle w:val="FormularEingabetext"/>
                  <w:spacing w:before="80" w:after="80"/>
                  <w:ind w:left="0" w:right="-720"/>
                </w:pPr>
                <w:r>
                  <w:rPr>
                    <w:rStyle w:val="Platzhaltertext"/>
                  </w:rPr>
                  <w:t xml:space="preserve">   </w:t>
                </w:r>
              </w:p>
            </w:tc>
          </w:sdtContent>
        </w:sdt>
      </w:tr>
    </w:tbl>
    <w:p w14:paraId="70AAD9BB" w14:textId="77777777" w:rsidR="00A22889" w:rsidRPr="00630F51" w:rsidRDefault="00A22889" w:rsidP="00014E18">
      <w:pPr>
        <w:pStyle w:val="FormularTrennlinie"/>
      </w:pPr>
    </w:p>
    <w:p w14:paraId="656FD3F1" w14:textId="77777777" w:rsidR="00AA4E98" w:rsidRPr="00630F51" w:rsidRDefault="00AA4E98" w:rsidP="004B6748">
      <w:pPr>
        <w:pStyle w:val="Text85pt"/>
        <w:rPr>
          <w:b/>
        </w:rPr>
      </w:pPr>
    </w:p>
    <w:tbl>
      <w:tblPr>
        <w:tblStyle w:val="BEFormular-Tabelle"/>
        <w:tblW w:w="9922" w:type="dxa"/>
        <w:tblLook w:val="04A0" w:firstRow="1" w:lastRow="0" w:firstColumn="1" w:lastColumn="0" w:noHBand="0" w:noVBand="1"/>
        <w:tblCaption w:val="Bemerkungen/Beilagen / Remarques/Annexes"/>
      </w:tblPr>
      <w:tblGrid>
        <w:gridCol w:w="2268"/>
        <w:gridCol w:w="7654"/>
      </w:tblGrid>
      <w:tr w:rsidR="00A22889" w:rsidRPr="00E155CA" w14:paraId="36ACD80D" w14:textId="77777777" w:rsidTr="00214760">
        <w:trPr>
          <w:cantSplit/>
          <w:trHeight w:val="1134"/>
          <w:tblHeader/>
        </w:trPr>
        <w:tc>
          <w:tcPr>
            <w:tcW w:w="2268" w:type="dxa"/>
            <w:tcBorders>
              <w:top w:val="single" w:sz="18" w:space="0" w:color="FFFFFF" w:themeColor="background1"/>
              <w:bottom w:val="single" w:sz="18" w:space="0" w:color="FFFFFF" w:themeColor="background1"/>
            </w:tcBorders>
            <w:vAlign w:val="top"/>
          </w:tcPr>
          <w:p w14:paraId="0E22ABE1" w14:textId="77777777" w:rsidR="00A22889" w:rsidRPr="00F04FA4" w:rsidRDefault="00A22889" w:rsidP="00E155CA">
            <w:pPr>
              <w:pStyle w:val="FormularUntertitel"/>
              <w:spacing w:before="0" w:after="0" w:line="280" w:lineRule="atLeast"/>
              <w:rPr>
                <w:b w:val="0"/>
                <w:sz w:val="13"/>
                <w:szCs w:val="13"/>
              </w:rPr>
            </w:pPr>
            <w:r w:rsidRPr="00F04FA4">
              <w:rPr>
                <w:b w:val="0"/>
                <w:sz w:val="13"/>
                <w:szCs w:val="13"/>
              </w:rPr>
              <w:t>Bemerkungen</w:t>
            </w:r>
            <w:r w:rsidR="00E155CA" w:rsidRPr="00F04FA4">
              <w:rPr>
                <w:b w:val="0"/>
                <w:sz w:val="13"/>
                <w:szCs w:val="13"/>
              </w:rPr>
              <w:t xml:space="preserve"> </w:t>
            </w:r>
            <w:r w:rsidRPr="00F04FA4">
              <w:rPr>
                <w:b w:val="0"/>
                <w:sz w:val="13"/>
                <w:szCs w:val="13"/>
              </w:rPr>
              <w:t>/</w:t>
            </w:r>
            <w:r w:rsidR="00E155CA" w:rsidRPr="00F04FA4">
              <w:rPr>
                <w:b w:val="0"/>
                <w:sz w:val="13"/>
                <w:szCs w:val="13"/>
              </w:rPr>
              <w:t xml:space="preserve"> </w:t>
            </w:r>
            <w:r w:rsidRPr="00F04FA4">
              <w:rPr>
                <w:b w:val="0"/>
                <w:sz w:val="13"/>
                <w:szCs w:val="13"/>
              </w:rPr>
              <w:t>Beilagen</w:t>
            </w:r>
          </w:p>
          <w:p w14:paraId="63289CB8" w14:textId="77777777" w:rsidR="00A22889" w:rsidRPr="00E155CA" w:rsidRDefault="00A22889" w:rsidP="00E155CA">
            <w:pPr>
              <w:pStyle w:val="Text85pt"/>
              <w:spacing w:line="200" w:lineRule="atLeast"/>
            </w:pPr>
            <w:r w:rsidRPr="00F04FA4">
              <w:rPr>
                <w:sz w:val="13"/>
                <w:szCs w:val="13"/>
              </w:rPr>
              <w:t>Remarques</w:t>
            </w:r>
            <w:r w:rsidR="00E155CA" w:rsidRPr="00F04FA4">
              <w:rPr>
                <w:sz w:val="13"/>
                <w:szCs w:val="13"/>
              </w:rPr>
              <w:t xml:space="preserve"> </w:t>
            </w:r>
            <w:r w:rsidRPr="00F04FA4">
              <w:rPr>
                <w:sz w:val="13"/>
                <w:szCs w:val="13"/>
              </w:rPr>
              <w:t>/</w:t>
            </w:r>
            <w:r w:rsidR="00E155CA" w:rsidRPr="00F04FA4">
              <w:rPr>
                <w:sz w:val="13"/>
                <w:szCs w:val="13"/>
              </w:rPr>
              <w:t xml:space="preserve"> </w:t>
            </w:r>
            <w:r w:rsidRPr="00F04FA4">
              <w:rPr>
                <w:sz w:val="13"/>
                <w:szCs w:val="13"/>
              </w:rPr>
              <w:t>Annexes</w:t>
            </w:r>
          </w:p>
        </w:tc>
        <w:sdt>
          <w:sdtPr>
            <w:id w:val="-1167240555"/>
            <w:lock w:val="sdtLocked"/>
            <w:placeholder>
              <w:docPart w:val="B6064CF367DA437AB4D9220AB66E832A"/>
            </w:placeholder>
            <w:showingPlcHdr/>
            <w:text w:multiLine="1"/>
          </w:sdtPr>
          <w:sdtEndPr/>
          <w:sdtContent>
            <w:tc>
              <w:tcPr>
                <w:tcW w:w="7654" w:type="dxa"/>
                <w:tcBorders>
                  <w:top w:val="single" w:sz="18" w:space="0" w:color="FFFFFF" w:themeColor="background1"/>
                  <w:bottom w:val="single" w:sz="18" w:space="0" w:color="FFFFFF" w:themeColor="background1"/>
                </w:tcBorders>
                <w:shd w:val="clear" w:color="auto" w:fill="EFF0F1" w:themeFill="background2" w:themeFillTint="33"/>
                <w:vAlign w:val="top"/>
              </w:tcPr>
              <w:p w14:paraId="281131B6" w14:textId="77777777" w:rsidR="00391B36" w:rsidRPr="00E155CA" w:rsidRDefault="00630F51" w:rsidP="00630F51">
                <w:pPr>
                  <w:pStyle w:val="FormularEingabetext"/>
                  <w:ind w:left="0"/>
                </w:pPr>
                <w:r>
                  <w:t xml:space="preserve">   </w:t>
                </w:r>
              </w:p>
            </w:tc>
          </w:sdtContent>
        </w:sdt>
      </w:tr>
    </w:tbl>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Bemerkungen/Beilagen / Remarques/Annexes"/>
      </w:tblPr>
      <w:tblGrid>
        <w:gridCol w:w="2264"/>
        <w:gridCol w:w="7642"/>
      </w:tblGrid>
      <w:tr w:rsidR="00A22889" w:rsidRPr="00A22889" w14:paraId="36E8D114" w14:textId="77777777" w:rsidTr="00214760">
        <w:trPr>
          <w:cnfStyle w:val="100000000000" w:firstRow="1" w:lastRow="0" w:firstColumn="0" w:lastColumn="0" w:oddVBand="0" w:evenVBand="0" w:oddHBand="0" w:evenHBand="0" w:firstRowFirstColumn="0" w:firstRowLastColumn="0" w:lastRowFirstColumn="0" w:lastRowLastColumn="0"/>
          <w:cantSplit/>
          <w:trHeight w:hRule="exact" w:val="1985"/>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1FE948C3" w14:textId="77777777" w:rsidR="00A22889" w:rsidRDefault="00A22889" w:rsidP="00A22889">
            <w:pPr>
              <w:pStyle w:val="Text85pt"/>
              <w:tabs>
                <w:tab w:val="left" w:pos="2268"/>
                <w:tab w:val="left" w:pos="4962"/>
              </w:tabs>
              <w:rPr>
                <w:b/>
                <w:szCs w:val="17"/>
              </w:rPr>
            </w:pPr>
            <w:r>
              <w:rPr>
                <w:b/>
                <w:szCs w:val="17"/>
              </w:rPr>
              <w:t>Datum</w:t>
            </w:r>
            <w:r w:rsidR="00E155CA">
              <w:rPr>
                <w:b/>
                <w:szCs w:val="17"/>
              </w:rPr>
              <w:t xml:space="preserve"> / </w:t>
            </w:r>
            <w:r>
              <w:rPr>
                <w:b/>
                <w:szCs w:val="17"/>
              </w:rPr>
              <w:t>Date</w:t>
            </w:r>
          </w:p>
          <w:p w14:paraId="539912BE" w14:textId="77777777" w:rsidR="00A22889" w:rsidRDefault="00A22889" w:rsidP="00A22889">
            <w:pPr>
              <w:pStyle w:val="Text85pt"/>
              <w:tabs>
                <w:tab w:val="left" w:pos="2268"/>
                <w:tab w:val="left" w:pos="4962"/>
              </w:tabs>
              <w:rPr>
                <w:b/>
                <w:szCs w:val="17"/>
              </w:rPr>
            </w:pPr>
          </w:p>
          <w:sdt>
            <w:sdtPr>
              <w:rPr>
                <w:b/>
                <w:szCs w:val="17"/>
              </w:rPr>
              <w:id w:val="2139986782"/>
              <w:lock w:val="sdtLocked"/>
              <w:placeholder>
                <w:docPart w:val="D27DFD724A8D49E4A29F1DE3F7EA7C50"/>
              </w:placeholder>
              <w:showingPlcHdr/>
              <w:text w:multiLine="1"/>
            </w:sdtPr>
            <w:sdtEndPr/>
            <w:sdtContent>
              <w:p w14:paraId="3270DBD1" w14:textId="77777777" w:rsidR="00A22889" w:rsidRDefault="00630F51" w:rsidP="00A22889">
                <w:pPr>
                  <w:pStyle w:val="Text85pt"/>
                  <w:tabs>
                    <w:tab w:val="left" w:pos="2268"/>
                    <w:tab w:val="left" w:pos="4962"/>
                  </w:tabs>
                  <w:rPr>
                    <w:b/>
                    <w:szCs w:val="17"/>
                  </w:rPr>
                </w:pPr>
                <w:r>
                  <w:rPr>
                    <w:b/>
                    <w:szCs w:val="17"/>
                  </w:rPr>
                  <w:t xml:space="preserve">   </w:t>
                </w:r>
              </w:p>
            </w:sdtContent>
          </w:sdt>
          <w:p w14:paraId="2EAD9DC5" w14:textId="77777777" w:rsidR="00A22889" w:rsidRDefault="00A22889" w:rsidP="009D6723">
            <w:pPr>
              <w:pStyle w:val="Text85pt"/>
              <w:tabs>
                <w:tab w:val="left" w:pos="2268"/>
                <w:tab w:val="left" w:pos="4962"/>
              </w:tabs>
              <w:rPr>
                <w:b/>
                <w:szCs w:val="17"/>
              </w:rPr>
            </w:pPr>
          </w:p>
        </w:tc>
        <w:tc>
          <w:tcPr>
            <w:tcW w:w="764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558A54EC" w14:textId="77777777" w:rsidR="00A22889" w:rsidRPr="00A22889" w:rsidRDefault="00A22889" w:rsidP="00F04FA4">
            <w:pPr>
              <w:pStyle w:val="Text85pt"/>
              <w:tabs>
                <w:tab w:val="left" w:pos="2268"/>
                <w:tab w:val="left" w:pos="4962"/>
              </w:tabs>
              <w:jc w:val="center"/>
              <w:rPr>
                <w:b/>
                <w:szCs w:val="17"/>
                <w:lang w:val="fr-CH"/>
              </w:rPr>
            </w:pPr>
            <w:r>
              <w:rPr>
                <w:b/>
                <w:szCs w:val="17"/>
              </w:rPr>
              <w:t>Stempel und Unterschrift der Gemeinde</w:t>
            </w:r>
            <w:r w:rsidR="00E155CA">
              <w:rPr>
                <w:b/>
                <w:szCs w:val="17"/>
              </w:rPr>
              <w:t xml:space="preserve"> / </w:t>
            </w:r>
            <w:r w:rsidRPr="00A22889">
              <w:rPr>
                <w:b/>
                <w:szCs w:val="17"/>
                <w:lang w:val="fr-CH"/>
              </w:rPr>
              <w:t>Timbre et signature de la comm</w:t>
            </w:r>
            <w:r>
              <w:rPr>
                <w:b/>
                <w:szCs w:val="17"/>
                <w:lang w:val="fr-CH"/>
              </w:rPr>
              <w:t>une</w:t>
            </w:r>
          </w:p>
        </w:tc>
      </w:tr>
    </w:tbl>
    <w:p w14:paraId="1CA9C2F6" w14:textId="77777777" w:rsidR="00A22889" w:rsidRPr="009D6723" w:rsidRDefault="009D6723" w:rsidP="00014E18">
      <w:pPr>
        <w:tabs>
          <w:tab w:val="left" w:pos="2552"/>
          <w:tab w:val="left" w:pos="2977"/>
          <w:tab w:val="left" w:pos="7655"/>
          <w:tab w:val="right" w:pos="9979"/>
        </w:tabs>
        <w:spacing w:line="240" w:lineRule="auto"/>
        <w:ind w:left="2977"/>
        <w:rPr>
          <w:b/>
          <w:sz w:val="17"/>
        </w:rPr>
      </w:pPr>
      <w:r w:rsidRPr="009D6723">
        <w:rPr>
          <w:rFonts w:ascii="Arial" w:eastAsia="Arial" w:hAnsi="Arial"/>
          <w:b/>
          <w:sz w:val="13"/>
          <w:szCs w:val="13"/>
        </w:rPr>
        <w:t xml:space="preserve">Bitte wenden / </w:t>
      </w:r>
      <w:proofErr w:type="spellStart"/>
      <w:r w:rsidRPr="009D6723">
        <w:rPr>
          <w:rFonts w:ascii="Arial" w:eastAsia="Arial" w:hAnsi="Arial"/>
          <w:b/>
          <w:sz w:val="13"/>
          <w:szCs w:val="13"/>
        </w:rPr>
        <w:t>Tourner</w:t>
      </w:r>
      <w:proofErr w:type="spellEnd"/>
      <w:r w:rsidRPr="009D6723">
        <w:rPr>
          <w:rFonts w:ascii="Arial" w:eastAsia="Arial" w:hAnsi="Arial"/>
          <w:b/>
          <w:sz w:val="13"/>
          <w:szCs w:val="13"/>
        </w:rPr>
        <w:t xml:space="preserve"> </w:t>
      </w:r>
      <w:proofErr w:type="spellStart"/>
      <w:r w:rsidRPr="009D6723">
        <w:rPr>
          <w:rFonts w:ascii="Arial" w:eastAsia="Arial" w:hAnsi="Arial"/>
          <w:b/>
          <w:sz w:val="13"/>
          <w:szCs w:val="13"/>
        </w:rPr>
        <w:t>s.v.p</w:t>
      </w:r>
      <w:proofErr w:type="spellEnd"/>
      <w:r w:rsidRPr="009D6723">
        <w:rPr>
          <w:rFonts w:ascii="Arial" w:eastAsia="Arial" w:hAnsi="Arial"/>
          <w:b/>
          <w:sz w:val="13"/>
          <w:szCs w:val="13"/>
        </w:rPr>
        <w:t>.</w:t>
      </w:r>
      <w:r w:rsidR="00A22889" w:rsidRPr="009D6723">
        <w:rPr>
          <w:b/>
        </w:rPr>
        <w:br w:type="page"/>
      </w:r>
    </w:p>
    <w:p w14:paraId="37A910EA" w14:textId="77777777" w:rsidR="009D6723" w:rsidRPr="009D6723" w:rsidRDefault="009D6723" w:rsidP="00DE086F">
      <w:pPr>
        <w:pStyle w:val="berschrift1"/>
        <w:spacing w:before="160" w:after="120"/>
        <w:rPr>
          <w:lang w:val="fr-CH"/>
        </w:rPr>
      </w:pPr>
      <w:proofErr w:type="spellStart"/>
      <w:r w:rsidRPr="009D6723">
        <w:rPr>
          <w:lang w:val="fr-CH"/>
        </w:rPr>
        <w:lastRenderedPageBreak/>
        <w:t>Für</w:t>
      </w:r>
      <w:proofErr w:type="spellEnd"/>
      <w:r w:rsidRPr="009D6723">
        <w:rPr>
          <w:lang w:val="fr-CH"/>
        </w:rPr>
        <w:t xml:space="preserve"> </w:t>
      </w:r>
      <w:proofErr w:type="spellStart"/>
      <w:r w:rsidRPr="009D6723">
        <w:rPr>
          <w:lang w:val="fr-CH"/>
        </w:rPr>
        <w:t>Erwerbstätige</w:t>
      </w:r>
      <w:proofErr w:type="spellEnd"/>
      <w:r w:rsidRPr="009D6723">
        <w:rPr>
          <w:lang w:val="fr-CH"/>
        </w:rPr>
        <w:t xml:space="preserve"> / Pour personnes avec activité lu</w:t>
      </w:r>
      <w:r>
        <w:rPr>
          <w:lang w:val="fr-CH"/>
        </w:rPr>
        <w:t>crative</w:t>
      </w:r>
    </w:p>
    <w:p w14:paraId="6BFAA7AA" w14:textId="77777777" w:rsidR="00AA4E98" w:rsidRPr="009D6723" w:rsidRDefault="00AA4E98" w:rsidP="004B6748">
      <w:pPr>
        <w:pStyle w:val="Text85pt"/>
        <w:rPr>
          <w:b/>
          <w:lang w:val="fr-CH"/>
        </w:rPr>
      </w:pPr>
    </w:p>
    <w:tbl>
      <w:tblPr>
        <w:tblStyle w:val="BEFormular-Tabelle"/>
        <w:tblW w:w="9923" w:type="dxa"/>
        <w:tblLook w:val="04A0" w:firstRow="1" w:lastRow="0" w:firstColumn="1" w:lastColumn="0" w:noHBand="0" w:noVBand="1"/>
        <w:tblCaption w:val="jetzige ausgeübte Tätigkeiten / activité exercée actuellement"/>
      </w:tblPr>
      <w:tblGrid>
        <w:gridCol w:w="2268"/>
        <w:gridCol w:w="7655"/>
      </w:tblGrid>
      <w:tr w:rsidR="009D6723" w:rsidRPr="00630F51" w14:paraId="04899E2E" w14:textId="77777777" w:rsidTr="00DE086F">
        <w:trPr>
          <w:cantSplit/>
          <w:trHeight w:val="255"/>
          <w:tblHeader/>
        </w:trPr>
        <w:tc>
          <w:tcPr>
            <w:tcW w:w="2268" w:type="dxa"/>
            <w:tcBorders>
              <w:top w:val="single" w:sz="18" w:space="0" w:color="FFFFFF" w:themeColor="background1"/>
              <w:bottom w:val="single" w:sz="18" w:space="0" w:color="FFFFFF" w:themeColor="background1"/>
            </w:tcBorders>
            <w:hideMark/>
          </w:tcPr>
          <w:p w14:paraId="09FF099D" w14:textId="77777777" w:rsidR="00014E18" w:rsidRDefault="009D6723" w:rsidP="00014E18">
            <w:pPr>
              <w:pStyle w:val="FormularBezeichnungstext"/>
              <w:spacing w:before="80" w:after="80" w:line="200" w:lineRule="atLeast"/>
              <w:rPr>
                <w:lang w:val="fr-CH"/>
              </w:rPr>
            </w:pPr>
            <w:proofErr w:type="spellStart"/>
            <w:r w:rsidRPr="00D962DA">
              <w:rPr>
                <w:lang w:val="fr-CH"/>
              </w:rPr>
              <w:t>Jetzige</w:t>
            </w:r>
            <w:proofErr w:type="spellEnd"/>
            <w:r w:rsidRPr="00D962DA">
              <w:rPr>
                <w:lang w:val="fr-CH"/>
              </w:rPr>
              <w:t xml:space="preserve"> </w:t>
            </w:r>
            <w:proofErr w:type="spellStart"/>
            <w:r w:rsidRPr="00D962DA">
              <w:rPr>
                <w:lang w:val="fr-CH"/>
              </w:rPr>
              <w:t>ausgeübte</w:t>
            </w:r>
            <w:proofErr w:type="spellEnd"/>
            <w:r w:rsidRPr="00D962DA">
              <w:rPr>
                <w:lang w:val="fr-CH"/>
              </w:rPr>
              <w:t xml:space="preserve"> </w:t>
            </w:r>
            <w:proofErr w:type="spellStart"/>
            <w:r w:rsidRPr="00D962DA">
              <w:rPr>
                <w:lang w:val="fr-CH"/>
              </w:rPr>
              <w:t>Tätigkeit</w:t>
            </w:r>
            <w:proofErr w:type="spellEnd"/>
          </w:p>
          <w:p w14:paraId="18209265" w14:textId="77777777" w:rsidR="009D6723" w:rsidRPr="00D962DA" w:rsidRDefault="009D6723" w:rsidP="00014E18">
            <w:pPr>
              <w:pStyle w:val="FormularBezeichnungstext"/>
              <w:spacing w:before="80" w:after="80" w:line="200" w:lineRule="atLeast"/>
              <w:rPr>
                <w:lang w:val="fr-CH"/>
              </w:rPr>
            </w:pPr>
            <w:r w:rsidRPr="00D962DA">
              <w:rPr>
                <w:lang w:val="fr-CH"/>
              </w:rPr>
              <w:t xml:space="preserve">Activité </w:t>
            </w:r>
            <w:r w:rsidR="00391B36" w:rsidRPr="00D962DA">
              <w:rPr>
                <w:lang w:val="fr-CH"/>
              </w:rPr>
              <w:t>exercée</w:t>
            </w:r>
            <w:r w:rsidRPr="00D962DA">
              <w:rPr>
                <w:lang w:val="fr-CH"/>
              </w:rPr>
              <w:t xml:space="preserve"> actuellement</w:t>
            </w:r>
          </w:p>
        </w:tc>
        <w:sdt>
          <w:sdtPr>
            <w:rPr>
              <w:lang w:val="fr-CH"/>
            </w:rPr>
            <w:id w:val="1563980870"/>
            <w:lock w:val="sdtLocked"/>
            <w:placeholder>
              <w:docPart w:val="795718F7A3A541B6876F1299D885B257"/>
            </w:placeholder>
            <w:showingPlcHdr/>
            <w:text/>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349CF5AC" w14:textId="77777777" w:rsidR="009D6723" w:rsidRPr="00630F51" w:rsidRDefault="00630F51" w:rsidP="00630F51">
                <w:pPr>
                  <w:pStyle w:val="FormularEingabetext"/>
                  <w:spacing w:before="80" w:after="80"/>
                  <w:ind w:left="0" w:right="-720"/>
                </w:pPr>
                <w:r>
                  <w:rPr>
                    <w:rStyle w:val="Platzhaltertext"/>
                  </w:rPr>
                  <w:t xml:space="preserve">   </w:t>
                </w:r>
              </w:p>
            </w:tc>
          </w:sdtContent>
        </w:sdt>
      </w:tr>
    </w:tbl>
    <w:p w14:paraId="2E860442" w14:textId="77777777" w:rsidR="009D6723" w:rsidRPr="00630F51" w:rsidRDefault="009D6723" w:rsidP="004B6748">
      <w:pPr>
        <w:pStyle w:val="Text85pt"/>
        <w:rPr>
          <w:b/>
        </w:rPr>
      </w:pPr>
    </w:p>
    <w:tbl>
      <w:tblPr>
        <w:tblStyle w:val="BEFormular-Tabelle"/>
        <w:tblW w:w="9939" w:type="dxa"/>
        <w:tblLook w:val="04A0" w:firstRow="1" w:lastRow="0" w:firstColumn="1" w:lastColumn="0" w:noHBand="0" w:noVBand="1"/>
        <w:tblCaption w:val="Information Anstellung / information emploi"/>
      </w:tblPr>
      <w:tblGrid>
        <w:gridCol w:w="2268"/>
        <w:gridCol w:w="1496"/>
        <w:gridCol w:w="1198"/>
        <w:gridCol w:w="1888"/>
        <w:gridCol w:w="805"/>
        <w:gridCol w:w="2284"/>
      </w:tblGrid>
      <w:tr w:rsidR="00092A1D" w:rsidRPr="00A80878" w14:paraId="11234021" w14:textId="77777777" w:rsidTr="00214760">
        <w:trPr>
          <w:cantSplit/>
          <w:trHeight w:val="255"/>
          <w:tblHeader/>
        </w:trPr>
        <w:tc>
          <w:tcPr>
            <w:tcW w:w="2268" w:type="dxa"/>
            <w:tcBorders>
              <w:top w:val="single" w:sz="24" w:space="0" w:color="FFFFFF" w:themeColor="background1"/>
              <w:bottom w:val="single" w:sz="24" w:space="0" w:color="FFFFFF" w:themeColor="background1"/>
            </w:tcBorders>
          </w:tcPr>
          <w:p w14:paraId="665E1EA2" w14:textId="77777777" w:rsidR="00014E18" w:rsidRDefault="00092A1D" w:rsidP="00014E18">
            <w:pPr>
              <w:pStyle w:val="FormularBezeichnungstext"/>
              <w:spacing w:before="80" w:after="80" w:line="200" w:lineRule="atLeast"/>
              <w:rPr>
                <w:lang w:val="de-CH"/>
              </w:rPr>
            </w:pPr>
            <w:r>
              <w:rPr>
                <w:lang w:val="de-CH"/>
              </w:rPr>
              <w:t>Arbeitszeit (Stunden pro Woche)</w:t>
            </w:r>
          </w:p>
          <w:p w14:paraId="43CA11B5" w14:textId="77777777" w:rsidR="00092A1D" w:rsidRPr="00092A1D" w:rsidRDefault="00092A1D" w:rsidP="00014E18">
            <w:pPr>
              <w:pStyle w:val="FormularBezeichnungstext"/>
              <w:spacing w:before="80" w:after="80" w:line="200" w:lineRule="atLeast"/>
              <w:rPr>
                <w:lang w:val="de-CH"/>
              </w:rPr>
            </w:pPr>
            <w:r>
              <w:rPr>
                <w:lang w:val="de-CH"/>
              </w:rPr>
              <w:t xml:space="preserve">N° </w:t>
            </w:r>
            <w:proofErr w:type="spellStart"/>
            <w:r>
              <w:rPr>
                <w:lang w:val="de-CH"/>
              </w:rPr>
              <w:t>d’heures</w:t>
            </w:r>
            <w:proofErr w:type="spellEnd"/>
            <w:r>
              <w:rPr>
                <w:lang w:val="de-CH"/>
              </w:rPr>
              <w:t xml:space="preserve"> de </w:t>
            </w:r>
            <w:proofErr w:type="spellStart"/>
            <w:r w:rsidRPr="00092A1D">
              <w:rPr>
                <w:lang w:val="de-CH"/>
              </w:rPr>
              <w:t>travail</w:t>
            </w:r>
            <w:proofErr w:type="spellEnd"/>
            <w:r w:rsidRPr="00092A1D">
              <w:rPr>
                <w:lang w:val="de-CH"/>
              </w:rPr>
              <w:t xml:space="preserve"> </w:t>
            </w:r>
            <w:proofErr w:type="spellStart"/>
            <w:r w:rsidRPr="00092A1D">
              <w:rPr>
                <w:lang w:val="de-CH"/>
              </w:rPr>
              <w:t>hebdomadaire</w:t>
            </w:r>
            <w:proofErr w:type="spellEnd"/>
          </w:p>
        </w:tc>
        <w:sdt>
          <w:sdtPr>
            <w:id w:val="-1701765898"/>
            <w:lock w:val="sdtLocked"/>
            <w:placeholder>
              <w:docPart w:val="8A7B4966AA134953A5AA3122B042D657"/>
            </w:placeholder>
            <w:showingPlcHdr/>
            <w:text/>
          </w:sdtPr>
          <w:sdtEndPr/>
          <w:sdtContent>
            <w:tc>
              <w:tcPr>
                <w:tcW w:w="1496" w:type="dxa"/>
                <w:tcBorders>
                  <w:top w:val="single" w:sz="24" w:space="0" w:color="FFFFFF" w:themeColor="background1"/>
                  <w:bottom w:val="single" w:sz="24" w:space="0" w:color="FFFFFF" w:themeColor="background1"/>
                </w:tcBorders>
                <w:shd w:val="clear" w:color="auto" w:fill="EFF0F1" w:themeFill="background2" w:themeFillTint="33"/>
              </w:tcPr>
              <w:p w14:paraId="3A1612F6" w14:textId="77777777" w:rsidR="00092A1D" w:rsidRPr="00092A1D" w:rsidRDefault="00630F51" w:rsidP="00630F51">
                <w:pPr>
                  <w:pStyle w:val="FormularEingabetext"/>
                  <w:spacing w:before="80" w:after="80"/>
                </w:pPr>
                <w:r>
                  <w:rPr>
                    <w:rStyle w:val="Platzhaltertext"/>
                  </w:rPr>
                  <w:t xml:space="preserve">   </w:t>
                </w:r>
              </w:p>
            </w:tc>
          </w:sdtContent>
        </w:sdt>
        <w:tc>
          <w:tcPr>
            <w:tcW w:w="1198" w:type="dxa"/>
            <w:tcBorders>
              <w:top w:val="single" w:sz="24" w:space="0" w:color="FFFFFF" w:themeColor="background1"/>
              <w:bottom w:val="single" w:sz="24" w:space="0" w:color="FFFFFF" w:themeColor="background1"/>
            </w:tcBorders>
            <w:shd w:val="clear" w:color="auto" w:fill="FFFFFF" w:themeFill="background1"/>
          </w:tcPr>
          <w:p w14:paraId="7BE248C5" w14:textId="77777777" w:rsidR="00092A1D" w:rsidRPr="00092A1D" w:rsidRDefault="00092A1D" w:rsidP="00014E18">
            <w:pPr>
              <w:pStyle w:val="FormularEingabetext"/>
              <w:spacing w:before="80" w:after="80"/>
              <w:rPr>
                <w:sz w:val="13"/>
                <w:szCs w:val="13"/>
                <w:lang w:val="fr-CH"/>
              </w:rPr>
            </w:pPr>
            <w:proofErr w:type="spellStart"/>
            <w:r w:rsidRPr="00092A1D">
              <w:rPr>
                <w:sz w:val="13"/>
                <w:szCs w:val="13"/>
                <w:lang w:val="fr-CH"/>
              </w:rPr>
              <w:t>Grundlohn</w:t>
            </w:r>
            <w:proofErr w:type="spellEnd"/>
            <w:r w:rsidRPr="00092A1D">
              <w:rPr>
                <w:sz w:val="13"/>
                <w:szCs w:val="13"/>
                <w:lang w:val="fr-CH"/>
              </w:rPr>
              <w:t xml:space="preserve"> </w:t>
            </w:r>
            <w:r>
              <w:rPr>
                <w:sz w:val="13"/>
                <w:szCs w:val="13"/>
                <w:lang w:val="fr-CH"/>
              </w:rPr>
              <w:t xml:space="preserve">           </w:t>
            </w:r>
            <w:r w:rsidR="009D72DF">
              <w:rPr>
                <w:sz w:val="13"/>
                <w:szCs w:val="13"/>
                <w:lang w:val="fr-CH"/>
              </w:rPr>
              <w:t xml:space="preserve">    </w:t>
            </w:r>
            <w:r>
              <w:rPr>
                <w:sz w:val="13"/>
                <w:szCs w:val="13"/>
                <w:lang w:val="fr-CH"/>
              </w:rPr>
              <w:t xml:space="preserve"> </w:t>
            </w:r>
            <w:r w:rsidRPr="00092A1D">
              <w:rPr>
                <w:sz w:val="13"/>
                <w:szCs w:val="13"/>
                <w:lang w:val="fr-CH"/>
              </w:rPr>
              <w:t>Salaire de base</w:t>
            </w:r>
          </w:p>
        </w:tc>
        <w:tc>
          <w:tcPr>
            <w:tcW w:w="1888" w:type="dxa"/>
            <w:tcBorders>
              <w:top w:val="single" w:sz="24" w:space="0" w:color="FFFFFF" w:themeColor="background1"/>
              <w:bottom w:val="single" w:sz="24" w:space="0" w:color="FFFFFF" w:themeColor="background1"/>
            </w:tcBorders>
            <w:shd w:val="clear" w:color="auto" w:fill="EFF0F1" w:themeFill="background2" w:themeFillTint="33"/>
          </w:tcPr>
          <w:p w14:paraId="330EB2DD" w14:textId="77777777" w:rsidR="00092A1D" w:rsidRPr="001D2DD2" w:rsidRDefault="00A80878" w:rsidP="00630F51">
            <w:pPr>
              <w:pStyle w:val="FormularEingabetext"/>
              <w:spacing w:before="80" w:after="80"/>
            </w:pPr>
            <w:r w:rsidRPr="001D2DD2">
              <w:t xml:space="preserve">Fr. </w:t>
            </w:r>
            <w:sdt>
              <w:sdtPr>
                <w:rPr>
                  <w:lang w:val="fr-CH"/>
                </w:rPr>
                <w:id w:val="-1428265911"/>
                <w:lock w:val="sdtLocked"/>
                <w:placeholder>
                  <w:docPart w:val="38B2EA5607334FE8A597F5015D966DAD"/>
                </w:placeholder>
                <w:showingPlcHdr/>
                <w:text/>
              </w:sdtPr>
              <w:sdtEndPr/>
              <w:sdtContent>
                <w:r w:rsidR="00630F51">
                  <w:rPr>
                    <w:lang w:val="fr-CH"/>
                  </w:rPr>
                  <w:t xml:space="preserve">   </w:t>
                </w:r>
              </w:sdtContent>
            </w:sdt>
          </w:p>
        </w:tc>
        <w:tc>
          <w:tcPr>
            <w:tcW w:w="805" w:type="dxa"/>
            <w:tcBorders>
              <w:top w:val="single" w:sz="24" w:space="0" w:color="FFFFFF" w:themeColor="background1"/>
              <w:bottom w:val="single" w:sz="24" w:space="0" w:color="FFFFFF" w:themeColor="background1"/>
            </w:tcBorders>
            <w:shd w:val="clear" w:color="auto" w:fill="auto"/>
          </w:tcPr>
          <w:p w14:paraId="55F0A785" w14:textId="77777777" w:rsidR="00092A1D" w:rsidRPr="001D2DD2" w:rsidRDefault="00092A1D" w:rsidP="00092A1D">
            <w:pPr>
              <w:pStyle w:val="FormularBezeichnungstext"/>
              <w:spacing w:before="80" w:after="80" w:line="200" w:lineRule="atLeast"/>
              <w:ind w:left="114"/>
              <w:rPr>
                <w:lang w:val="de-CH"/>
              </w:rPr>
            </w:pPr>
            <w:r w:rsidRPr="001D2DD2">
              <w:rPr>
                <w:lang w:val="de-CH"/>
              </w:rPr>
              <w:t>pro / par</w:t>
            </w:r>
          </w:p>
        </w:tc>
        <w:tc>
          <w:tcPr>
            <w:tcW w:w="2284" w:type="dxa"/>
            <w:tcBorders>
              <w:top w:val="single" w:sz="24" w:space="0" w:color="FFFFFF" w:themeColor="background1"/>
              <w:bottom w:val="single" w:sz="24" w:space="0" w:color="FFFFFF" w:themeColor="background1"/>
            </w:tcBorders>
            <w:shd w:val="clear" w:color="auto" w:fill="EFF0F1" w:themeFill="background2" w:themeFillTint="33"/>
          </w:tcPr>
          <w:sdt>
            <w:sdtPr>
              <w:rPr>
                <w:lang w:val="fr-CH"/>
              </w:rPr>
              <w:id w:val="-1779861652"/>
              <w:placeholder>
                <w:docPart w:val="B48539A6CDFE4D46BCD9A47F99E9502A"/>
              </w:placeholder>
              <w:dropDownList>
                <w:listItem w:displayText=" " w:value=" "/>
                <w:listItem w:displayText="Monat/mois" w:value="Monat/mois"/>
                <w:listItem w:displayText="Woche/semaine" w:value="Woche/semaine"/>
                <w:listItem w:displayText="Tag/jour" w:value="Tag/jour"/>
                <w:listItem w:displayText="Stunde/heure" w:value="Stunde/heure"/>
              </w:dropDownList>
            </w:sdtPr>
            <w:sdtEndPr/>
            <w:sdtContent>
              <w:p w14:paraId="0C576DFD" w14:textId="77777777" w:rsidR="00092A1D" w:rsidRPr="00E164C4" w:rsidRDefault="00E164C4" w:rsidP="00E164C4">
                <w:pPr>
                  <w:pStyle w:val="FormularEingabetext"/>
                  <w:spacing w:before="80" w:after="80"/>
                  <w:jc w:val="center"/>
                  <w:rPr>
                    <w:lang w:val="fr-CH"/>
                  </w:rPr>
                </w:pPr>
                <w:r>
                  <w:rPr>
                    <w:lang w:val="fr-CH"/>
                  </w:rPr>
                  <w:t xml:space="preserve"> </w:t>
                </w:r>
              </w:p>
            </w:sdtContent>
          </w:sdt>
        </w:tc>
      </w:tr>
    </w:tbl>
    <w:p w14:paraId="105FF4D4" w14:textId="77777777" w:rsidR="00E74CA4" w:rsidRPr="001D2DD2" w:rsidRDefault="00E74CA4" w:rsidP="004B6748">
      <w:pPr>
        <w:pStyle w:val="Text85pt"/>
        <w:rPr>
          <w:b/>
        </w:rPr>
      </w:pPr>
    </w:p>
    <w:tbl>
      <w:tblPr>
        <w:tblStyle w:val="BEFormular-Tabelle"/>
        <w:tblW w:w="9923" w:type="dxa"/>
        <w:tblLook w:val="04A0" w:firstRow="1" w:lastRow="0" w:firstColumn="1" w:lastColumn="0" w:noHBand="0" w:noVBand="1"/>
        <w:tblCaption w:val="Information Arbeitgeber / information l'empolyeur"/>
      </w:tblPr>
      <w:tblGrid>
        <w:gridCol w:w="2268"/>
        <w:gridCol w:w="7655"/>
      </w:tblGrid>
      <w:tr w:rsidR="009D6723" w:rsidRPr="00A80878" w14:paraId="751DFC7E" w14:textId="77777777" w:rsidTr="00DE086F">
        <w:trPr>
          <w:cantSplit/>
          <w:trHeight w:val="255"/>
          <w:tblHeader/>
        </w:trPr>
        <w:tc>
          <w:tcPr>
            <w:tcW w:w="2268" w:type="dxa"/>
            <w:tcBorders>
              <w:top w:val="single" w:sz="18" w:space="0" w:color="FFFFFF" w:themeColor="background1"/>
              <w:bottom w:val="single" w:sz="18" w:space="0" w:color="FFFFFF" w:themeColor="background1"/>
            </w:tcBorders>
            <w:hideMark/>
          </w:tcPr>
          <w:p w14:paraId="4C401D64" w14:textId="77777777" w:rsidR="00E155CA" w:rsidRPr="001D2DD2" w:rsidRDefault="009D6723" w:rsidP="00092A1D">
            <w:pPr>
              <w:pStyle w:val="Text85pt"/>
              <w:spacing w:before="80" w:after="80" w:line="200" w:lineRule="atLeast"/>
              <w:rPr>
                <w:sz w:val="13"/>
                <w:szCs w:val="13"/>
              </w:rPr>
            </w:pPr>
            <w:r w:rsidRPr="001D2DD2">
              <w:rPr>
                <w:sz w:val="13"/>
                <w:szCs w:val="13"/>
              </w:rPr>
              <w:t xml:space="preserve">Name des </w:t>
            </w:r>
            <w:r w:rsidR="00E155CA" w:rsidRPr="001D2DD2">
              <w:rPr>
                <w:sz w:val="13"/>
                <w:szCs w:val="13"/>
              </w:rPr>
              <w:t>Arbeitgebers</w:t>
            </w:r>
          </w:p>
          <w:p w14:paraId="52B45DE4" w14:textId="77777777" w:rsidR="009D6723" w:rsidRPr="001D2DD2" w:rsidRDefault="009D6723" w:rsidP="00092A1D">
            <w:pPr>
              <w:pStyle w:val="Text85pt"/>
              <w:spacing w:before="80" w:after="80" w:line="200" w:lineRule="atLeast"/>
            </w:pPr>
            <w:proofErr w:type="spellStart"/>
            <w:r w:rsidRPr="001D2DD2">
              <w:rPr>
                <w:sz w:val="13"/>
                <w:szCs w:val="13"/>
              </w:rPr>
              <w:t>Nom</w:t>
            </w:r>
            <w:proofErr w:type="spellEnd"/>
            <w:r w:rsidRPr="001D2DD2">
              <w:rPr>
                <w:sz w:val="13"/>
                <w:szCs w:val="13"/>
              </w:rPr>
              <w:t xml:space="preserve"> de</w:t>
            </w:r>
            <w:r w:rsidR="00E155CA" w:rsidRPr="001D2DD2">
              <w:rPr>
                <w:sz w:val="13"/>
                <w:szCs w:val="13"/>
              </w:rPr>
              <w:t xml:space="preserve"> </w:t>
            </w:r>
            <w:proofErr w:type="spellStart"/>
            <w:r w:rsidRPr="001D2DD2">
              <w:rPr>
                <w:sz w:val="13"/>
                <w:szCs w:val="13"/>
              </w:rPr>
              <w:t>l’employeur</w:t>
            </w:r>
            <w:proofErr w:type="spellEnd"/>
          </w:p>
        </w:tc>
        <w:sdt>
          <w:sdtPr>
            <w:rPr>
              <w:szCs w:val="17"/>
            </w:rPr>
            <w:id w:val="1017125631"/>
            <w:lock w:val="sdtLocked"/>
            <w:placeholder>
              <w:docPart w:val="049F0289C90748D9A00DDDECBD2E0D0E"/>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6C82E87D" w14:textId="77777777" w:rsidR="009D6723" w:rsidRPr="001D2DD2" w:rsidRDefault="00630F51" w:rsidP="00630F51">
                <w:pPr>
                  <w:pStyle w:val="FormularEingabetext"/>
                  <w:spacing w:before="80" w:after="80"/>
                  <w:ind w:left="0" w:right="-720"/>
                  <w:rPr>
                    <w:szCs w:val="17"/>
                  </w:rPr>
                </w:pPr>
                <w:r>
                  <w:rPr>
                    <w:szCs w:val="17"/>
                  </w:rPr>
                  <w:t xml:space="preserve">   </w:t>
                </w:r>
              </w:p>
            </w:tc>
          </w:sdtContent>
        </w:sdt>
      </w:tr>
      <w:tr w:rsidR="009D6723" w:rsidRPr="00A80878" w14:paraId="43FFEAB6" w14:textId="77777777" w:rsidTr="00DE086F">
        <w:trPr>
          <w:cantSplit/>
          <w:trHeight w:val="255"/>
          <w:tblHeader/>
        </w:trPr>
        <w:tc>
          <w:tcPr>
            <w:tcW w:w="2268" w:type="dxa"/>
            <w:tcBorders>
              <w:top w:val="single" w:sz="18" w:space="0" w:color="FFFFFF" w:themeColor="background1"/>
              <w:bottom w:val="single" w:sz="18" w:space="0" w:color="FFFFFF" w:themeColor="background1"/>
            </w:tcBorders>
            <w:hideMark/>
          </w:tcPr>
          <w:p w14:paraId="1A6C5BFF"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und Ort</w:t>
            </w:r>
          </w:p>
          <w:p w14:paraId="4A12009B" w14:textId="77777777" w:rsidR="009D6723" w:rsidRPr="001D2DD2" w:rsidRDefault="009D6723" w:rsidP="00092A1D">
            <w:pPr>
              <w:pStyle w:val="Text85pt"/>
              <w:spacing w:before="80" w:after="80" w:line="200" w:lineRule="atLeast"/>
              <w:rPr>
                <w:sz w:val="13"/>
                <w:szCs w:val="13"/>
              </w:rPr>
            </w:pPr>
            <w:r w:rsidRPr="001D2DD2">
              <w:rPr>
                <w:sz w:val="13"/>
                <w:szCs w:val="13"/>
              </w:rPr>
              <w:t>Adresse</w:t>
            </w:r>
            <w:r w:rsidR="00E155CA" w:rsidRPr="001D2DD2">
              <w:rPr>
                <w:sz w:val="13"/>
                <w:szCs w:val="13"/>
              </w:rPr>
              <w:t xml:space="preserve"> et </w:t>
            </w:r>
            <w:proofErr w:type="spellStart"/>
            <w:r w:rsidR="00E155CA" w:rsidRPr="001D2DD2">
              <w:rPr>
                <w:sz w:val="13"/>
                <w:szCs w:val="13"/>
              </w:rPr>
              <w:t>lieu</w:t>
            </w:r>
            <w:proofErr w:type="spellEnd"/>
          </w:p>
        </w:tc>
        <w:sdt>
          <w:sdtPr>
            <w:rPr>
              <w:szCs w:val="17"/>
            </w:rPr>
            <w:id w:val="-2090928346"/>
            <w:lock w:val="sdtLocked"/>
            <w:placeholder>
              <w:docPart w:val="20E1139AF8E64E25A6D610B632FB27E9"/>
            </w:placeholder>
            <w:showingPlcHdr/>
            <w:text w:multiLine="1"/>
          </w:sdtPr>
          <w:sdtEndPr/>
          <w:sdtContent>
            <w:tc>
              <w:tcPr>
                <w:tcW w:w="7655" w:type="dxa"/>
                <w:tcBorders>
                  <w:top w:val="single" w:sz="18" w:space="0" w:color="FFFFFF" w:themeColor="background1"/>
                  <w:bottom w:val="single" w:sz="18" w:space="0" w:color="FFFFFF" w:themeColor="background1"/>
                </w:tcBorders>
                <w:shd w:val="clear" w:color="auto" w:fill="EFF0F1" w:themeFill="background2" w:themeFillTint="33"/>
              </w:tcPr>
              <w:p w14:paraId="2FAE1247" w14:textId="77777777" w:rsidR="009D6723" w:rsidRPr="001D2DD2" w:rsidRDefault="00630F51" w:rsidP="00630F51">
                <w:pPr>
                  <w:pStyle w:val="Text85pt"/>
                  <w:spacing w:before="80" w:after="80"/>
                  <w:rPr>
                    <w:szCs w:val="17"/>
                  </w:rPr>
                </w:pPr>
                <w:r>
                  <w:rPr>
                    <w:szCs w:val="17"/>
                  </w:rPr>
                  <w:t xml:space="preserve">   </w:t>
                </w:r>
              </w:p>
            </w:tc>
          </w:sdtContent>
        </w:sdt>
      </w:tr>
    </w:tbl>
    <w:p w14:paraId="4BDC1571" w14:textId="77777777" w:rsidR="009D6723" w:rsidRPr="001D2DD2" w:rsidRDefault="009D6723" w:rsidP="004B6748">
      <w:pPr>
        <w:pStyle w:val="Text85pt"/>
        <w:rPr>
          <w:b/>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single" w:sz="4" w:space="0" w:color="B1B9BD" w:themeColor="background2"/>
          <w:insideV w:val="single" w:sz="4" w:space="0" w:color="B1B9BD" w:themeColor="background2"/>
        </w:tblBorders>
        <w:tblLook w:val="04A0" w:firstRow="1" w:lastRow="0" w:firstColumn="1" w:lastColumn="0" w:noHBand="0" w:noVBand="1"/>
        <w:tblCaption w:val="Ort und Datum (Arbeitgeber) / Lieu et Date (employeur)"/>
      </w:tblPr>
      <w:tblGrid>
        <w:gridCol w:w="2264"/>
        <w:gridCol w:w="7704"/>
      </w:tblGrid>
      <w:tr w:rsidR="009D6723" w:rsidRPr="00214760" w14:paraId="78E811AE" w14:textId="77777777" w:rsidTr="00214760">
        <w:trPr>
          <w:cnfStyle w:val="100000000000" w:firstRow="1" w:lastRow="0" w:firstColumn="0" w:lastColumn="0" w:oddVBand="0" w:evenVBand="0" w:oddHBand="0" w:evenHBand="0" w:firstRowFirstColumn="0" w:firstRowLastColumn="0" w:lastRowFirstColumn="0" w:lastRowLastColumn="0"/>
          <w:cantSplit/>
          <w:trHeight w:val="1418"/>
          <w:tblHeader/>
        </w:trPr>
        <w:tc>
          <w:tcPr>
            <w:tcW w:w="226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52F7B46" w14:textId="77777777" w:rsidR="009D6723" w:rsidRPr="001D2DD2" w:rsidRDefault="009D6723" w:rsidP="00643BF0">
            <w:pPr>
              <w:pStyle w:val="Text85pt"/>
              <w:tabs>
                <w:tab w:val="left" w:pos="2268"/>
                <w:tab w:val="left" w:pos="4962"/>
              </w:tabs>
              <w:rPr>
                <w:sz w:val="13"/>
                <w:szCs w:val="13"/>
              </w:rPr>
            </w:pPr>
            <w:r w:rsidRPr="001D2DD2">
              <w:rPr>
                <w:sz w:val="13"/>
                <w:szCs w:val="13"/>
              </w:rPr>
              <w:t>Ort und Datum</w:t>
            </w:r>
          </w:p>
          <w:p w14:paraId="19990380" w14:textId="77777777" w:rsidR="009D6723" w:rsidRPr="00630F51" w:rsidRDefault="009D6723" w:rsidP="00643BF0">
            <w:pPr>
              <w:pStyle w:val="Text85pt"/>
              <w:tabs>
                <w:tab w:val="left" w:pos="2268"/>
                <w:tab w:val="left" w:pos="4962"/>
              </w:tabs>
              <w:rPr>
                <w:sz w:val="13"/>
                <w:szCs w:val="13"/>
              </w:rPr>
            </w:pPr>
            <w:r w:rsidRPr="001D2DD2">
              <w:rPr>
                <w:sz w:val="13"/>
                <w:szCs w:val="13"/>
              </w:rPr>
              <w:t xml:space="preserve">Lieu et </w:t>
            </w:r>
            <w:r w:rsidRPr="00630F51">
              <w:rPr>
                <w:sz w:val="13"/>
                <w:szCs w:val="13"/>
              </w:rPr>
              <w:t>Date</w:t>
            </w:r>
          </w:p>
          <w:p w14:paraId="1E27FB87" w14:textId="77777777" w:rsidR="009D6723" w:rsidRPr="00630F51" w:rsidRDefault="009D6723" w:rsidP="00643BF0">
            <w:pPr>
              <w:pStyle w:val="Text85pt"/>
              <w:tabs>
                <w:tab w:val="left" w:pos="2268"/>
                <w:tab w:val="left" w:pos="4962"/>
              </w:tabs>
              <w:rPr>
                <w:sz w:val="13"/>
                <w:szCs w:val="13"/>
              </w:rPr>
            </w:pPr>
          </w:p>
          <w:sdt>
            <w:sdtPr>
              <w:rPr>
                <w:sz w:val="13"/>
                <w:szCs w:val="13"/>
                <w:lang w:val="fr-CH"/>
              </w:rPr>
              <w:id w:val="1143309291"/>
              <w:lock w:val="sdtLocked"/>
              <w:placeholder>
                <w:docPart w:val="C935CC89D7884F2295FE28FD1BD0112F"/>
              </w:placeholder>
              <w:showingPlcHdr/>
              <w:text w:multiLine="1"/>
            </w:sdtPr>
            <w:sdtEndPr/>
            <w:sdtContent>
              <w:p w14:paraId="7EE91C17" w14:textId="77777777" w:rsidR="009D6723" w:rsidRPr="00630F51" w:rsidRDefault="00630F51" w:rsidP="00643BF0">
                <w:pPr>
                  <w:pStyle w:val="Text85pt"/>
                  <w:tabs>
                    <w:tab w:val="left" w:pos="2268"/>
                    <w:tab w:val="left" w:pos="4962"/>
                  </w:tabs>
                  <w:rPr>
                    <w:sz w:val="13"/>
                    <w:szCs w:val="13"/>
                  </w:rPr>
                </w:pPr>
                <w:r>
                  <w:rPr>
                    <w:sz w:val="13"/>
                    <w:szCs w:val="13"/>
                    <w:lang w:val="fr-CH"/>
                  </w:rPr>
                  <w:t xml:space="preserve">   </w:t>
                </w:r>
              </w:p>
            </w:sdtContent>
          </w:sdt>
          <w:p w14:paraId="4FE7AB72" w14:textId="77777777" w:rsidR="00E155CA" w:rsidRPr="00630F51" w:rsidRDefault="00E155CA" w:rsidP="00643BF0">
            <w:pPr>
              <w:pStyle w:val="Text85pt"/>
              <w:tabs>
                <w:tab w:val="left" w:pos="2268"/>
                <w:tab w:val="left" w:pos="4962"/>
              </w:tabs>
              <w:rPr>
                <w:sz w:val="13"/>
                <w:szCs w:val="13"/>
              </w:rPr>
            </w:pPr>
          </w:p>
          <w:p w14:paraId="05A90F75" w14:textId="77777777" w:rsidR="001D2DD2" w:rsidRPr="00630F51" w:rsidRDefault="001D2DD2" w:rsidP="00643BF0">
            <w:pPr>
              <w:pStyle w:val="Text85pt"/>
              <w:tabs>
                <w:tab w:val="left" w:pos="2268"/>
                <w:tab w:val="left" w:pos="4962"/>
              </w:tabs>
              <w:rPr>
                <w:sz w:val="13"/>
                <w:szCs w:val="13"/>
              </w:rPr>
            </w:pPr>
          </w:p>
          <w:p w14:paraId="41C2A337" w14:textId="77777777" w:rsidR="001D2DD2" w:rsidRPr="00630F51" w:rsidRDefault="001D2DD2" w:rsidP="00643BF0">
            <w:pPr>
              <w:pStyle w:val="Text85pt"/>
              <w:tabs>
                <w:tab w:val="left" w:pos="2268"/>
                <w:tab w:val="left" w:pos="4962"/>
              </w:tabs>
              <w:rPr>
                <w:sz w:val="13"/>
                <w:szCs w:val="13"/>
              </w:rPr>
            </w:pPr>
          </w:p>
          <w:p w14:paraId="62FC5928" w14:textId="77777777" w:rsidR="009D6723" w:rsidRPr="00630F51" w:rsidRDefault="009D6723" w:rsidP="00643BF0">
            <w:pPr>
              <w:pStyle w:val="Text85pt"/>
              <w:tabs>
                <w:tab w:val="left" w:pos="2268"/>
                <w:tab w:val="left" w:pos="4962"/>
              </w:tabs>
              <w:rPr>
                <w:sz w:val="13"/>
                <w:szCs w:val="13"/>
              </w:rPr>
            </w:pPr>
          </w:p>
        </w:tc>
        <w:tc>
          <w:tcPr>
            <w:tcW w:w="77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5F54E1E" w14:textId="77777777" w:rsidR="009D6723" w:rsidRPr="009D6723" w:rsidRDefault="009D6723" w:rsidP="00643BF0">
            <w:pPr>
              <w:pStyle w:val="Text85pt"/>
              <w:tabs>
                <w:tab w:val="left" w:pos="2268"/>
                <w:tab w:val="left" w:pos="4962"/>
              </w:tabs>
              <w:rPr>
                <w:sz w:val="13"/>
                <w:szCs w:val="13"/>
              </w:rPr>
            </w:pPr>
            <w:r w:rsidRPr="001D2DD2">
              <w:rPr>
                <w:sz w:val="13"/>
                <w:szCs w:val="13"/>
              </w:rPr>
              <w:t>St</w:t>
            </w:r>
            <w:r w:rsidRPr="009D6723">
              <w:rPr>
                <w:sz w:val="13"/>
                <w:szCs w:val="13"/>
              </w:rPr>
              <w:t>empel und rechtsverbindliche Unterschrift des Arbeitgebers</w:t>
            </w:r>
          </w:p>
          <w:p w14:paraId="2EC28EAB" w14:textId="77777777" w:rsidR="009D6723" w:rsidRPr="009D6723" w:rsidRDefault="009D6723" w:rsidP="009D6723">
            <w:pPr>
              <w:pStyle w:val="Text85pt"/>
              <w:tabs>
                <w:tab w:val="left" w:pos="2268"/>
                <w:tab w:val="left" w:pos="4962"/>
              </w:tabs>
              <w:rPr>
                <w:sz w:val="13"/>
                <w:szCs w:val="13"/>
                <w:lang w:val="fr-CH"/>
              </w:rPr>
            </w:pPr>
            <w:r w:rsidRPr="009D6723">
              <w:rPr>
                <w:sz w:val="13"/>
                <w:szCs w:val="13"/>
                <w:lang w:val="fr-CH"/>
              </w:rPr>
              <w:t>Timbre et signature autorisée de l’employeur</w:t>
            </w:r>
          </w:p>
        </w:tc>
      </w:tr>
    </w:tbl>
    <w:p w14:paraId="79FB3F10" w14:textId="77777777" w:rsidR="00E155CA" w:rsidRPr="00D962DA" w:rsidRDefault="00E155CA" w:rsidP="00014E18">
      <w:pPr>
        <w:pStyle w:val="FormularTrennlinie"/>
        <w:rPr>
          <w:lang w:val="fr-CH"/>
        </w:rPr>
      </w:pPr>
    </w:p>
    <w:p w14:paraId="36AF3695" w14:textId="77777777" w:rsidR="00E155CA" w:rsidRDefault="00E155CA" w:rsidP="004B6748">
      <w:pPr>
        <w:pStyle w:val="Text85pt"/>
        <w:rPr>
          <w:b/>
          <w:lang w:val="fr-CH"/>
        </w:rPr>
      </w:pPr>
    </w:p>
    <w:tbl>
      <w:tblPr>
        <w:tblStyle w:val="BEFormular-Tabelle"/>
        <w:tblW w:w="9922" w:type="dxa"/>
        <w:tblLook w:val="04A0" w:firstRow="1" w:lastRow="0" w:firstColumn="1" w:lastColumn="0" w:noHBand="0" w:noVBand="1"/>
        <w:tblCaption w:val="Bemerkungen / Remarques"/>
      </w:tblPr>
      <w:tblGrid>
        <w:gridCol w:w="2268"/>
        <w:gridCol w:w="7654"/>
      </w:tblGrid>
      <w:tr w:rsidR="00E155CA" w:rsidRPr="00411A6D" w14:paraId="79E220AF" w14:textId="77777777" w:rsidTr="00DE086F">
        <w:trPr>
          <w:cantSplit/>
          <w:trHeight w:val="1418"/>
          <w:tblHeader/>
        </w:trPr>
        <w:tc>
          <w:tcPr>
            <w:tcW w:w="2268" w:type="dxa"/>
            <w:tcBorders>
              <w:top w:val="single" w:sz="18" w:space="0" w:color="FFFFFF" w:themeColor="background1"/>
              <w:bottom w:val="single" w:sz="18" w:space="0" w:color="FFFFFF" w:themeColor="background1"/>
            </w:tcBorders>
            <w:vAlign w:val="top"/>
          </w:tcPr>
          <w:p w14:paraId="7ACDD003" w14:textId="77777777" w:rsidR="00E155CA" w:rsidRPr="00F04FA4" w:rsidRDefault="00E155CA" w:rsidP="00E155CA">
            <w:pPr>
              <w:pStyle w:val="FormularUntertitel"/>
              <w:spacing w:before="0" w:after="0" w:line="280" w:lineRule="atLeast"/>
              <w:rPr>
                <w:b w:val="0"/>
                <w:sz w:val="13"/>
                <w:szCs w:val="13"/>
              </w:rPr>
            </w:pPr>
            <w:r w:rsidRPr="00F04FA4">
              <w:rPr>
                <w:b w:val="0"/>
                <w:sz w:val="13"/>
                <w:szCs w:val="13"/>
              </w:rPr>
              <w:t>Bemerkungen / Remarques</w:t>
            </w:r>
          </w:p>
        </w:tc>
        <w:tc>
          <w:tcPr>
            <w:tcW w:w="7654" w:type="dxa"/>
            <w:tcBorders>
              <w:top w:val="single" w:sz="18" w:space="0" w:color="FFFFFF" w:themeColor="background1"/>
              <w:bottom w:val="single" w:sz="18" w:space="0" w:color="FFFFFF" w:themeColor="background1"/>
            </w:tcBorders>
            <w:shd w:val="clear" w:color="auto" w:fill="EFF0F1" w:themeFill="background2" w:themeFillTint="33"/>
            <w:vAlign w:val="top"/>
          </w:tcPr>
          <w:p w14:paraId="44B1F3C8" w14:textId="77777777" w:rsidR="00391B36" w:rsidRPr="00411A6D" w:rsidRDefault="00630F51" w:rsidP="00630F51">
            <w:pPr>
              <w:pStyle w:val="FormularEingabetext"/>
              <w:ind w:left="0"/>
            </w:pPr>
            <w:r>
              <w:t xml:space="preserve"> </w:t>
            </w:r>
            <w:sdt>
              <w:sdtPr>
                <w:id w:val="-1011906003"/>
                <w:lock w:val="sdtLocked"/>
                <w:placeholder>
                  <w:docPart w:val="2B6F4475B74C4E2BAC76AF7DA847D4AD"/>
                </w:placeholder>
                <w:showingPlcHdr/>
                <w:text w:multiLine="1"/>
              </w:sdtPr>
              <w:sdtEndPr/>
              <w:sdtContent>
                <w:r>
                  <w:t xml:space="preserve">   </w:t>
                </w:r>
              </w:sdtContent>
            </w:sdt>
          </w:p>
        </w:tc>
      </w:tr>
    </w:tbl>
    <w:p w14:paraId="730CE264" w14:textId="77777777" w:rsidR="00E155CA" w:rsidRDefault="00E155CA" w:rsidP="00E155CA">
      <w:pPr>
        <w:pStyle w:val="Text85pt"/>
        <w:tabs>
          <w:tab w:val="left" w:pos="2268"/>
          <w:tab w:val="left" w:pos="4962"/>
        </w:tabs>
        <w:rPr>
          <w:b/>
          <w:szCs w:val="17"/>
        </w:rPr>
      </w:pPr>
    </w:p>
    <w:tbl>
      <w:tblPr>
        <w:tblStyle w:val="BETabelle1"/>
        <w:tblW w:w="0" w:type="auto"/>
        <w:tblBorders>
          <w:top w:val="single" w:sz="4" w:space="0" w:color="B1B9BD" w:themeColor="background2"/>
          <w:left w:val="single" w:sz="4" w:space="0" w:color="B1B9BD" w:themeColor="background2"/>
          <w:bottom w:val="single" w:sz="4" w:space="0" w:color="B1B9BD" w:themeColor="background2"/>
          <w:right w:val="single" w:sz="4" w:space="0" w:color="B1B9BD" w:themeColor="background2"/>
          <w:insideH w:val="none" w:sz="0" w:space="0" w:color="auto"/>
        </w:tblBorders>
        <w:tblLook w:val="04A0" w:firstRow="1" w:lastRow="0" w:firstColumn="1" w:lastColumn="0" w:noHBand="0" w:noVBand="1"/>
        <w:tblCaption w:val="Ort und Datum ausländische Person / Lieu et date de la personne étrangère"/>
      </w:tblPr>
      <w:tblGrid>
        <w:gridCol w:w="2689"/>
        <w:gridCol w:w="7217"/>
      </w:tblGrid>
      <w:tr w:rsidR="00E155CA" w:rsidRPr="00214760" w14:paraId="3C8396F4" w14:textId="77777777" w:rsidTr="00214760">
        <w:trPr>
          <w:cnfStyle w:val="100000000000" w:firstRow="1" w:lastRow="0" w:firstColumn="0" w:lastColumn="0" w:oddVBand="0" w:evenVBand="0" w:oddHBand="0" w:evenHBand="0" w:firstRowFirstColumn="0" w:firstRowLastColumn="0" w:lastRowFirstColumn="0" w:lastRowLastColumn="0"/>
          <w:cantSplit/>
          <w:trHeight w:val="1418"/>
          <w:tblHeader/>
        </w:trPr>
        <w:tc>
          <w:tcPr>
            <w:tcW w:w="26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50560A3E" w14:textId="77777777" w:rsidR="00E155CA" w:rsidRPr="00014E18" w:rsidRDefault="00391B36" w:rsidP="00643BF0">
            <w:pPr>
              <w:pStyle w:val="Text85pt"/>
              <w:tabs>
                <w:tab w:val="left" w:pos="2268"/>
                <w:tab w:val="left" w:pos="4962"/>
              </w:tabs>
              <w:rPr>
                <w:b/>
                <w:szCs w:val="17"/>
              </w:rPr>
            </w:pPr>
            <w:r w:rsidRPr="00014E18">
              <w:rPr>
                <w:b/>
                <w:szCs w:val="17"/>
              </w:rPr>
              <w:t xml:space="preserve"> </w:t>
            </w:r>
            <w:r w:rsidR="00E155CA" w:rsidRPr="00014E18">
              <w:rPr>
                <w:b/>
                <w:szCs w:val="17"/>
              </w:rPr>
              <w:t>Ort und Datum</w:t>
            </w:r>
            <w:r w:rsidRPr="00014E18">
              <w:rPr>
                <w:b/>
                <w:szCs w:val="17"/>
              </w:rPr>
              <w:t xml:space="preserve"> /</w:t>
            </w:r>
            <w:r w:rsidR="00E155CA" w:rsidRPr="00014E18">
              <w:rPr>
                <w:b/>
                <w:szCs w:val="17"/>
              </w:rPr>
              <w:t xml:space="preserve"> Lieu et date</w:t>
            </w:r>
          </w:p>
          <w:p w14:paraId="0FD3C65E" w14:textId="77777777" w:rsidR="00E155CA" w:rsidRPr="00014E18" w:rsidRDefault="00E155CA" w:rsidP="00643BF0">
            <w:pPr>
              <w:pStyle w:val="Text85pt"/>
              <w:tabs>
                <w:tab w:val="left" w:pos="2268"/>
                <w:tab w:val="left" w:pos="4962"/>
              </w:tabs>
              <w:rPr>
                <w:b/>
                <w:szCs w:val="17"/>
              </w:rPr>
            </w:pPr>
          </w:p>
          <w:sdt>
            <w:sdtPr>
              <w:rPr>
                <w:b/>
                <w:szCs w:val="17"/>
              </w:rPr>
              <w:id w:val="1979099037"/>
              <w:lock w:val="sdtLocked"/>
              <w:placeholder>
                <w:docPart w:val="BFFBC938A850471599E476450C784B8F"/>
              </w:placeholder>
              <w:showingPlcHdr/>
              <w:text w:multiLine="1"/>
            </w:sdtPr>
            <w:sdtEndPr/>
            <w:sdtContent>
              <w:p w14:paraId="4A6DAF75" w14:textId="77777777" w:rsidR="00E155CA" w:rsidRPr="00014E18" w:rsidRDefault="00630F51" w:rsidP="00643BF0">
                <w:pPr>
                  <w:pStyle w:val="Text85pt"/>
                  <w:tabs>
                    <w:tab w:val="left" w:pos="2268"/>
                    <w:tab w:val="left" w:pos="4962"/>
                  </w:tabs>
                  <w:rPr>
                    <w:b/>
                    <w:szCs w:val="17"/>
                  </w:rPr>
                </w:pPr>
                <w:r w:rsidRPr="00014E18">
                  <w:rPr>
                    <w:b/>
                    <w:szCs w:val="17"/>
                    <w:shd w:val="clear" w:color="auto" w:fill="EFF0F1" w:themeFill="background2" w:themeFillTint="33"/>
                  </w:rPr>
                  <w:t xml:space="preserve">   </w:t>
                </w:r>
              </w:p>
            </w:sdtContent>
          </w:sdt>
          <w:p w14:paraId="6CF0F4E4" w14:textId="77777777" w:rsidR="00E155CA" w:rsidRPr="00014E18" w:rsidRDefault="00E155CA" w:rsidP="00643BF0">
            <w:pPr>
              <w:pStyle w:val="Text85pt"/>
              <w:tabs>
                <w:tab w:val="left" w:pos="2268"/>
                <w:tab w:val="left" w:pos="4962"/>
              </w:tabs>
              <w:rPr>
                <w:b/>
                <w:szCs w:val="17"/>
              </w:rPr>
            </w:pPr>
          </w:p>
          <w:p w14:paraId="72EFC36A" w14:textId="77777777" w:rsidR="00E155CA" w:rsidRPr="00014E18" w:rsidRDefault="00E155CA" w:rsidP="00643BF0">
            <w:pPr>
              <w:pStyle w:val="Text85pt"/>
              <w:tabs>
                <w:tab w:val="left" w:pos="2268"/>
                <w:tab w:val="left" w:pos="4962"/>
              </w:tabs>
              <w:rPr>
                <w:b/>
                <w:szCs w:val="17"/>
              </w:rPr>
            </w:pPr>
          </w:p>
          <w:p w14:paraId="7328AB9F" w14:textId="77777777" w:rsidR="00391B36" w:rsidRPr="00014E18" w:rsidRDefault="00391B36" w:rsidP="00643BF0">
            <w:pPr>
              <w:pStyle w:val="Text85pt"/>
              <w:tabs>
                <w:tab w:val="left" w:pos="2268"/>
                <w:tab w:val="left" w:pos="4962"/>
              </w:tabs>
              <w:rPr>
                <w:b/>
                <w:szCs w:val="17"/>
              </w:rPr>
            </w:pPr>
          </w:p>
          <w:p w14:paraId="7A4CE52D" w14:textId="77777777" w:rsidR="00391B36" w:rsidRPr="00014E18" w:rsidRDefault="00391B36" w:rsidP="00643BF0">
            <w:pPr>
              <w:pStyle w:val="Text85pt"/>
              <w:tabs>
                <w:tab w:val="left" w:pos="2268"/>
                <w:tab w:val="left" w:pos="4962"/>
              </w:tabs>
              <w:rPr>
                <w:b/>
                <w:szCs w:val="17"/>
              </w:rPr>
            </w:pPr>
          </w:p>
          <w:p w14:paraId="7300D745" w14:textId="77777777" w:rsidR="00E155CA" w:rsidRPr="00014E18" w:rsidRDefault="00E155CA" w:rsidP="00643BF0">
            <w:pPr>
              <w:pStyle w:val="Text85pt"/>
              <w:tabs>
                <w:tab w:val="left" w:pos="2268"/>
                <w:tab w:val="left" w:pos="4962"/>
              </w:tabs>
              <w:rPr>
                <w:b/>
                <w:szCs w:val="17"/>
              </w:rPr>
            </w:pPr>
          </w:p>
        </w:tc>
        <w:tc>
          <w:tcPr>
            <w:tcW w:w="72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FF0F1" w:themeFill="background2" w:themeFillTint="33"/>
          </w:tcPr>
          <w:p w14:paraId="024F6FE0" w14:textId="77777777" w:rsidR="00E155CA" w:rsidRPr="00014E18" w:rsidRDefault="00E155CA" w:rsidP="00DC0431">
            <w:pPr>
              <w:pStyle w:val="Text85pt"/>
              <w:tabs>
                <w:tab w:val="left" w:pos="2268"/>
                <w:tab w:val="left" w:pos="4962"/>
              </w:tabs>
              <w:jc w:val="center"/>
              <w:rPr>
                <w:b/>
                <w:szCs w:val="17"/>
                <w:lang w:val="fr-CH"/>
              </w:rPr>
            </w:pPr>
            <w:proofErr w:type="spellStart"/>
            <w:r w:rsidRPr="00014E18">
              <w:rPr>
                <w:b/>
                <w:szCs w:val="17"/>
                <w:lang w:val="fr-CH"/>
              </w:rPr>
              <w:t>Unterschrift</w:t>
            </w:r>
            <w:proofErr w:type="spellEnd"/>
            <w:r w:rsidRPr="00014E18">
              <w:rPr>
                <w:b/>
                <w:szCs w:val="17"/>
                <w:lang w:val="fr-CH"/>
              </w:rPr>
              <w:t xml:space="preserve"> </w:t>
            </w:r>
            <w:proofErr w:type="spellStart"/>
            <w:r w:rsidR="003B3517" w:rsidRPr="00014E18">
              <w:rPr>
                <w:b/>
                <w:szCs w:val="17"/>
                <w:lang w:val="fr-CH"/>
              </w:rPr>
              <w:t>ausländische</w:t>
            </w:r>
            <w:proofErr w:type="spellEnd"/>
            <w:r w:rsidR="003B3517" w:rsidRPr="00014E18">
              <w:rPr>
                <w:b/>
                <w:szCs w:val="17"/>
                <w:lang w:val="fr-CH"/>
              </w:rPr>
              <w:t xml:space="preserve"> Person</w:t>
            </w:r>
            <w:r w:rsidR="00F04FA4" w:rsidRPr="00014E18">
              <w:rPr>
                <w:b/>
                <w:szCs w:val="17"/>
                <w:lang w:val="fr-CH"/>
              </w:rPr>
              <w:t xml:space="preserve"> / Signature de </w:t>
            </w:r>
            <w:r w:rsidR="003B3517" w:rsidRPr="00014E18">
              <w:rPr>
                <w:b/>
                <w:szCs w:val="17"/>
                <w:lang w:val="fr-CH"/>
              </w:rPr>
              <w:t xml:space="preserve">la personne </w:t>
            </w:r>
            <w:r w:rsidR="00F04FA4" w:rsidRPr="00014E18">
              <w:rPr>
                <w:b/>
                <w:szCs w:val="17"/>
                <w:lang w:val="fr-CH"/>
              </w:rPr>
              <w:t>étrangère</w:t>
            </w:r>
          </w:p>
        </w:tc>
      </w:tr>
    </w:tbl>
    <w:p w14:paraId="1F42D96C" w14:textId="77777777" w:rsidR="00E155CA" w:rsidRPr="003B3517" w:rsidRDefault="00E155CA" w:rsidP="004B6748">
      <w:pPr>
        <w:pStyle w:val="Text85pt"/>
        <w:rPr>
          <w:b/>
          <w:lang w:val="fr-CH"/>
        </w:rPr>
      </w:pPr>
    </w:p>
    <w:sectPr w:rsidR="00E155CA" w:rsidRPr="003B3517" w:rsidSect="007254A0">
      <w:headerReference w:type="default" r:id="rId12"/>
      <w:footerReference w:type="default" r:id="rId13"/>
      <w:headerReference w:type="first" r:id="rId14"/>
      <w:footerReference w:type="first" r:id="rId15"/>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EE3BB" w14:textId="77777777" w:rsidR="00A22889" w:rsidRDefault="00A22889" w:rsidP="00F91D37">
      <w:pPr>
        <w:spacing w:line="240" w:lineRule="auto"/>
      </w:pPr>
      <w:r>
        <w:separator/>
      </w:r>
    </w:p>
  </w:endnote>
  <w:endnote w:type="continuationSeparator" w:id="0">
    <w:p w14:paraId="3D335832" w14:textId="77777777" w:rsidR="00A22889" w:rsidRDefault="00A22889"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40F6"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sz w:val="13"/>
        <w:szCs w:val="13"/>
        <w:lang w:eastAsia="de-CH"/>
      </w:rPr>
      <mc:AlternateContent>
        <mc:Choice Requires="wps">
          <w:drawing>
            <wp:anchor distT="0" distB="0" distL="114300" distR="114300" simplePos="0" relativeHeight="251684863" behindDoc="0" locked="1" layoutInCell="1" allowOverlap="1" wp14:anchorId="3EE71D43" wp14:editId="435A6370">
              <wp:simplePos x="0" y="0"/>
              <wp:positionH relativeFrom="margin">
                <wp:align>right</wp:align>
              </wp:positionH>
              <wp:positionV relativeFrom="page">
                <wp:align>bottom</wp:align>
              </wp:positionV>
              <wp:extent cx="629920" cy="56896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782FE91B"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71D43" id="_x0000_t202" coordsize="21600,21600" o:spt="202" path="m,l,21600r21600,l21600,xe">
              <v:stroke joinstyle="miter"/>
              <v:path gradientshapeok="t" o:connecttype="rect"/>
            </v:shapetype>
            <v:shape id="Textfeld 15" o:spid="_x0000_s1026" type="#_x0000_t202" style="position:absolute;margin-left:-1.6pt;margin-top:0;width:49.6pt;height:44.8pt;z-index:25168486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" filled="f" stroked="f" strokeweight=".5pt">
              <v:textbox inset="0,0,0,8mm">
                <w:txbxContent>
                  <w:p w14:paraId="782FE91B"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2</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v:textbox>
              <w10:wrap anchorx="margin" anchory="page"/>
              <w10:anchorlock/>
            </v:shape>
          </w:pict>
        </mc:Fallback>
      </mc:AlternateContent>
    </w:r>
    <w:r w:rsidR="00391B36">
      <w:rPr>
        <w:rFonts w:ascii="Arial" w:eastAsia="Arial" w:hAnsi="Arial"/>
        <w:sz w:val="13"/>
        <w:szCs w:val="13"/>
      </w:rPr>
      <w:t>VA/</w:t>
    </w:r>
    <w:r w:rsidR="00BD3D4D">
      <w:rPr>
        <w:rFonts w:ascii="Arial" w:eastAsia="Arial" w:hAnsi="Arial"/>
        <w:sz w:val="13"/>
        <w:szCs w:val="13"/>
      </w:rPr>
      <w:t>N</w:t>
    </w:r>
    <w:r w:rsidR="000237ED">
      <w:rPr>
        <w:rFonts w:ascii="Arial" w:eastAsia="Arial" w:hAnsi="Arial"/>
        <w:sz w:val="13"/>
        <w:szCs w:val="13"/>
      </w:rPr>
      <w:t xml:space="preserve"> </w:t>
    </w:r>
    <w:r w:rsidR="003B3517">
      <w:rPr>
        <w:rFonts w:ascii="Arial" w:eastAsia="Arial" w:hAnsi="Arial"/>
        <w:sz w:val="13"/>
        <w:szCs w:val="13"/>
      </w:rPr>
      <w:t>1</w:t>
    </w:r>
    <w:r w:rsidR="000237ED">
      <w:rPr>
        <w:rFonts w:ascii="Arial" w:eastAsia="Arial" w:hAnsi="Arial"/>
        <w:sz w:val="13"/>
        <w:szCs w:val="13"/>
      </w:rPr>
      <w:t>0</w:t>
    </w:r>
    <w:r w:rsidR="003B3517">
      <w:rPr>
        <w:rFonts w:ascii="Arial" w:eastAsia="Arial" w:hAnsi="Arial"/>
        <w:sz w:val="13"/>
        <w:szCs w:val="13"/>
      </w:rPr>
      <w:t>/2</w:t>
    </w:r>
    <w:r w:rsidR="000237ED">
      <w:rPr>
        <w:rFonts w:ascii="Arial" w:eastAsia="Arial" w:hAnsi="Arial"/>
        <w:sz w:val="13"/>
        <w:szCs w:val="13"/>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03F8" w14:textId="77777777" w:rsidR="00A22889" w:rsidRPr="00AB4526" w:rsidRDefault="00A22889" w:rsidP="00AB4526">
    <w:pPr>
      <w:tabs>
        <w:tab w:val="left" w:pos="2552"/>
        <w:tab w:val="left" w:pos="5103"/>
        <w:tab w:val="left" w:pos="7655"/>
        <w:tab w:val="right" w:pos="9979"/>
      </w:tabs>
      <w:spacing w:line="240" w:lineRule="auto"/>
      <w:rPr>
        <w:rFonts w:ascii="Arial" w:eastAsia="Arial" w:hAnsi="Arial"/>
        <w:sz w:val="13"/>
        <w:szCs w:val="13"/>
      </w:rPr>
    </w:pPr>
    <w:r w:rsidRPr="00AB4526">
      <w:rPr>
        <w:rFonts w:ascii="Arial" w:eastAsia="Arial" w:hAnsi="Arial"/>
        <w:noProof/>
        <w:lang w:eastAsia="de-CH"/>
      </w:rPr>
      <mc:AlternateContent>
        <mc:Choice Requires="wps">
          <w:drawing>
            <wp:anchor distT="0" distB="0" distL="114300" distR="114300" simplePos="0" relativeHeight="251681791" behindDoc="0" locked="1" layoutInCell="1" allowOverlap="1" wp14:anchorId="1E8A1C17" wp14:editId="336464B7">
              <wp:simplePos x="0" y="0"/>
              <wp:positionH relativeFrom="margin">
                <wp:align>right</wp:align>
              </wp:positionH>
              <wp:positionV relativeFrom="page">
                <wp:align>bottom</wp:align>
              </wp:positionV>
              <wp:extent cx="629920" cy="568960"/>
              <wp:effectExtent l="0" t="0" r="0" b="0"/>
              <wp:wrapNone/>
              <wp:docPr id="4" name="Textfeld 4"/>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27D5C8BC"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A1C17" id="_x0000_t202" coordsize="21600,21600" o:spt="202" path="m,l,21600r21600,l21600,xe">
              <v:stroke joinstyle="miter"/>
              <v:path gradientshapeok="t" o:connecttype="rect"/>
            </v:shapetype>
            <v:shape id="Textfeld 4" o:spid="_x0000_s1027" type="#_x0000_t202" style="position:absolute;margin-left:-1.6pt;margin-top:0;width:49.6pt;height:44.8pt;z-index:25168179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" filled="f" stroked="f" strokeweight=".5pt">
              <v:textbox inset="0,0,0,8mm">
                <w:txbxContent>
                  <w:p w14:paraId="27D5C8BC"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v:textbox>
              <w10:wrap anchorx="margin" anchory="page"/>
              <w10:anchorlock/>
            </v:shape>
          </w:pict>
        </mc:Fallback>
      </mc:AlternateContent>
    </w:r>
    <w:r w:rsidRPr="00AB4526">
      <w:rPr>
        <w:rFonts w:ascii="Arial" w:eastAsia="Arial" w:hAnsi="Arial"/>
        <w:noProof/>
        <w:lang w:eastAsia="de-CH"/>
      </w:rPr>
      <mc:AlternateContent>
        <mc:Choice Requires="wps">
          <w:drawing>
            <wp:anchor distT="0" distB="0" distL="114300" distR="114300" simplePos="0" relativeHeight="251682815" behindDoc="0" locked="1" layoutInCell="1" allowOverlap="1" wp14:anchorId="2D788976" wp14:editId="043E4A90">
              <wp:simplePos x="0" y="0"/>
              <wp:positionH relativeFrom="margin">
                <wp:align>right</wp:align>
              </wp:positionH>
              <wp:positionV relativeFrom="page">
                <wp:align>bottom</wp:align>
              </wp:positionV>
              <wp:extent cx="629920" cy="568960"/>
              <wp:effectExtent l="0" t="0" r="0" b="0"/>
              <wp:wrapNone/>
              <wp:docPr id="9" name="Textfeld 9"/>
              <wp:cNvGraphicFramePr/>
              <a:graphic xmlns:a="http://schemas.openxmlformats.org/drawingml/2006/main">
                <a:graphicData uri="http://schemas.microsoft.com/office/word/2010/wordprocessingShape">
                  <wps:wsp>
                    <wps:cNvSpPr txBox="1"/>
                    <wps:spPr>
                      <a:xfrm>
                        <a:off x="0" y="0"/>
                        <a:ext cx="629920" cy="568325"/>
                      </a:xfrm>
                      <a:prstGeom prst="rect">
                        <a:avLst/>
                      </a:prstGeom>
                      <a:noFill/>
                      <a:ln w="6350">
                        <a:noFill/>
                      </a:ln>
                      <a:effectLst/>
                    </wps:spPr>
                    <wps:txbx>
                      <w:txbxContent>
                        <w:p w14:paraId="2E0D60E2"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88976" id="Textfeld 9" o:spid="_x0000_s1028" type="#_x0000_t202" style="position:absolute;margin-left:-1.6pt;margin-top:0;width:49.6pt;height:44.8pt;z-index:25168281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" filled="f" stroked="f" strokeweight=".5pt">
              <v:textbox inset="0,0,0,8mm">
                <w:txbxContent>
                  <w:p w14:paraId="2E0D60E2" w14:textId="77777777" w:rsidR="00A22889" w:rsidRDefault="00A22889" w:rsidP="00AB4526">
                    <w:pPr>
                      <w:pStyle w:val="Seitenzahlen"/>
                    </w:pPr>
                    <w:r>
                      <w:fldChar w:fldCharType="begin"/>
                    </w:r>
                    <w:r>
                      <w:instrText>PAGE   \* MERGEFORMAT</w:instrText>
                    </w:r>
                    <w:r>
                      <w:fldChar w:fldCharType="separate"/>
                    </w:r>
                    <w:r w:rsidR="00D149D0" w:rsidRPr="00D149D0">
                      <w:rPr>
                        <w:noProof/>
                        <w:lang w:val="de-DE"/>
                      </w:rPr>
                      <w:t>1</w:t>
                    </w:r>
                    <w:r>
                      <w:fldChar w:fldCharType="end"/>
                    </w:r>
                    <w:r>
                      <w:t>/</w:t>
                    </w:r>
                    <w:r>
                      <w:rPr>
                        <w:noProof/>
                      </w:rPr>
                      <w:fldChar w:fldCharType="begin"/>
                    </w:r>
                    <w:r>
                      <w:rPr>
                        <w:noProof/>
                      </w:rPr>
                      <w:instrText xml:space="preserve"> NUMPAGES   \* MERGEFORMAT </w:instrText>
                    </w:r>
                    <w:r>
                      <w:rPr>
                        <w:noProof/>
                      </w:rPr>
                      <w:fldChar w:fldCharType="separate"/>
                    </w:r>
                    <w:r w:rsidR="00D149D0">
                      <w:rPr>
                        <w:noProof/>
                      </w:rPr>
                      <w:t>2</w:t>
                    </w:r>
                    <w:r>
                      <w:rPr>
                        <w:noProof/>
                      </w:rPr>
                      <w:fldChar w:fldCharType="end"/>
                    </w:r>
                  </w:p>
                </w:txbxContent>
              </v:textbox>
              <w10:wrap anchorx="margin" anchory="page"/>
              <w10:anchorlock/>
            </v:shape>
          </w:pict>
        </mc:Fallback>
      </mc:AlternateContent>
    </w:r>
    <w:r w:rsidR="009D6723">
      <w:rPr>
        <w:rFonts w:ascii="Arial" w:eastAsia="Arial" w:hAnsi="Arial"/>
        <w:sz w:val="13"/>
        <w:szCs w:val="13"/>
      </w:rPr>
      <w:t>VA/</w:t>
    </w:r>
    <w:r w:rsidR="00BD3D4D">
      <w:rPr>
        <w:rFonts w:ascii="Arial" w:eastAsia="Arial" w:hAnsi="Arial"/>
        <w:sz w:val="13"/>
        <w:szCs w:val="13"/>
      </w:rPr>
      <w:t>N</w:t>
    </w:r>
    <w:r w:rsidR="000237ED">
      <w:rPr>
        <w:rFonts w:ascii="Arial" w:eastAsia="Arial" w:hAnsi="Arial"/>
        <w:sz w:val="13"/>
        <w:szCs w:val="13"/>
      </w:rPr>
      <w:t xml:space="preserve"> </w:t>
    </w:r>
    <w:r w:rsidR="003B3517">
      <w:rPr>
        <w:rFonts w:ascii="Arial" w:eastAsia="Arial" w:hAnsi="Arial"/>
        <w:sz w:val="13"/>
        <w:szCs w:val="13"/>
      </w:rPr>
      <w:t>1</w:t>
    </w:r>
    <w:r w:rsidR="000237ED">
      <w:rPr>
        <w:rFonts w:ascii="Arial" w:eastAsia="Arial" w:hAnsi="Arial"/>
        <w:sz w:val="13"/>
        <w:szCs w:val="13"/>
      </w:rPr>
      <w:t>0</w:t>
    </w:r>
    <w:r w:rsidR="009D6723">
      <w:rPr>
        <w:rFonts w:ascii="Arial" w:eastAsia="Arial" w:hAnsi="Arial"/>
        <w:sz w:val="13"/>
        <w:szCs w:val="13"/>
      </w:rPr>
      <w:t>/2</w:t>
    </w:r>
    <w:r w:rsidR="000237ED">
      <w:rPr>
        <w:rFonts w:ascii="Arial" w:eastAsia="Arial" w:hAnsi="Arial"/>
        <w:sz w:val="13"/>
        <w:szCs w:val="1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A7D7D" w14:textId="77777777" w:rsidR="00A22889" w:rsidRDefault="00A22889" w:rsidP="00F91D37">
      <w:pPr>
        <w:spacing w:line="240" w:lineRule="auto"/>
      </w:pPr>
    </w:p>
    <w:p w14:paraId="0EBD17E1" w14:textId="77777777" w:rsidR="00A22889" w:rsidRDefault="00A22889" w:rsidP="00F91D37">
      <w:pPr>
        <w:spacing w:line="240" w:lineRule="auto"/>
      </w:pPr>
    </w:p>
  </w:footnote>
  <w:footnote w:type="continuationSeparator" w:id="0">
    <w:p w14:paraId="0749C2B2" w14:textId="77777777" w:rsidR="00A22889" w:rsidRDefault="00A22889"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38BA" w14:textId="77777777" w:rsidR="00A22889" w:rsidRPr="00391B36" w:rsidRDefault="00A22889" w:rsidP="00391B36">
    <w:pPr>
      <w:pStyle w:val="Kopfzeile"/>
      <w:tabs>
        <w:tab w:val="clear" w:pos="5100"/>
        <w:tab w:val="clear" w:pos="9967"/>
        <w:tab w:val="left" w:pos="8385"/>
      </w:tabs>
      <w:jc w:val="right"/>
      <w:rPr>
        <w:lang w:val="fr-CH"/>
      </w:rPr>
    </w:pPr>
    <w:r w:rsidRPr="00B0249E">
      <w:drawing>
        <wp:anchor distT="0" distB="0" distL="114300" distR="114300" simplePos="0" relativeHeight="251679743" behindDoc="0" locked="1" layoutInCell="1" allowOverlap="1" wp14:anchorId="2DEA3CA0" wp14:editId="0E2481EC">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D962DA" w:rsidRPr="00391B36">
      <w:rPr>
        <w:lang w:val="fr-CH"/>
      </w:rPr>
      <w:t>Verfallsanzeige</w:t>
    </w:r>
    <w:r w:rsidR="00391B36">
      <w:rPr>
        <w:lang w:val="fr-CH"/>
      </w:rPr>
      <w:t xml:space="preserve"> (Ausweis</w:t>
    </w:r>
    <w:r w:rsidR="00D962DA" w:rsidRPr="00391B36">
      <w:rPr>
        <w:lang w:val="fr-CH"/>
      </w:rPr>
      <w:t xml:space="preserve"> </w:t>
    </w:r>
    <w:r w:rsidR="00BD3D4D">
      <w:rPr>
        <w:lang w:val="fr-CH"/>
      </w:rPr>
      <w:t>N</w:t>
    </w:r>
    <w:r w:rsidR="00391B36">
      <w:rPr>
        <w:lang w:val="fr-CH"/>
      </w:rPr>
      <w:t>)</w:t>
    </w:r>
  </w:p>
  <w:p w14:paraId="4102E1AE" w14:textId="77777777" w:rsidR="00D962DA" w:rsidRPr="00D962DA" w:rsidRDefault="00D962DA" w:rsidP="00391B36">
    <w:pPr>
      <w:pStyle w:val="Kopfzeile"/>
      <w:tabs>
        <w:tab w:val="clear" w:pos="5100"/>
        <w:tab w:val="clear" w:pos="9967"/>
        <w:tab w:val="left" w:pos="8385"/>
      </w:tabs>
      <w:jc w:val="right"/>
      <w:rPr>
        <w:lang w:val="fr-CH"/>
      </w:rPr>
    </w:pPr>
    <w:r w:rsidRPr="00D962DA">
      <w:rPr>
        <w:lang w:val="fr-CH"/>
      </w:rPr>
      <w:t xml:space="preserve">Avis de fin de validité (livret </w:t>
    </w:r>
    <w:r w:rsidR="00BD3D4D">
      <w:rPr>
        <w:lang w:val="fr-CH"/>
      </w:rPr>
      <w:t>N</w:t>
    </w:r>
    <w:r w:rsidRPr="00D962DA">
      <w:rPr>
        <w:lang w:val="fr-CH"/>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2494"/>
      <w:gridCol w:w="4989"/>
      <w:gridCol w:w="2495"/>
    </w:tblGrid>
    <w:tr w:rsidR="00A22889" w:rsidRPr="00B8209C" w14:paraId="0B8E3CED" w14:textId="77777777" w:rsidTr="00A22889">
      <w:tc>
        <w:tcPr>
          <w:tcW w:w="2494" w:type="dxa"/>
        </w:tcPr>
        <w:p w14:paraId="0D028252" w14:textId="77777777" w:rsidR="00A22889" w:rsidRDefault="00A22889" w:rsidP="008C5C9F">
          <w:pPr>
            <w:pStyle w:val="Kopfzeile"/>
          </w:pPr>
        </w:p>
      </w:tc>
      <w:tc>
        <w:tcPr>
          <w:tcW w:w="4989" w:type="dxa"/>
        </w:tcPr>
        <w:p w14:paraId="344E41FB" w14:textId="77777777" w:rsidR="00A22889" w:rsidRDefault="00A22889" w:rsidP="00B6423E">
          <w:pPr>
            <w:pStyle w:val="Text85pt"/>
          </w:pPr>
        </w:p>
      </w:tc>
      <w:tc>
        <w:tcPr>
          <w:tcW w:w="2495" w:type="dxa"/>
        </w:tcPr>
        <w:p w14:paraId="39460AE2" w14:textId="77777777" w:rsidR="00A22889" w:rsidRPr="00B8209C" w:rsidRDefault="00A22889" w:rsidP="008C5C9F">
          <w:pPr>
            <w:pStyle w:val="Kopfzeile"/>
            <w:jc w:val="right"/>
          </w:pPr>
        </w:p>
        <w:p w14:paraId="4F1C4BA1" w14:textId="77777777" w:rsidR="00A22889" w:rsidRPr="00B8209C" w:rsidRDefault="00A22889" w:rsidP="008C5C9F">
          <w:pPr>
            <w:pStyle w:val="Kopfzeile"/>
            <w:jc w:val="right"/>
          </w:pPr>
        </w:p>
      </w:tc>
    </w:tr>
  </w:tbl>
  <w:p w14:paraId="6AC416FA" w14:textId="77777777" w:rsidR="00A22889" w:rsidRPr="00A80878" w:rsidRDefault="00A22889" w:rsidP="008C5C9F">
    <w:pPr>
      <w:pStyle w:val="Kopfzeile"/>
      <w:rPr>
        <w:lang w:val="fr-CH"/>
      </w:rPr>
    </w:pPr>
    <w:r>
      <w:drawing>
        <wp:anchor distT="0" distB="0" distL="114300" distR="114300" simplePos="0" relativeHeight="251669503" behindDoc="0" locked="1" layoutInCell="1" allowOverlap="1" wp14:anchorId="1F02A1F1" wp14:editId="430B555F">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304E6271"/>
    <w:multiLevelType w:val="hybridMultilevel"/>
    <w:tmpl w:val="87EE3B4E"/>
    <w:lvl w:ilvl="0" w:tplc="32CAC0CA">
      <w:start w:val="1"/>
      <w:numFmt w:val="decimal"/>
      <w:lvlText w:val="%1"/>
      <w:lvlJc w:val="left"/>
      <w:pPr>
        <w:ind w:left="2628" w:hanging="2268"/>
      </w:pPr>
      <w:rPr>
        <w:rFonts w:hint="default"/>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7C3ECC3E"/>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82967951">
    <w:abstractNumId w:val="9"/>
  </w:num>
  <w:num w:numId="2" w16cid:durableId="1986540590">
    <w:abstractNumId w:val="7"/>
  </w:num>
  <w:num w:numId="3" w16cid:durableId="39864244">
    <w:abstractNumId w:val="6"/>
  </w:num>
  <w:num w:numId="4" w16cid:durableId="1543857462">
    <w:abstractNumId w:val="5"/>
  </w:num>
  <w:num w:numId="5" w16cid:durableId="1743479221">
    <w:abstractNumId w:val="4"/>
  </w:num>
  <w:num w:numId="6" w16cid:durableId="1061518612">
    <w:abstractNumId w:val="8"/>
  </w:num>
  <w:num w:numId="7" w16cid:durableId="1347712413">
    <w:abstractNumId w:val="3"/>
  </w:num>
  <w:num w:numId="8" w16cid:durableId="458260208">
    <w:abstractNumId w:val="2"/>
  </w:num>
  <w:num w:numId="9" w16cid:durableId="1442139744">
    <w:abstractNumId w:val="1"/>
  </w:num>
  <w:num w:numId="10" w16cid:durableId="973171274">
    <w:abstractNumId w:val="0"/>
  </w:num>
  <w:num w:numId="11" w16cid:durableId="174930367">
    <w:abstractNumId w:val="23"/>
  </w:num>
  <w:num w:numId="12" w16cid:durableId="644043763">
    <w:abstractNumId w:val="18"/>
  </w:num>
  <w:num w:numId="13" w16cid:durableId="370032086">
    <w:abstractNumId w:val="14"/>
  </w:num>
  <w:num w:numId="14" w16cid:durableId="844906874">
    <w:abstractNumId w:val="25"/>
  </w:num>
  <w:num w:numId="15" w16cid:durableId="1628121740">
    <w:abstractNumId w:val="24"/>
  </w:num>
  <w:num w:numId="16" w16cid:durableId="388456283">
    <w:abstractNumId w:val="10"/>
  </w:num>
  <w:num w:numId="17" w16cid:durableId="21250744">
    <w:abstractNumId w:val="15"/>
  </w:num>
  <w:num w:numId="18" w16cid:durableId="1653613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302441">
    <w:abstractNumId w:val="22"/>
  </w:num>
  <w:num w:numId="20" w16cid:durableId="1877959753">
    <w:abstractNumId w:val="13"/>
  </w:num>
  <w:num w:numId="21" w16cid:durableId="1036587523">
    <w:abstractNumId w:val="20"/>
  </w:num>
  <w:num w:numId="22" w16cid:durableId="175118702">
    <w:abstractNumId w:val="19"/>
  </w:num>
  <w:num w:numId="23" w16cid:durableId="1187794675">
    <w:abstractNumId w:val="11"/>
  </w:num>
  <w:num w:numId="24" w16cid:durableId="205458964">
    <w:abstractNumId w:val="16"/>
  </w:num>
  <w:num w:numId="25" w16cid:durableId="2004383522">
    <w:abstractNumId w:val="21"/>
  </w:num>
  <w:num w:numId="26" w16cid:durableId="1057584336">
    <w:abstractNumId w:val="17"/>
  </w:num>
  <w:num w:numId="27" w16cid:durableId="6832901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9131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707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45"/>
    <w:rsid w:val="00002978"/>
    <w:rsid w:val="00003404"/>
    <w:rsid w:val="00003F7F"/>
    <w:rsid w:val="0001010F"/>
    <w:rsid w:val="000116E1"/>
    <w:rsid w:val="000118C1"/>
    <w:rsid w:val="00014E18"/>
    <w:rsid w:val="00015D48"/>
    <w:rsid w:val="0002147A"/>
    <w:rsid w:val="00022547"/>
    <w:rsid w:val="000237ED"/>
    <w:rsid w:val="000258FF"/>
    <w:rsid w:val="000266B7"/>
    <w:rsid w:val="0002739A"/>
    <w:rsid w:val="00032B92"/>
    <w:rsid w:val="00036A65"/>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2A1D"/>
    <w:rsid w:val="00095CB1"/>
    <w:rsid w:val="0009664E"/>
    <w:rsid w:val="00096E8E"/>
    <w:rsid w:val="00097476"/>
    <w:rsid w:val="000A0709"/>
    <w:rsid w:val="000A1884"/>
    <w:rsid w:val="000A3290"/>
    <w:rsid w:val="000A42E5"/>
    <w:rsid w:val="000B0159"/>
    <w:rsid w:val="000B595D"/>
    <w:rsid w:val="000B64EC"/>
    <w:rsid w:val="000C49C1"/>
    <w:rsid w:val="000C5AA0"/>
    <w:rsid w:val="000D06EA"/>
    <w:rsid w:val="000D1743"/>
    <w:rsid w:val="000D6FC5"/>
    <w:rsid w:val="000D7F08"/>
    <w:rsid w:val="000E0CEF"/>
    <w:rsid w:val="000E174A"/>
    <w:rsid w:val="000E5316"/>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777CB"/>
    <w:rsid w:val="00181B5C"/>
    <w:rsid w:val="00190A82"/>
    <w:rsid w:val="00191ECD"/>
    <w:rsid w:val="00196ABC"/>
    <w:rsid w:val="00196B03"/>
    <w:rsid w:val="00196C0B"/>
    <w:rsid w:val="001A0029"/>
    <w:rsid w:val="001A2EA3"/>
    <w:rsid w:val="001A666F"/>
    <w:rsid w:val="001B166D"/>
    <w:rsid w:val="001B1F85"/>
    <w:rsid w:val="001B4DBF"/>
    <w:rsid w:val="001B5E85"/>
    <w:rsid w:val="001C4D4E"/>
    <w:rsid w:val="001D2DD2"/>
    <w:rsid w:val="001D3C63"/>
    <w:rsid w:val="001D64CE"/>
    <w:rsid w:val="001E2720"/>
    <w:rsid w:val="001E3FF4"/>
    <w:rsid w:val="001F2AA2"/>
    <w:rsid w:val="001F4671"/>
    <w:rsid w:val="001F4A7E"/>
    <w:rsid w:val="001F4B8C"/>
    <w:rsid w:val="001F5DB0"/>
    <w:rsid w:val="002008D7"/>
    <w:rsid w:val="00203AF7"/>
    <w:rsid w:val="00207AC2"/>
    <w:rsid w:val="002141FD"/>
    <w:rsid w:val="00214760"/>
    <w:rsid w:val="002214E4"/>
    <w:rsid w:val="00224C53"/>
    <w:rsid w:val="00224C9B"/>
    <w:rsid w:val="00225571"/>
    <w:rsid w:val="0022685B"/>
    <w:rsid w:val="0023205B"/>
    <w:rsid w:val="002338BD"/>
    <w:rsid w:val="00233D3E"/>
    <w:rsid w:val="00236C8A"/>
    <w:rsid w:val="00243EED"/>
    <w:rsid w:val="00244323"/>
    <w:rsid w:val="00246EC6"/>
    <w:rsid w:val="002535E1"/>
    <w:rsid w:val="0025644A"/>
    <w:rsid w:val="00256F55"/>
    <w:rsid w:val="00266772"/>
    <w:rsid w:val="00267F71"/>
    <w:rsid w:val="002712AE"/>
    <w:rsid w:val="00272FD4"/>
    <w:rsid w:val="002770BA"/>
    <w:rsid w:val="00285EB1"/>
    <w:rsid w:val="00290E37"/>
    <w:rsid w:val="0029375B"/>
    <w:rsid w:val="002945F1"/>
    <w:rsid w:val="00295496"/>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0A9F"/>
    <w:rsid w:val="00363671"/>
    <w:rsid w:val="00364EE3"/>
    <w:rsid w:val="00367A93"/>
    <w:rsid w:val="003722B9"/>
    <w:rsid w:val="003757E4"/>
    <w:rsid w:val="00375834"/>
    <w:rsid w:val="00375D0E"/>
    <w:rsid w:val="003771E2"/>
    <w:rsid w:val="00380D67"/>
    <w:rsid w:val="003834E5"/>
    <w:rsid w:val="0039090B"/>
    <w:rsid w:val="00391B36"/>
    <w:rsid w:val="00396082"/>
    <w:rsid w:val="0039616D"/>
    <w:rsid w:val="00396A4E"/>
    <w:rsid w:val="003A396E"/>
    <w:rsid w:val="003B02F8"/>
    <w:rsid w:val="003B2CBD"/>
    <w:rsid w:val="003B3517"/>
    <w:rsid w:val="003B4BF5"/>
    <w:rsid w:val="003D0FAA"/>
    <w:rsid w:val="003D1066"/>
    <w:rsid w:val="003D4FCF"/>
    <w:rsid w:val="003E0D7F"/>
    <w:rsid w:val="003F1A56"/>
    <w:rsid w:val="003F5FBC"/>
    <w:rsid w:val="003F70F2"/>
    <w:rsid w:val="003F711B"/>
    <w:rsid w:val="004007B2"/>
    <w:rsid w:val="0040593D"/>
    <w:rsid w:val="00410AF1"/>
    <w:rsid w:val="00411A6D"/>
    <w:rsid w:val="0041542B"/>
    <w:rsid w:val="004165DE"/>
    <w:rsid w:val="004212A5"/>
    <w:rsid w:val="00421DB9"/>
    <w:rsid w:val="00427217"/>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41F8"/>
    <w:rsid w:val="004A60C5"/>
    <w:rsid w:val="004B0744"/>
    <w:rsid w:val="004B0FDB"/>
    <w:rsid w:val="004B16B3"/>
    <w:rsid w:val="004B6748"/>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18C9"/>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07B"/>
    <w:rsid w:val="00574AAC"/>
    <w:rsid w:val="005818BC"/>
    <w:rsid w:val="00581FD9"/>
    <w:rsid w:val="0058351F"/>
    <w:rsid w:val="00587481"/>
    <w:rsid w:val="00591832"/>
    <w:rsid w:val="00592632"/>
    <w:rsid w:val="00592841"/>
    <w:rsid w:val="005943C6"/>
    <w:rsid w:val="00596EEB"/>
    <w:rsid w:val="00597339"/>
    <w:rsid w:val="005A7EB9"/>
    <w:rsid w:val="005B01C8"/>
    <w:rsid w:val="005B4231"/>
    <w:rsid w:val="005B4DEC"/>
    <w:rsid w:val="005B5CD0"/>
    <w:rsid w:val="005B6FD0"/>
    <w:rsid w:val="005C6148"/>
    <w:rsid w:val="005D05F7"/>
    <w:rsid w:val="005D161E"/>
    <w:rsid w:val="005D4FBB"/>
    <w:rsid w:val="005D682F"/>
    <w:rsid w:val="005E2417"/>
    <w:rsid w:val="005E3245"/>
    <w:rsid w:val="005E3592"/>
    <w:rsid w:val="005E46D2"/>
    <w:rsid w:val="005E74A9"/>
    <w:rsid w:val="005F60CA"/>
    <w:rsid w:val="005F64F0"/>
    <w:rsid w:val="005F6BC2"/>
    <w:rsid w:val="005F6BEE"/>
    <w:rsid w:val="00602616"/>
    <w:rsid w:val="006044D5"/>
    <w:rsid w:val="006051C4"/>
    <w:rsid w:val="0060750F"/>
    <w:rsid w:val="00614396"/>
    <w:rsid w:val="006201A2"/>
    <w:rsid w:val="00621CAF"/>
    <w:rsid w:val="00622FDC"/>
    <w:rsid w:val="00625020"/>
    <w:rsid w:val="006304C2"/>
    <w:rsid w:val="00630F51"/>
    <w:rsid w:val="00632704"/>
    <w:rsid w:val="00635DEE"/>
    <w:rsid w:val="006368C5"/>
    <w:rsid w:val="00642493"/>
    <w:rsid w:val="00642E05"/>
    <w:rsid w:val="00642F26"/>
    <w:rsid w:val="0064360F"/>
    <w:rsid w:val="00643EFA"/>
    <w:rsid w:val="00645850"/>
    <w:rsid w:val="00647B18"/>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A07"/>
    <w:rsid w:val="006F7CED"/>
    <w:rsid w:val="0070207C"/>
    <w:rsid w:val="007023CA"/>
    <w:rsid w:val="00703409"/>
    <w:rsid w:val="007040B6"/>
    <w:rsid w:val="00705076"/>
    <w:rsid w:val="00705B96"/>
    <w:rsid w:val="00706DD2"/>
    <w:rsid w:val="00711147"/>
    <w:rsid w:val="00711FB3"/>
    <w:rsid w:val="007129B0"/>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5175"/>
    <w:rsid w:val="00756062"/>
    <w:rsid w:val="00760BEF"/>
    <w:rsid w:val="00762C67"/>
    <w:rsid w:val="0076326D"/>
    <w:rsid w:val="00763A45"/>
    <w:rsid w:val="0076551F"/>
    <w:rsid w:val="00771F4F"/>
    <w:rsid w:val="007721BF"/>
    <w:rsid w:val="00774E70"/>
    <w:rsid w:val="00776973"/>
    <w:rsid w:val="00776FFA"/>
    <w:rsid w:val="00780035"/>
    <w:rsid w:val="00784279"/>
    <w:rsid w:val="00786EF3"/>
    <w:rsid w:val="00787D98"/>
    <w:rsid w:val="00790ED9"/>
    <w:rsid w:val="00796CEE"/>
    <w:rsid w:val="00797FDE"/>
    <w:rsid w:val="007A3524"/>
    <w:rsid w:val="007A6304"/>
    <w:rsid w:val="007A7F14"/>
    <w:rsid w:val="007B0A9B"/>
    <w:rsid w:val="007B0D94"/>
    <w:rsid w:val="007B2D50"/>
    <w:rsid w:val="007C0B2A"/>
    <w:rsid w:val="007C394A"/>
    <w:rsid w:val="007C7422"/>
    <w:rsid w:val="007D06C7"/>
    <w:rsid w:val="007D263B"/>
    <w:rsid w:val="007D6F53"/>
    <w:rsid w:val="007E0460"/>
    <w:rsid w:val="007E3459"/>
    <w:rsid w:val="007E447D"/>
    <w:rsid w:val="007E5F62"/>
    <w:rsid w:val="007E790D"/>
    <w:rsid w:val="007F0876"/>
    <w:rsid w:val="007F34B1"/>
    <w:rsid w:val="007F6C97"/>
    <w:rsid w:val="00801778"/>
    <w:rsid w:val="008057E9"/>
    <w:rsid w:val="00807940"/>
    <w:rsid w:val="00810972"/>
    <w:rsid w:val="00814BE6"/>
    <w:rsid w:val="008163D5"/>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07F3"/>
    <w:rsid w:val="00863501"/>
    <w:rsid w:val="00865145"/>
    <w:rsid w:val="00865D15"/>
    <w:rsid w:val="00870017"/>
    <w:rsid w:val="008822E5"/>
    <w:rsid w:val="00882473"/>
    <w:rsid w:val="00883CC4"/>
    <w:rsid w:val="008849F4"/>
    <w:rsid w:val="00886881"/>
    <w:rsid w:val="0089690A"/>
    <w:rsid w:val="008A2609"/>
    <w:rsid w:val="008A3A66"/>
    <w:rsid w:val="008A75CC"/>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545B"/>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393C"/>
    <w:rsid w:val="009A6099"/>
    <w:rsid w:val="009A6FFD"/>
    <w:rsid w:val="009B0C96"/>
    <w:rsid w:val="009B0CF4"/>
    <w:rsid w:val="009B272B"/>
    <w:rsid w:val="009C222B"/>
    <w:rsid w:val="009C5D78"/>
    <w:rsid w:val="009C60F7"/>
    <w:rsid w:val="009C67A8"/>
    <w:rsid w:val="009D0B5C"/>
    <w:rsid w:val="009D201B"/>
    <w:rsid w:val="009D4C91"/>
    <w:rsid w:val="009D5D9C"/>
    <w:rsid w:val="009D6723"/>
    <w:rsid w:val="009D72DF"/>
    <w:rsid w:val="009D7905"/>
    <w:rsid w:val="009E2171"/>
    <w:rsid w:val="009E363A"/>
    <w:rsid w:val="009E537F"/>
    <w:rsid w:val="009E5BCA"/>
    <w:rsid w:val="009F1B31"/>
    <w:rsid w:val="009F3A06"/>
    <w:rsid w:val="009F6AD9"/>
    <w:rsid w:val="00A02DA9"/>
    <w:rsid w:val="00A037AB"/>
    <w:rsid w:val="00A04CC5"/>
    <w:rsid w:val="00A06F53"/>
    <w:rsid w:val="00A12B05"/>
    <w:rsid w:val="00A15841"/>
    <w:rsid w:val="00A16865"/>
    <w:rsid w:val="00A22889"/>
    <w:rsid w:val="00A26A74"/>
    <w:rsid w:val="00A35A36"/>
    <w:rsid w:val="00A36ED7"/>
    <w:rsid w:val="00A45E6C"/>
    <w:rsid w:val="00A5451D"/>
    <w:rsid w:val="00A55C83"/>
    <w:rsid w:val="00A57815"/>
    <w:rsid w:val="00A6174D"/>
    <w:rsid w:val="00A62F82"/>
    <w:rsid w:val="00A70CDC"/>
    <w:rsid w:val="00A7133D"/>
    <w:rsid w:val="00A72F15"/>
    <w:rsid w:val="00A76251"/>
    <w:rsid w:val="00A76D18"/>
    <w:rsid w:val="00A77B06"/>
    <w:rsid w:val="00A80878"/>
    <w:rsid w:val="00A84960"/>
    <w:rsid w:val="00A84CE3"/>
    <w:rsid w:val="00A84DB7"/>
    <w:rsid w:val="00A84E81"/>
    <w:rsid w:val="00A87DBB"/>
    <w:rsid w:val="00AA0E6D"/>
    <w:rsid w:val="00AA43EF"/>
    <w:rsid w:val="00AA4E98"/>
    <w:rsid w:val="00AA666C"/>
    <w:rsid w:val="00AB1032"/>
    <w:rsid w:val="00AB4526"/>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408A"/>
    <w:rsid w:val="00B451BB"/>
    <w:rsid w:val="00B452C0"/>
    <w:rsid w:val="00B56332"/>
    <w:rsid w:val="00B6423E"/>
    <w:rsid w:val="00B70D03"/>
    <w:rsid w:val="00B71F06"/>
    <w:rsid w:val="00B803E7"/>
    <w:rsid w:val="00B82098"/>
    <w:rsid w:val="00B8209C"/>
    <w:rsid w:val="00B82E14"/>
    <w:rsid w:val="00B832B7"/>
    <w:rsid w:val="00B97F73"/>
    <w:rsid w:val="00BA0356"/>
    <w:rsid w:val="00BA1AB2"/>
    <w:rsid w:val="00BA4DDE"/>
    <w:rsid w:val="00BA68A9"/>
    <w:rsid w:val="00BA741D"/>
    <w:rsid w:val="00BB49D5"/>
    <w:rsid w:val="00BB6C3C"/>
    <w:rsid w:val="00BB6C6A"/>
    <w:rsid w:val="00BC3E90"/>
    <w:rsid w:val="00BC655F"/>
    <w:rsid w:val="00BD3717"/>
    <w:rsid w:val="00BD3D4D"/>
    <w:rsid w:val="00BD4A9C"/>
    <w:rsid w:val="00BD60BB"/>
    <w:rsid w:val="00BE1E62"/>
    <w:rsid w:val="00BF330A"/>
    <w:rsid w:val="00BF651D"/>
    <w:rsid w:val="00BF7052"/>
    <w:rsid w:val="00C034B4"/>
    <w:rsid w:val="00C05FAB"/>
    <w:rsid w:val="00C13955"/>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5794"/>
    <w:rsid w:val="00C573A1"/>
    <w:rsid w:val="00C57571"/>
    <w:rsid w:val="00C613E9"/>
    <w:rsid w:val="00C72351"/>
    <w:rsid w:val="00C7482A"/>
    <w:rsid w:val="00C74920"/>
    <w:rsid w:val="00C822D2"/>
    <w:rsid w:val="00C86E8E"/>
    <w:rsid w:val="00C8751F"/>
    <w:rsid w:val="00C90365"/>
    <w:rsid w:val="00C9495E"/>
    <w:rsid w:val="00CA0842"/>
    <w:rsid w:val="00CA21AC"/>
    <w:rsid w:val="00CA2399"/>
    <w:rsid w:val="00CA348A"/>
    <w:rsid w:val="00CA352D"/>
    <w:rsid w:val="00CA366B"/>
    <w:rsid w:val="00CA6658"/>
    <w:rsid w:val="00CA6F26"/>
    <w:rsid w:val="00CB2CE6"/>
    <w:rsid w:val="00CB35D9"/>
    <w:rsid w:val="00CB399B"/>
    <w:rsid w:val="00CD109C"/>
    <w:rsid w:val="00CD159A"/>
    <w:rsid w:val="00CE00F6"/>
    <w:rsid w:val="00CE0AE1"/>
    <w:rsid w:val="00CE0B88"/>
    <w:rsid w:val="00CF08BB"/>
    <w:rsid w:val="00CF1FB7"/>
    <w:rsid w:val="00CF4B38"/>
    <w:rsid w:val="00D030AD"/>
    <w:rsid w:val="00D07417"/>
    <w:rsid w:val="00D10386"/>
    <w:rsid w:val="00D149D0"/>
    <w:rsid w:val="00D15439"/>
    <w:rsid w:val="00D156FC"/>
    <w:rsid w:val="00D15923"/>
    <w:rsid w:val="00D231DB"/>
    <w:rsid w:val="00D30E68"/>
    <w:rsid w:val="00D4115E"/>
    <w:rsid w:val="00D45C52"/>
    <w:rsid w:val="00D47355"/>
    <w:rsid w:val="00D473FF"/>
    <w:rsid w:val="00D5069D"/>
    <w:rsid w:val="00D50C48"/>
    <w:rsid w:val="00D554AB"/>
    <w:rsid w:val="00D57397"/>
    <w:rsid w:val="00D61996"/>
    <w:rsid w:val="00D61E23"/>
    <w:rsid w:val="00D74C92"/>
    <w:rsid w:val="00D76935"/>
    <w:rsid w:val="00D8674A"/>
    <w:rsid w:val="00D9415C"/>
    <w:rsid w:val="00D94590"/>
    <w:rsid w:val="00D962DA"/>
    <w:rsid w:val="00D97D62"/>
    <w:rsid w:val="00DA24D2"/>
    <w:rsid w:val="00DA469E"/>
    <w:rsid w:val="00DA5D0F"/>
    <w:rsid w:val="00DB03F7"/>
    <w:rsid w:val="00DB2BE6"/>
    <w:rsid w:val="00DB2D55"/>
    <w:rsid w:val="00DB38F9"/>
    <w:rsid w:val="00DB4021"/>
    <w:rsid w:val="00DB7675"/>
    <w:rsid w:val="00DC0431"/>
    <w:rsid w:val="00DC36B9"/>
    <w:rsid w:val="00DC54BA"/>
    <w:rsid w:val="00DD1D5E"/>
    <w:rsid w:val="00DD1F80"/>
    <w:rsid w:val="00DD2BB2"/>
    <w:rsid w:val="00DD2E12"/>
    <w:rsid w:val="00DD5C42"/>
    <w:rsid w:val="00DE086F"/>
    <w:rsid w:val="00DE0955"/>
    <w:rsid w:val="00DE1D8D"/>
    <w:rsid w:val="00DE1FF8"/>
    <w:rsid w:val="00DE49FA"/>
    <w:rsid w:val="00DF4E3D"/>
    <w:rsid w:val="00DF62F4"/>
    <w:rsid w:val="00E0021E"/>
    <w:rsid w:val="00E0430F"/>
    <w:rsid w:val="00E04A81"/>
    <w:rsid w:val="00E05E7B"/>
    <w:rsid w:val="00E0716C"/>
    <w:rsid w:val="00E136E5"/>
    <w:rsid w:val="00E1409F"/>
    <w:rsid w:val="00E155CA"/>
    <w:rsid w:val="00E164C4"/>
    <w:rsid w:val="00E22965"/>
    <w:rsid w:val="00E2351D"/>
    <w:rsid w:val="00E25DCD"/>
    <w:rsid w:val="00E269E1"/>
    <w:rsid w:val="00E31EED"/>
    <w:rsid w:val="00E337D0"/>
    <w:rsid w:val="00E42F90"/>
    <w:rsid w:val="00E45D34"/>
    <w:rsid w:val="00E45F13"/>
    <w:rsid w:val="00E479C7"/>
    <w:rsid w:val="00E510BC"/>
    <w:rsid w:val="00E52BA4"/>
    <w:rsid w:val="00E530CC"/>
    <w:rsid w:val="00E61256"/>
    <w:rsid w:val="00E62D12"/>
    <w:rsid w:val="00E65BF8"/>
    <w:rsid w:val="00E66B3B"/>
    <w:rsid w:val="00E721D1"/>
    <w:rsid w:val="00E73CB2"/>
    <w:rsid w:val="00E746D7"/>
    <w:rsid w:val="00E74CA4"/>
    <w:rsid w:val="00E75E18"/>
    <w:rsid w:val="00E76F7A"/>
    <w:rsid w:val="00E839BA"/>
    <w:rsid w:val="00E8428A"/>
    <w:rsid w:val="00E90D03"/>
    <w:rsid w:val="00E949A8"/>
    <w:rsid w:val="00E96364"/>
    <w:rsid w:val="00E97CB6"/>
    <w:rsid w:val="00EA0F01"/>
    <w:rsid w:val="00EA367E"/>
    <w:rsid w:val="00EA5080"/>
    <w:rsid w:val="00EA59B8"/>
    <w:rsid w:val="00EA5A01"/>
    <w:rsid w:val="00EC17A2"/>
    <w:rsid w:val="00EC1D69"/>
    <w:rsid w:val="00EC2DF9"/>
    <w:rsid w:val="00EC6A5B"/>
    <w:rsid w:val="00EC6EC9"/>
    <w:rsid w:val="00ED240B"/>
    <w:rsid w:val="00ED423C"/>
    <w:rsid w:val="00ED60E9"/>
    <w:rsid w:val="00EE0BC4"/>
    <w:rsid w:val="00EE6E36"/>
    <w:rsid w:val="00EF1AEA"/>
    <w:rsid w:val="00EF20BC"/>
    <w:rsid w:val="00EF5E4D"/>
    <w:rsid w:val="00F016BC"/>
    <w:rsid w:val="00F01EA9"/>
    <w:rsid w:val="00F0208C"/>
    <w:rsid w:val="00F0320C"/>
    <w:rsid w:val="00F03F53"/>
    <w:rsid w:val="00F04FA4"/>
    <w:rsid w:val="00F052A0"/>
    <w:rsid w:val="00F0660B"/>
    <w:rsid w:val="00F07D9D"/>
    <w:rsid w:val="00F1146B"/>
    <w:rsid w:val="00F11F49"/>
    <w:rsid w:val="00F123AE"/>
    <w:rsid w:val="00F13F0C"/>
    <w:rsid w:val="00F1552A"/>
    <w:rsid w:val="00F16C91"/>
    <w:rsid w:val="00F25768"/>
    <w:rsid w:val="00F309E2"/>
    <w:rsid w:val="00F32B93"/>
    <w:rsid w:val="00F34932"/>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A91"/>
    <w:rsid w:val="00F72EF4"/>
    <w:rsid w:val="00F73331"/>
    <w:rsid w:val="00F800D9"/>
    <w:rsid w:val="00F87174"/>
    <w:rsid w:val="00F91D37"/>
    <w:rsid w:val="00F921E8"/>
    <w:rsid w:val="00F92E65"/>
    <w:rsid w:val="00F9610D"/>
    <w:rsid w:val="00FA4A45"/>
    <w:rsid w:val="00FB0090"/>
    <w:rsid w:val="00FB239D"/>
    <w:rsid w:val="00FB5828"/>
    <w:rsid w:val="00FB657F"/>
    <w:rsid w:val="00FB7DDF"/>
    <w:rsid w:val="00FC5023"/>
    <w:rsid w:val="00FD2271"/>
    <w:rsid w:val="00FD7740"/>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0F3CB9A"/>
  <w15:docId w15:val="{23132DB7-CED3-4834-89DA-C766474D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0BB"/>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BD60BB"/>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NichtaufgelsteErwhnung2">
    <w:name w:val="Nicht aufgelöste Erwähnung2"/>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7E5F62"/>
    <w:pPr>
      <w:pBdr>
        <w:bottom w:val="single" w:sz="2" w:space="1" w:color="B1B9BD" w:themeColor="background2"/>
      </w:pBdr>
      <w:ind w:left="28" w:right="28"/>
    </w:pPr>
    <w:rPr>
      <w:sz w:val="13"/>
    </w:r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character" w:styleId="Fett">
    <w:name w:val="Strong"/>
    <w:basedOn w:val="Absatz-Standardschriftart"/>
    <w:uiPriority w:val="1"/>
    <w:qFormat/>
    <w:rsid w:val="00B82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71512620">
      <w:bodyDiv w:val="1"/>
      <w:marLeft w:val="0"/>
      <w:marRight w:val="0"/>
      <w:marTop w:val="0"/>
      <w:marBottom w:val="0"/>
      <w:divBdr>
        <w:top w:val="none" w:sz="0" w:space="0" w:color="auto"/>
        <w:left w:val="none" w:sz="0" w:space="0" w:color="auto"/>
        <w:bottom w:val="none" w:sz="0" w:space="0" w:color="auto"/>
        <w:right w:val="none" w:sz="0" w:space="0" w:color="auto"/>
      </w:divBdr>
    </w:div>
    <w:div w:id="35154156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971980436">
      <w:bodyDiv w:val="1"/>
      <w:marLeft w:val="0"/>
      <w:marRight w:val="0"/>
      <w:marTop w:val="0"/>
      <w:marBottom w:val="0"/>
      <w:divBdr>
        <w:top w:val="none" w:sz="0" w:space="0" w:color="auto"/>
        <w:left w:val="none" w:sz="0" w:space="0" w:color="auto"/>
        <w:bottom w:val="none" w:sz="0" w:space="0" w:color="auto"/>
        <w:right w:val="none" w:sz="0" w:space="0" w:color="auto"/>
      </w:divBdr>
    </w:div>
    <w:div w:id="1270115533">
      <w:bodyDiv w:val="1"/>
      <w:marLeft w:val="0"/>
      <w:marRight w:val="0"/>
      <w:marTop w:val="0"/>
      <w:marBottom w:val="0"/>
      <w:divBdr>
        <w:top w:val="none" w:sz="0" w:space="0" w:color="auto"/>
        <w:left w:val="none" w:sz="0" w:space="0" w:color="auto"/>
        <w:bottom w:val="none" w:sz="0" w:space="0" w:color="auto"/>
        <w:right w:val="none" w:sz="0" w:space="0" w:color="auto"/>
      </w:divBdr>
    </w:div>
    <w:div w:id="19453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81cdbdf9f11a4085903892bddc5c32b7\Formular-ohne-Angab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B2EA5607334FE8A597F5015D966DAD"/>
        <w:category>
          <w:name w:val="Allgemein"/>
          <w:gallery w:val="placeholder"/>
        </w:category>
        <w:types>
          <w:type w:val="bbPlcHdr"/>
        </w:types>
        <w:behaviors>
          <w:behavior w:val="content"/>
        </w:behaviors>
        <w:guid w:val="{F2BA98D8-B9B6-4333-AC54-2C46792D0ED2}"/>
      </w:docPartPr>
      <w:docPartBody>
        <w:p w:rsidR="00233513" w:rsidRDefault="003D2480" w:rsidP="003D2480">
          <w:pPr>
            <w:pStyle w:val="38B2EA5607334FE8A597F5015D966DAD8"/>
          </w:pPr>
          <w:r>
            <w:rPr>
              <w:lang w:val="fr-CH"/>
            </w:rPr>
            <w:t xml:space="preserve">   </w:t>
          </w:r>
        </w:p>
      </w:docPartBody>
    </w:docPart>
    <w:docPart>
      <w:docPartPr>
        <w:name w:val="2B6F4475B74C4E2BAC76AF7DA847D4AD"/>
        <w:category>
          <w:name w:val="Allgemein"/>
          <w:gallery w:val="placeholder"/>
        </w:category>
        <w:types>
          <w:type w:val="bbPlcHdr"/>
        </w:types>
        <w:behaviors>
          <w:behavior w:val="content"/>
        </w:behaviors>
        <w:guid w:val="{1352BCB0-C207-485A-A4E4-DF15FC64A817}"/>
      </w:docPartPr>
      <w:docPartBody>
        <w:p w:rsidR="00C77473" w:rsidRDefault="003D2480">
          <w:r>
            <w:t xml:space="preserve">   </w:t>
          </w:r>
        </w:p>
      </w:docPartBody>
    </w:docPart>
    <w:docPart>
      <w:docPartPr>
        <w:name w:val="BFFBC938A850471599E476450C784B8F"/>
        <w:category>
          <w:name w:val="Allgemein"/>
          <w:gallery w:val="placeholder"/>
        </w:category>
        <w:types>
          <w:type w:val="bbPlcHdr"/>
        </w:types>
        <w:behaviors>
          <w:behavior w:val="content"/>
        </w:behaviors>
        <w:guid w:val="{013142A2-0571-4A7D-80D9-E4A159486F82}"/>
      </w:docPartPr>
      <w:docPartBody>
        <w:p w:rsidR="00C77473" w:rsidRDefault="003D2480" w:rsidP="003D2480">
          <w:pPr>
            <w:pStyle w:val="BFFBC938A850471599E476450C784B8F2"/>
          </w:pPr>
          <w:r w:rsidRPr="00014E18">
            <w:rPr>
              <w:b/>
              <w:szCs w:val="17"/>
              <w:shd w:val="clear" w:color="auto" w:fill="FAFAFA" w:themeFill="background2" w:themeFillTint="33"/>
            </w:rPr>
            <w:t xml:space="preserve">   </w:t>
          </w:r>
        </w:p>
      </w:docPartBody>
    </w:docPart>
    <w:docPart>
      <w:docPartPr>
        <w:name w:val="167884C29CA14CE983EA95EF67ACDFC5"/>
        <w:category>
          <w:name w:val="Allgemein"/>
          <w:gallery w:val="placeholder"/>
        </w:category>
        <w:types>
          <w:type w:val="bbPlcHdr"/>
        </w:types>
        <w:behaviors>
          <w:behavior w:val="content"/>
        </w:behaviors>
        <w:guid w:val="{362DFC40-2728-4D7B-9381-AF59FE82F9A1}"/>
      </w:docPartPr>
      <w:docPartBody>
        <w:p w:rsidR="00C77473" w:rsidRDefault="003D2480" w:rsidP="003D2480">
          <w:pPr>
            <w:pStyle w:val="167884C29CA14CE983EA95EF67ACDFC51"/>
          </w:pPr>
          <w:r>
            <w:rPr>
              <w:rStyle w:val="Platzhaltertext"/>
            </w:rPr>
            <w:t xml:space="preserve">   </w:t>
          </w:r>
        </w:p>
      </w:docPartBody>
    </w:docPart>
    <w:docPart>
      <w:docPartPr>
        <w:name w:val="AFED21A538014F6294C51511A5707D99"/>
        <w:category>
          <w:name w:val="Allgemein"/>
          <w:gallery w:val="placeholder"/>
        </w:category>
        <w:types>
          <w:type w:val="bbPlcHdr"/>
        </w:types>
        <w:behaviors>
          <w:behavior w:val="content"/>
        </w:behaviors>
        <w:guid w:val="{D8AC3ADA-ED38-4308-B42F-193E1A0F475B}"/>
      </w:docPartPr>
      <w:docPartBody>
        <w:p w:rsidR="00C77473" w:rsidRDefault="003D2480">
          <w:r>
            <w:t xml:space="preserve">   </w:t>
          </w:r>
        </w:p>
      </w:docPartBody>
    </w:docPart>
    <w:docPart>
      <w:docPartPr>
        <w:name w:val="30F4442D6C6541D19483E815242B9A12"/>
        <w:category>
          <w:name w:val="Allgemein"/>
          <w:gallery w:val="placeholder"/>
        </w:category>
        <w:types>
          <w:type w:val="bbPlcHdr"/>
        </w:types>
        <w:behaviors>
          <w:behavior w:val="content"/>
        </w:behaviors>
        <w:guid w:val="{6E607066-9DEE-449A-A151-400870B600FA}"/>
      </w:docPartPr>
      <w:docPartBody>
        <w:p w:rsidR="00C77473" w:rsidRDefault="003D2480" w:rsidP="003D2480">
          <w:pPr>
            <w:pStyle w:val="30F4442D6C6541D19483E815242B9A121"/>
          </w:pPr>
          <w:r>
            <w:rPr>
              <w:rStyle w:val="Platzhaltertext"/>
            </w:rPr>
            <w:t xml:space="preserve">   </w:t>
          </w:r>
        </w:p>
      </w:docPartBody>
    </w:docPart>
    <w:docPart>
      <w:docPartPr>
        <w:name w:val="2A124E6A08F746A085DC9B14E2D0B314"/>
        <w:category>
          <w:name w:val="Allgemein"/>
          <w:gallery w:val="placeholder"/>
        </w:category>
        <w:types>
          <w:type w:val="bbPlcHdr"/>
        </w:types>
        <w:behaviors>
          <w:behavior w:val="content"/>
        </w:behaviors>
        <w:guid w:val="{9A508E4D-FA7E-44DF-9FBE-39EF692AF254}"/>
      </w:docPartPr>
      <w:docPartBody>
        <w:p w:rsidR="00C77473" w:rsidRDefault="003D2480" w:rsidP="003D2480">
          <w:pPr>
            <w:pStyle w:val="2A124E6A08F746A085DC9B14E2D0B3141"/>
          </w:pPr>
          <w:r>
            <w:rPr>
              <w:rStyle w:val="Platzhaltertext"/>
            </w:rPr>
            <w:t xml:space="preserve">   </w:t>
          </w:r>
        </w:p>
      </w:docPartBody>
    </w:docPart>
    <w:docPart>
      <w:docPartPr>
        <w:name w:val="6A22A8A5806C4379BFEC9B3A64BC4DD8"/>
        <w:category>
          <w:name w:val="Allgemein"/>
          <w:gallery w:val="placeholder"/>
        </w:category>
        <w:types>
          <w:type w:val="bbPlcHdr"/>
        </w:types>
        <w:behaviors>
          <w:behavior w:val="content"/>
        </w:behaviors>
        <w:guid w:val="{3113C822-9E83-4FBA-9C39-0941B02B9180}"/>
      </w:docPartPr>
      <w:docPartBody>
        <w:p w:rsidR="00C77473" w:rsidRDefault="003D2480" w:rsidP="003D2480">
          <w:pPr>
            <w:pStyle w:val="6A22A8A5806C4379BFEC9B3A64BC4DD81"/>
          </w:pPr>
          <w:r>
            <w:rPr>
              <w:rStyle w:val="Platzhaltertext"/>
            </w:rPr>
            <w:t xml:space="preserve">   </w:t>
          </w:r>
        </w:p>
      </w:docPartBody>
    </w:docPart>
    <w:docPart>
      <w:docPartPr>
        <w:name w:val="B6064CF367DA437AB4D9220AB66E832A"/>
        <w:category>
          <w:name w:val="Allgemein"/>
          <w:gallery w:val="placeholder"/>
        </w:category>
        <w:types>
          <w:type w:val="bbPlcHdr"/>
        </w:types>
        <w:behaviors>
          <w:behavior w:val="content"/>
        </w:behaviors>
        <w:guid w:val="{7BCAE654-1F58-4CA1-B442-54CE8653E7AF}"/>
      </w:docPartPr>
      <w:docPartBody>
        <w:p w:rsidR="00C77473" w:rsidRDefault="003D2480">
          <w:r>
            <w:t xml:space="preserve">   </w:t>
          </w:r>
        </w:p>
      </w:docPartBody>
    </w:docPart>
    <w:docPart>
      <w:docPartPr>
        <w:name w:val="D27DFD724A8D49E4A29F1DE3F7EA7C50"/>
        <w:category>
          <w:name w:val="Allgemein"/>
          <w:gallery w:val="placeholder"/>
        </w:category>
        <w:types>
          <w:type w:val="bbPlcHdr"/>
        </w:types>
        <w:behaviors>
          <w:behavior w:val="content"/>
        </w:behaviors>
        <w:guid w:val="{B335EB94-591D-49C5-8573-9DC7FD5E542F}"/>
      </w:docPartPr>
      <w:docPartBody>
        <w:p w:rsidR="00C77473" w:rsidRDefault="003D2480" w:rsidP="003D2480">
          <w:pPr>
            <w:pStyle w:val="D27DFD724A8D49E4A29F1DE3F7EA7C501"/>
          </w:pPr>
          <w:r>
            <w:rPr>
              <w:b/>
              <w:szCs w:val="17"/>
            </w:rPr>
            <w:t xml:space="preserve">   </w:t>
          </w:r>
        </w:p>
      </w:docPartBody>
    </w:docPart>
    <w:docPart>
      <w:docPartPr>
        <w:name w:val="795718F7A3A541B6876F1299D885B257"/>
        <w:category>
          <w:name w:val="Allgemein"/>
          <w:gallery w:val="placeholder"/>
        </w:category>
        <w:types>
          <w:type w:val="bbPlcHdr"/>
        </w:types>
        <w:behaviors>
          <w:behavior w:val="content"/>
        </w:behaviors>
        <w:guid w:val="{C6E372D1-DA65-4D9A-8282-5782CD1E1B78}"/>
      </w:docPartPr>
      <w:docPartBody>
        <w:p w:rsidR="00C77473" w:rsidRDefault="003D2480" w:rsidP="003D2480">
          <w:pPr>
            <w:pStyle w:val="795718F7A3A541B6876F1299D885B2571"/>
          </w:pPr>
          <w:r>
            <w:rPr>
              <w:rStyle w:val="Platzhaltertext"/>
            </w:rPr>
            <w:t xml:space="preserve">   </w:t>
          </w:r>
        </w:p>
      </w:docPartBody>
    </w:docPart>
    <w:docPart>
      <w:docPartPr>
        <w:name w:val="8A7B4966AA134953A5AA3122B042D657"/>
        <w:category>
          <w:name w:val="Allgemein"/>
          <w:gallery w:val="placeholder"/>
        </w:category>
        <w:types>
          <w:type w:val="bbPlcHdr"/>
        </w:types>
        <w:behaviors>
          <w:behavior w:val="content"/>
        </w:behaviors>
        <w:guid w:val="{BAE0A957-3B3E-4E49-9E83-A42D63E46502}"/>
      </w:docPartPr>
      <w:docPartBody>
        <w:p w:rsidR="00C77473" w:rsidRDefault="003D2480" w:rsidP="003D2480">
          <w:pPr>
            <w:pStyle w:val="8A7B4966AA134953A5AA3122B042D6571"/>
          </w:pPr>
          <w:r>
            <w:rPr>
              <w:rStyle w:val="Platzhaltertext"/>
            </w:rPr>
            <w:t xml:space="preserve">   </w:t>
          </w:r>
        </w:p>
      </w:docPartBody>
    </w:docPart>
    <w:docPart>
      <w:docPartPr>
        <w:name w:val="049F0289C90748D9A00DDDECBD2E0D0E"/>
        <w:category>
          <w:name w:val="Allgemein"/>
          <w:gallery w:val="placeholder"/>
        </w:category>
        <w:types>
          <w:type w:val="bbPlcHdr"/>
        </w:types>
        <w:behaviors>
          <w:behavior w:val="content"/>
        </w:behaviors>
        <w:guid w:val="{4DF62F04-13E2-4A2C-876B-F4CB8984F9A1}"/>
      </w:docPartPr>
      <w:docPartBody>
        <w:p w:rsidR="00C77473" w:rsidRDefault="003D2480" w:rsidP="003D2480">
          <w:pPr>
            <w:pStyle w:val="049F0289C90748D9A00DDDECBD2E0D0E1"/>
          </w:pPr>
          <w:r>
            <w:rPr>
              <w:szCs w:val="17"/>
            </w:rPr>
            <w:t xml:space="preserve">   </w:t>
          </w:r>
        </w:p>
      </w:docPartBody>
    </w:docPart>
    <w:docPart>
      <w:docPartPr>
        <w:name w:val="20E1139AF8E64E25A6D610B632FB27E9"/>
        <w:category>
          <w:name w:val="Allgemein"/>
          <w:gallery w:val="placeholder"/>
        </w:category>
        <w:types>
          <w:type w:val="bbPlcHdr"/>
        </w:types>
        <w:behaviors>
          <w:behavior w:val="content"/>
        </w:behaviors>
        <w:guid w:val="{639BE92C-7363-490C-951B-8B7DFB202D2D}"/>
      </w:docPartPr>
      <w:docPartBody>
        <w:p w:rsidR="00C77473" w:rsidRDefault="003D2480" w:rsidP="003D2480">
          <w:pPr>
            <w:pStyle w:val="20E1139AF8E64E25A6D610B632FB27E91"/>
          </w:pPr>
          <w:r>
            <w:rPr>
              <w:szCs w:val="17"/>
            </w:rPr>
            <w:t xml:space="preserve">   </w:t>
          </w:r>
        </w:p>
      </w:docPartBody>
    </w:docPart>
    <w:docPart>
      <w:docPartPr>
        <w:name w:val="C935CC89D7884F2295FE28FD1BD0112F"/>
        <w:category>
          <w:name w:val="Allgemein"/>
          <w:gallery w:val="placeholder"/>
        </w:category>
        <w:types>
          <w:type w:val="bbPlcHdr"/>
        </w:types>
        <w:behaviors>
          <w:behavior w:val="content"/>
        </w:behaviors>
        <w:guid w:val="{67A44FE2-A09E-49DB-8415-55AE1C5B300C}"/>
      </w:docPartPr>
      <w:docPartBody>
        <w:p w:rsidR="00C77473" w:rsidRDefault="003D2480" w:rsidP="003D2480">
          <w:pPr>
            <w:pStyle w:val="C935CC89D7884F2295FE28FD1BD0112F1"/>
          </w:pPr>
          <w:r>
            <w:rPr>
              <w:sz w:val="13"/>
              <w:szCs w:val="13"/>
              <w:lang w:val="fr-CH"/>
            </w:rPr>
            <w:t xml:space="preserve">   </w:t>
          </w:r>
        </w:p>
      </w:docPartBody>
    </w:docPart>
    <w:docPart>
      <w:docPartPr>
        <w:name w:val="B48539A6CDFE4D46BCD9A47F99E9502A"/>
        <w:category>
          <w:name w:val="Allgemein"/>
          <w:gallery w:val="placeholder"/>
        </w:category>
        <w:types>
          <w:type w:val="bbPlcHdr"/>
        </w:types>
        <w:behaviors>
          <w:behavior w:val="content"/>
        </w:behaviors>
        <w:guid w:val="{E7ED7F7F-EF7B-4EEC-AC81-43657B16A7C3}"/>
      </w:docPartPr>
      <w:docPartBody>
        <w:p w:rsidR="00EF0BB5" w:rsidRDefault="000D1114" w:rsidP="000D1114">
          <w:pPr>
            <w:pStyle w:val="B48539A6CDFE4D46BCD9A47F99E9502A"/>
          </w:pPr>
          <w:r w:rsidRPr="00555A0D">
            <w:rPr>
              <w:rStyle w:val="Platzhaltertext"/>
            </w:rPr>
            <w:t>Wählen Sie ein Element aus.</w:t>
          </w:r>
        </w:p>
      </w:docPartBody>
    </w:docPart>
    <w:docPart>
      <w:docPartPr>
        <w:name w:val="1B7E05A139F2473AA386EE689BD1C9A5"/>
        <w:category>
          <w:name w:val="Allgemein"/>
          <w:gallery w:val="placeholder"/>
        </w:category>
        <w:types>
          <w:type w:val="bbPlcHdr"/>
        </w:types>
        <w:behaviors>
          <w:behavior w:val="content"/>
        </w:behaviors>
        <w:guid w:val="{4D284DFE-2AD9-4CBE-AF9A-B66DE8462957}"/>
      </w:docPartPr>
      <w:docPartBody>
        <w:p w:rsidR="005B0B71" w:rsidRDefault="003D2480" w:rsidP="003D2480">
          <w:pPr>
            <w:pStyle w:val="1B7E05A139F2473AA386EE689BD1C9A51"/>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B0"/>
    <w:rsid w:val="000D1114"/>
    <w:rsid w:val="00233513"/>
    <w:rsid w:val="00257EB0"/>
    <w:rsid w:val="002F14AD"/>
    <w:rsid w:val="003D2480"/>
    <w:rsid w:val="005B0B71"/>
    <w:rsid w:val="00AE3D5C"/>
    <w:rsid w:val="00C77473"/>
    <w:rsid w:val="00D45C52"/>
    <w:rsid w:val="00EF0B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D2480"/>
    <w:rPr>
      <w:vanish w:val="0"/>
      <w:color w:val="45B0E1" w:themeColor="accent1" w:themeTint="99"/>
    </w:rPr>
  </w:style>
  <w:style w:type="character" w:styleId="Fett">
    <w:name w:val="Strong"/>
    <w:basedOn w:val="Absatz-Standardschriftart"/>
    <w:uiPriority w:val="1"/>
    <w:qFormat/>
    <w:rsid w:val="00233513"/>
    <w:rPr>
      <w:b/>
      <w:bCs/>
    </w:rPr>
  </w:style>
  <w:style w:type="paragraph" w:customStyle="1" w:styleId="B48539A6CDFE4D46BCD9A47F99E9502A">
    <w:name w:val="B48539A6CDFE4D46BCD9A47F99E9502A"/>
    <w:rsid w:val="000D1114"/>
  </w:style>
  <w:style w:type="paragraph" w:customStyle="1" w:styleId="167884C29CA14CE983EA95EF67ACDFC51">
    <w:name w:val="167884C29CA14CE983EA95EF67ACDFC51"/>
    <w:rsid w:val="003D2480"/>
    <w:pPr>
      <w:spacing w:after="0" w:line="215" w:lineRule="atLeast"/>
      <w:ind w:left="112"/>
    </w:pPr>
    <w:rPr>
      <w:rFonts w:eastAsiaTheme="minorHAnsi" w:cs="System"/>
      <w:bCs/>
      <w:spacing w:val="2"/>
      <w:sz w:val="17"/>
      <w:lang w:eastAsia="en-US"/>
    </w:rPr>
  </w:style>
  <w:style w:type="paragraph" w:customStyle="1" w:styleId="30F4442D6C6541D19483E815242B9A121">
    <w:name w:val="30F4442D6C6541D19483E815242B9A121"/>
    <w:rsid w:val="003D2480"/>
    <w:pPr>
      <w:spacing w:after="0" w:line="215" w:lineRule="atLeast"/>
      <w:ind w:left="112"/>
    </w:pPr>
    <w:rPr>
      <w:rFonts w:eastAsiaTheme="minorHAnsi" w:cs="System"/>
      <w:bCs/>
      <w:spacing w:val="2"/>
      <w:sz w:val="17"/>
      <w:lang w:eastAsia="en-US"/>
    </w:rPr>
  </w:style>
  <w:style w:type="paragraph" w:customStyle="1" w:styleId="2A124E6A08F746A085DC9B14E2D0B3141">
    <w:name w:val="2A124E6A08F746A085DC9B14E2D0B3141"/>
    <w:rsid w:val="003D2480"/>
    <w:pPr>
      <w:spacing w:after="0" w:line="215" w:lineRule="atLeast"/>
      <w:ind w:left="112"/>
    </w:pPr>
    <w:rPr>
      <w:rFonts w:eastAsiaTheme="minorHAnsi" w:cs="System"/>
      <w:bCs/>
      <w:spacing w:val="2"/>
      <w:sz w:val="17"/>
      <w:lang w:eastAsia="en-US"/>
    </w:rPr>
  </w:style>
  <w:style w:type="paragraph" w:customStyle="1" w:styleId="1B7E05A139F2473AA386EE689BD1C9A51">
    <w:name w:val="1B7E05A139F2473AA386EE689BD1C9A51"/>
    <w:rsid w:val="003D2480"/>
    <w:pPr>
      <w:spacing w:after="0" w:line="215" w:lineRule="atLeast"/>
      <w:ind w:left="112"/>
    </w:pPr>
    <w:rPr>
      <w:rFonts w:eastAsiaTheme="minorHAnsi" w:cs="System"/>
      <w:bCs/>
      <w:spacing w:val="2"/>
      <w:sz w:val="17"/>
      <w:lang w:eastAsia="en-US"/>
    </w:rPr>
  </w:style>
  <w:style w:type="paragraph" w:customStyle="1" w:styleId="6A22A8A5806C4379BFEC9B3A64BC4DD81">
    <w:name w:val="6A22A8A5806C4379BFEC9B3A64BC4DD81"/>
    <w:rsid w:val="003D2480"/>
    <w:pPr>
      <w:spacing w:after="0" w:line="215" w:lineRule="atLeast"/>
      <w:ind w:left="112"/>
    </w:pPr>
    <w:rPr>
      <w:rFonts w:eastAsiaTheme="minorHAnsi" w:cs="System"/>
      <w:bCs/>
      <w:spacing w:val="2"/>
      <w:sz w:val="17"/>
      <w:lang w:eastAsia="en-US"/>
    </w:rPr>
  </w:style>
  <w:style w:type="paragraph" w:customStyle="1" w:styleId="D27DFD724A8D49E4A29F1DE3F7EA7C501">
    <w:name w:val="D27DFD724A8D49E4A29F1DE3F7EA7C501"/>
    <w:rsid w:val="003D2480"/>
    <w:pPr>
      <w:spacing w:after="0" w:line="215" w:lineRule="atLeast"/>
    </w:pPr>
    <w:rPr>
      <w:rFonts w:eastAsiaTheme="minorHAnsi" w:cs="System"/>
      <w:bCs/>
      <w:spacing w:val="2"/>
      <w:sz w:val="17"/>
      <w:lang w:eastAsia="en-US"/>
    </w:rPr>
  </w:style>
  <w:style w:type="paragraph" w:customStyle="1" w:styleId="795718F7A3A541B6876F1299D885B2571">
    <w:name w:val="795718F7A3A541B6876F1299D885B2571"/>
    <w:rsid w:val="003D2480"/>
    <w:pPr>
      <w:spacing w:after="0" w:line="215" w:lineRule="atLeast"/>
      <w:ind w:left="112"/>
    </w:pPr>
    <w:rPr>
      <w:rFonts w:eastAsiaTheme="minorHAnsi" w:cs="System"/>
      <w:bCs/>
      <w:spacing w:val="2"/>
      <w:sz w:val="17"/>
      <w:lang w:eastAsia="en-US"/>
    </w:rPr>
  </w:style>
  <w:style w:type="paragraph" w:customStyle="1" w:styleId="8A7B4966AA134953A5AA3122B042D6571">
    <w:name w:val="8A7B4966AA134953A5AA3122B042D6571"/>
    <w:rsid w:val="003D2480"/>
    <w:pPr>
      <w:spacing w:after="0" w:line="215" w:lineRule="atLeast"/>
      <w:ind w:left="112"/>
    </w:pPr>
    <w:rPr>
      <w:rFonts w:eastAsiaTheme="minorHAnsi" w:cs="System"/>
      <w:bCs/>
      <w:spacing w:val="2"/>
      <w:sz w:val="17"/>
      <w:lang w:eastAsia="en-US"/>
    </w:rPr>
  </w:style>
  <w:style w:type="paragraph" w:customStyle="1" w:styleId="38B2EA5607334FE8A597F5015D966DAD8">
    <w:name w:val="38B2EA5607334FE8A597F5015D966DAD8"/>
    <w:rsid w:val="003D2480"/>
    <w:pPr>
      <w:spacing w:after="0" w:line="215" w:lineRule="atLeast"/>
      <w:ind w:left="112"/>
    </w:pPr>
    <w:rPr>
      <w:rFonts w:eastAsiaTheme="minorHAnsi" w:cs="System"/>
      <w:bCs/>
      <w:spacing w:val="2"/>
      <w:sz w:val="17"/>
      <w:lang w:eastAsia="en-US"/>
    </w:rPr>
  </w:style>
  <w:style w:type="paragraph" w:customStyle="1" w:styleId="049F0289C90748D9A00DDDECBD2E0D0E1">
    <w:name w:val="049F0289C90748D9A00DDDECBD2E0D0E1"/>
    <w:rsid w:val="003D2480"/>
    <w:pPr>
      <w:spacing w:after="0" w:line="215" w:lineRule="atLeast"/>
      <w:ind w:left="112"/>
    </w:pPr>
    <w:rPr>
      <w:rFonts w:eastAsiaTheme="minorHAnsi" w:cs="System"/>
      <w:bCs/>
      <w:spacing w:val="2"/>
      <w:sz w:val="17"/>
      <w:lang w:eastAsia="en-US"/>
    </w:rPr>
  </w:style>
  <w:style w:type="paragraph" w:customStyle="1" w:styleId="20E1139AF8E64E25A6D610B632FB27E91">
    <w:name w:val="20E1139AF8E64E25A6D610B632FB27E91"/>
    <w:rsid w:val="003D2480"/>
    <w:pPr>
      <w:spacing w:after="0" w:line="215" w:lineRule="atLeast"/>
    </w:pPr>
    <w:rPr>
      <w:rFonts w:eastAsiaTheme="minorHAnsi" w:cs="System"/>
      <w:bCs/>
      <w:spacing w:val="2"/>
      <w:sz w:val="17"/>
      <w:lang w:eastAsia="en-US"/>
    </w:rPr>
  </w:style>
  <w:style w:type="paragraph" w:customStyle="1" w:styleId="C935CC89D7884F2295FE28FD1BD0112F1">
    <w:name w:val="C935CC89D7884F2295FE28FD1BD0112F1"/>
    <w:rsid w:val="003D2480"/>
    <w:pPr>
      <w:spacing w:after="0" w:line="215" w:lineRule="atLeast"/>
    </w:pPr>
    <w:rPr>
      <w:rFonts w:eastAsiaTheme="minorHAnsi" w:cs="System"/>
      <w:bCs/>
      <w:spacing w:val="2"/>
      <w:sz w:val="17"/>
      <w:lang w:eastAsia="en-US"/>
    </w:rPr>
  </w:style>
  <w:style w:type="paragraph" w:customStyle="1" w:styleId="BFFBC938A850471599E476450C784B8F2">
    <w:name w:val="BFFBC938A850471599E476450C784B8F2"/>
    <w:rsid w:val="003D2480"/>
    <w:pPr>
      <w:spacing w:after="0" w:line="215" w:lineRule="atLeast"/>
    </w:pPr>
    <w:rPr>
      <w:rFonts w:eastAsiaTheme="minorHAnsi" w:cs="System"/>
      <w:bCs/>
      <w:spacing w:val="2"/>
      <w:sz w:val="17"/>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f813af-80b7-4f8b-ad45-ecc11d4b8c46"/>
    <ob8fad2b86694480894211dec2be9a75 xmlns="51f301eb-5c7a-4cf3-94ca-e4ae86b292eb">
      <Terms xmlns="http://schemas.microsoft.com/office/infopath/2007/PartnerControls"/>
    </ob8fad2b86694480894211dec2be9a75>
    <f83t xmlns="51f301eb-5c7a-4cf3-94ca-e4ae86b292eb">VA/N 10/23 (Word-Version)</f83t>
    <_dlc_DocId xmlns="97f813af-80b7-4f8b-ad45-ecc11d4b8c46">POM-2063979003-190</_dlc_DocId>
    <_dlc_DocIdUrl xmlns="97f813af-80b7-4f8b-ad45-ecc11d4b8c46">
      <Url>https://www.collab.apps.be.ch/sid/abev-midi-login-gemeinden/_layouts/15/DocIdRedir.aspx?ID=POM-2063979003-190</Url>
      <Description>POM-2063979003-190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4DF3BC19DC7B4344A2AF2B083C45463C" ma:contentTypeVersion="5" ma:contentTypeDescription="Ein neues Dokument erstellen." ma:contentTypeScope="" ma:versionID="3cc9161c16701318e1cd751a7feb12d6">
  <xsd:schema xmlns:xsd="http://www.w3.org/2001/XMLSchema" xmlns:xs="http://www.w3.org/2001/XMLSchema" xmlns:p="http://schemas.microsoft.com/office/2006/metadata/properties" xmlns:ns2="97f813af-80b7-4f8b-ad45-ecc11d4b8c46" xmlns:ns3="51f301eb-5c7a-4cf3-94ca-e4ae86b292eb" xmlns:ns4="8256e054-fbbb-4fa7-b2f5-c9564d3a4e7f" targetNamespace="http://schemas.microsoft.com/office/2006/metadata/properties" ma:root="true" ma:fieldsID="ea165541ef26ab28b80279ec4e12d337" ns2:_="" ns3:_="" ns4:_="">
    <xsd:import namespace="97f813af-80b7-4f8b-ad45-ecc11d4b8c46"/>
    <xsd:import namespace="51f301eb-5c7a-4cf3-94ca-e4ae86b292eb"/>
    <xsd:import namespace="8256e054-fbbb-4fa7-b2f5-c9564d3a4e7f"/>
    <xsd:element name="properties">
      <xsd:complexType>
        <xsd:sequence>
          <xsd:element name="documentManagement">
            <xsd:complexType>
              <xsd:all>
                <xsd:element ref="ns2:_dlc_DocId" minOccurs="0"/>
                <xsd:element ref="ns2:_dlc_DocIdUrl" minOccurs="0"/>
                <xsd:element ref="ns2:_dlc_DocIdPersistId" minOccurs="0"/>
                <xsd:element ref="ns3:f83t" minOccurs="0"/>
                <xsd:element ref="ns3:ob8fad2b86694480894211dec2be9a75" minOccurs="0"/>
                <xsd:element ref="ns2:TaxCatchAl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813af-80b7-4f8b-ad45-ecc11d4b8c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4" nillable="true" ma:displayName="Taxonomy Catch All Column" ma:hidden="true" ma:list="{870d585e-241c-4f0d-a0f6-2db712c60230}" ma:internalName="TaxCatchAll" ma:showField="CatchAllData" ma:web="97f813af-80b7-4f8b-ad45-ecc11d4b8c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301eb-5c7a-4cf3-94ca-e4ae86b292eb" elementFormDefault="qualified">
    <xsd:import namespace="http://schemas.microsoft.com/office/2006/documentManagement/types"/>
    <xsd:import namespace="http://schemas.microsoft.com/office/infopath/2007/PartnerControls"/>
    <xsd:element name="f83t" ma:index="11" nillable="true" ma:displayName="Remarque (contenu)" ma:internalName="f83t">
      <xsd:simpleType>
        <xsd:restriction base="dms:Text"/>
      </xsd:simpleType>
    </xsd:element>
    <xsd:element name="ob8fad2b86694480894211dec2be9a75" ma:index="13" nillable="true" ma:taxonomy="true" ma:internalName="ob8fad2b86694480894211dec2be9a75" ma:taxonomyFieldName="Dokument_x0020_Tyo" ma:displayName="Dokument Tyo" ma:default="" ma:fieldId="{8b8fad2b-8669-4480-8942-11dec2be9a75}" ma:sspId="9edd8a22-126f-4080-92f9-ad0711c011fd" ma:termSetId="0ebce8f3-74f3-49e2-ba86-fe8e6d4569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56e054-fbbb-4fa7-b2f5-c9564d3a4e7f"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09429-5B12-4D79-AB21-8929C208EB1A}">
  <ds:schemaRefs>
    <ds:schemaRef ds:uri="http://purl.org/dc/elements/1.1/"/>
    <ds:schemaRef ds:uri="http://schemas.microsoft.com/office/2006/metadata/properties"/>
    <ds:schemaRef ds:uri="97f813af-80b7-4f8b-ad45-ecc11d4b8c46"/>
    <ds:schemaRef ds:uri="51f301eb-5c7a-4cf3-94ca-e4ae86b292e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256e054-fbbb-4fa7-b2f5-c9564d3a4e7f"/>
    <ds:schemaRef ds:uri="http://www.w3.org/XML/1998/namespace"/>
  </ds:schemaRefs>
</ds:datastoreItem>
</file>

<file path=customXml/itemProps2.xml><?xml version="1.0" encoding="utf-8"?>
<ds:datastoreItem xmlns:ds="http://schemas.openxmlformats.org/officeDocument/2006/customXml" ds:itemID="{8EC97E48-2C59-4CA9-B1CE-55AE4DE6AB13}">
  <ds:schemaRefs>
    <ds:schemaRef ds:uri="http://schemas.microsoft.com/sharepoint/v3/contenttype/forms"/>
  </ds:schemaRefs>
</ds:datastoreItem>
</file>

<file path=customXml/itemProps3.xml><?xml version="1.0" encoding="utf-8"?>
<ds:datastoreItem xmlns:ds="http://schemas.openxmlformats.org/officeDocument/2006/customXml" ds:itemID="{E7960513-75FB-40DC-9C2F-A206EA62C8A5}">
  <ds:schemaRefs>
    <ds:schemaRef ds:uri="http://schemas.microsoft.com/sharepoint/events"/>
  </ds:schemaRefs>
</ds:datastoreItem>
</file>

<file path=customXml/itemProps4.xml><?xml version="1.0" encoding="utf-8"?>
<ds:datastoreItem xmlns:ds="http://schemas.openxmlformats.org/officeDocument/2006/customXml" ds:itemID="{84AD8FAB-6511-4C53-AF8B-3A47C7504797}">
  <ds:schemaRefs>
    <ds:schemaRef ds:uri="http://schemas.openxmlformats.org/officeDocument/2006/bibliography"/>
  </ds:schemaRefs>
</ds:datastoreItem>
</file>

<file path=customXml/itemProps5.xml><?xml version="1.0" encoding="utf-8"?>
<ds:datastoreItem xmlns:ds="http://schemas.openxmlformats.org/officeDocument/2006/customXml" ds:itemID="{EBC670E4-4A1A-43D9-8BF5-D49A8BF05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813af-80b7-4f8b-ad45-ecc11d4b8c46"/>
    <ds:schemaRef ds:uri="51f301eb-5c7a-4cf3-94ca-e4ae86b292eb"/>
    <ds:schemaRef ds:uri="8256e054-fbbb-4fa7-b2f5-c9564d3a4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Formular-ohne-Angaben-de.dotx</Template>
  <TotalTime>0</TotalTime>
  <Pages>2</Pages>
  <Words>372</Words>
  <Characters>2350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Ressortissants d'États tiers: Avis de fin de validité (Livret N)</dc:title>
  <dc:creator>Powers Nathalie</dc:creator>
  <dc:description>numéro de document</dc:description>
  <cp:lastModifiedBy>Labeau Katrin, SID-ABEV-FUS-CKR</cp:lastModifiedBy>
  <cp:revision>2</cp:revision>
  <cp:lastPrinted>2023-10-19T13:51:00Z</cp:lastPrinted>
  <dcterms:created xsi:type="dcterms:W3CDTF">2025-04-01T10:28:00Z</dcterms:created>
  <dcterms:modified xsi:type="dcterms:W3CDTF">2025-04-01T10:28:00Z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0x0101004DF3BC19DC7B4344A2AF2B083C45463C</vt:lpwstr>
  </property>
  <property fmtid="{D5CDD505-2E9C-101B-9397-08002B2CF9AE}" pid="3" name="_dlc_DocIdItemGuid">
    <vt:lpwstr>4e5707ef-f830-4b7d-aa07-7f5fda25bb9d</vt:lpwstr>
  </property>
  <property fmtid="{D5CDD505-2E9C-101B-9397-08002B2CF9AE}" pid="4" name="Dokument Tyo">
    <vt:lpwstr/>
  </property>
  <property fmtid="{D5CDD505-2E9C-101B-9397-08002B2CF9AE}" pid="5" name="MSIP_Label_74fdd986-87d9-48c6-acda-407b1ab5fef0_Enabled">
    <vt:lpwstr>true</vt:lpwstr>
  </property>
  <property fmtid="{D5CDD505-2E9C-101B-9397-08002B2CF9AE}" pid="6" name="MSIP_Label_74fdd986-87d9-48c6-acda-407b1ab5fef0_SetDate">
    <vt:lpwstr>2025-04-01T10:28:34Z</vt:lpwstr>
  </property>
  <property fmtid="{D5CDD505-2E9C-101B-9397-08002B2CF9AE}" pid="7" name="MSIP_Label_74fdd986-87d9-48c6-acda-407b1ab5fef0_Method">
    <vt:lpwstr>Standard</vt:lpwstr>
  </property>
  <property fmtid="{D5CDD505-2E9C-101B-9397-08002B2CF9AE}" pid="8" name="MSIP_Label_74fdd986-87d9-48c6-acda-407b1ab5fef0_Name">
    <vt:lpwstr>NICHT KLASSIFIZIERT</vt:lpwstr>
  </property>
  <property fmtid="{D5CDD505-2E9C-101B-9397-08002B2CF9AE}" pid="9" name="MSIP_Label_74fdd986-87d9-48c6-acda-407b1ab5fef0_SiteId">
    <vt:lpwstr>cb96f99a-a111-42d7-9f65-e111197ba4bb</vt:lpwstr>
  </property>
  <property fmtid="{D5CDD505-2E9C-101B-9397-08002B2CF9AE}" pid="10" name="MSIP_Label_74fdd986-87d9-48c6-acda-407b1ab5fef0_ActionId">
    <vt:lpwstr>1ffbc8d7-01d9-45a1-a8fd-5cee5bab14fd</vt:lpwstr>
  </property>
  <property fmtid="{D5CDD505-2E9C-101B-9397-08002B2CF9AE}" pid="11" name="MSIP_Label_74fdd986-87d9-48c6-acda-407b1ab5fef0_ContentBits">
    <vt:lpwstr>0</vt:lpwstr>
  </property>
</Properties>
</file>