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F528" w14:textId="77777777" w:rsidR="00411A6D" w:rsidRPr="00FD4CC1" w:rsidRDefault="00B24C4B" w:rsidP="00411A6D">
      <w:pPr>
        <w:pStyle w:val="berschrift1"/>
        <w:spacing w:before="160" w:after="320"/>
        <w:rPr>
          <w:lang w:val="fr-CH"/>
        </w:rPr>
      </w:pPr>
      <w:r w:rsidRPr="00FD4CC1">
        <w:rPr>
          <w:lang w:val="fr-CH"/>
        </w:rPr>
        <w:t>Annonce de mutation pour étrangers</w:t>
      </w:r>
    </w:p>
    <w:p w14:paraId="3D6DE80F" w14:textId="77777777" w:rsidR="00411A6D" w:rsidRPr="00FD4CC1" w:rsidRDefault="00B24C4B" w:rsidP="004B6748">
      <w:pPr>
        <w:pStyle w:val="Text85pt"/>
        <w:rPr>
          <w:b/>
          <w:lang w:val="fr-CH"/>
        </w:rPr>
      </w:pPr>
      <w:r w:rsidRPr="00FD4CC1">
        <w:rPr>
          <w:b/>
          <w:lang w:val="fr-CH"/>
        </w:rPr>
        <w:t>Catégorie de livret</w:t>
      </w:r>
      <w:r w:rsidR="004B6748" w:rsidRPr="00FD4CC1">
        <w:rPr>
          <w:lang w:val="fr-CH"/>
        </w:rPr>
        <w:tab/>
      </w:r>
      <w:sdt>
        <w:sdtPr>
          <w:rPr>
            <w:lang w:val="fr-CH"/>
          </w:rPr>
          <w:id w:val="1439948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748" w:rsidRPr="00FD4CC1">
            <w:rPr>
              <w:rFonts w:ascii="MS Gothic" w:eastAsia="MS Gothic" w:hAnsi="MS Gothic" w:cs="MS Gothic"/>
              <w:lang w:val="fr-CH"/>
            </w:rPr>
            <w:t>☐</w:t>
          </w:r>
        </w:sdtContent>
      </w:sdt>
      <w:r w:rsidR="004B6748" w:rsidRPr="00FD4CC1">
        <w:rPr>
          <w:lang w:val="fr-CH"/>
        </w:rPr>
        <w:t xml:space="preserve"> </w:t>
      </w:r>
      <w:r w:rsidR="004B6748" w:rsidRPr="00FD4CC1">
        <w:rPr>
          <w:b/>
          <w:lang w:val="fr-CH"/>
        </w:rPr>
        <w:t>L</w:t>
      </w:r>
      <w:r w:rsidR="004B6748" w:rsidRPr="00FD4CC1">
        <w:rPr>
          <w:lang w:val="fr-CH"/>
        </w:rPr>
        <w:tab/>
      </w:r>
      <w:sdt>
        <w:sdtPr>
          <w:rPr>
            <w:lang w:val="fr-CH"/>
          </w:rPr>
          <w:id w:val="-1778633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748" w:rsidRPr="00FD4CC1">
            <w:rPr>
              <w:rFonts w:ascii="MS Gothic" w:eastAsia="MS Gothic" w:hAnsi="MS Gothic" w:cs="MS Gothic"/>
              <w:lang w:val="fr-CH"/>
            </w:rPr>
            <w:t>☐</w:t>
          </w:r>
        </w:sdtContent>
      </w:sdt>
      <w:r w:rsidR="004B6748" w:rsidRPr="00FD4CC1">
        <w:rPr>
          <w:lang w:val="fr-CH"/>
        </w:rPr>
        <w:t xml:space="preserve"> </w:t>
      </w:r>
      <w:r w:rsidR="004B6748" w:rsidRPr="00FD4CC1">
        <w:rPr>
          <w:b/>
          <w:lang w:val="fr-CH"/>
        </w:rPr>
        <w:t>B</w:t>
      </w:r>
      <w:r w:rsidR="004B6748" w:rsidRPr="00FD4CC1">
        <w:rPr>
          <w:lang w:val="fr-CH"/>
        </w:rPr>
        <w:tab/>
      </w:r>
      <w:sdt>
        <w:sdtPr>
          <w:rPr>
            <w:lang w:val="fr-CH"/>
          </w:rPr>
          <w:id w:val="-188501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748" w:rsidRPr="00FD4CC1">
            <w:rPr>
              <w:rFonts w:ascii="MS Gothic" w:eastAsia="MS Gothic" w:hAnsi="MS Gothic" w:cs="MS Gothic"/>
              <w:lang w:val="fr-CH"/>
            </w:rPr>
            <w:t>☐</w:t>
          </w:r>
        </w:sdtContent>
      </w:sdt>
      <w:r w:rsidR="004B6748" w:rsidRPr="00FD4CC1">
        <w:rPr>
          <w:lang w:val="fr-CH"/>
        </w:rPr>
        <w:t xml:space="preserve"> </w:t>
      </w:r>
      <w:r w:rsidR="004B6748" w:rsidRPr="00FD4CC1">
        <w:rPr>
          <w:b/>
          <w:lang w:val="fr-CH"/>
        </w:rPr>
        <w:t>C</w:t>
      </w:r>
      <w:r w:rsidR="004B6748" w:rsidRPr="00FD4CC1">
        <w:rPr>
          <w:lang w:val="fr-CH"/>
        </w:rPr>
        <w:tab/>
      </w:r>
      <w:sdt>
        <w:sdtPr>
          <w:rPr>
            <w:lang w:val="fr-CH"/>
          </w:rPr>
          <w:id w:val="-178217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748" w:rsidRPr="00FD4CC1">
            <w:rPr>
              <w:rFonts w:ascii="MS Gothic" w:eastAsia="MS Gothic" w:hAnsi="MS Gothic" w:cs="MS Gothic"/>
              <w:lang w:val="fr-CH"/>
            </w:rPr>
            <w:t>☐</w:t>
          </w:r>
        </w:sdtContent>
      </w:sdt>
      <w:r w:rsidR="004B6748" w:rsidRPr="00FD4CC1">
        <w:rPr>
          <w:lang w:val="fr-CH"/>
        </w:rPr>
        <w:t xml:space="preserve"> </w:t>
      </w:r>
      <w:r w:rsidR="004B6748" w:rsidRPr="00FD4CC1">
        <w:rPr>
          <w:b/>
          <w:lang w:val="fr-CH"/>
        </w:rPr>
        <w:t>Ci</w:t>
      </w:r>
      <w:r w:rsidR="004B6748" w:rsidRPr="00FD4CC1">
        <w:rPr>
          <w:lang w:val="fr-CH"/>
        </w:rPr>
        <w:tab/>
      </w:r>
      <w:sdt>
        <w:sdtPr>
          <w:rPr>
            <w:lang w:val="fr-CH"/>
          </w:rPr>
          <w:id w:val="-212490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748" w:rsidRPr="00FD4CC1">
            <w:rPr>
              <w:rFonts w:ascii="MS Gothic" w:eastAsia="MS Gothic" w:hAnsi="MS Gothic" w:cs="MS Gothic"/>
              <w:lang w:val="fr-CH"/>
            </w:rPr>
            <w:t>☐</w:t>
          </w:r>
        </w:sdtContent>
      </w:sdt>
      <w:r w:rsidR="004B6748" w:rsidRPr="00FD4CC1">
        <w:rPr>
          <w:lang w:val="fr-CH"/>
        </w:rPr>
        <w:t xml:space="preserve"> </w:t>
      </w:r>
      <w:r w:rsidR="004B6748" w:rsidRPr="00FD4CC1">
        <w:rPr>
          <w:b/>
          <w:lang w:val="fr-CH"/>
        </w:rPr>
        <w:t>F</w:t>
      </w:r>
      <w:r w:rsidR="004B6748" w:rsidRPr="00FD4CC1">
        <w:rPr>
          <w:lang w:val="fr-CH"/>
        </w:rPr>
        <w:t xml:space="preserve"> </w:t>
      </w:r>
      <w:r w:rsidR="004B6748" w:rsidRPr="00FD4CC1">
        <w:rPr>
          <w:lang w:val="fr-CH"/>
        </w:rPr>
        <w:tab/>
      </w:r>
      <w:sdt>
        <w:sdtPr>
          <w:rPr>
            <w:lang w:val="fr-CH"/>
          </w:rPr>
          <w:id w:val="-42080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748" w:rsidRPr="00FD4CC1">
            <w:rPr>
              <w:rFonts w:ascii="MS Gothic" w:eastAsia="MS Gothic" w:hAnsi="MS Gothic" w:cs="MS Gothic"/>
              <w:lang w:val="fr-CH"/>
            </w:rPr>
            <w:t>☐</w:t>
          </w:r>
        </w:sdtContent>
      </w:sdt>
      <w:r w:rsidR="004B6748" w:rsidRPr="00FD4CC1">
        <w:rPr>
          <w:lang w:val="fr-CH"/>
        </w:rPr>
        <w:t xml:space="preserve"> </w:t>
      </w:r>
      <w:r w:rsidR="004B6748" w:rsidRPr="00FD4CC1">
        <w:rPr>
          <w:b/>
          <w:lang w:val="fr-CH"/>
        </w:rPr>
        <w:t>N</w:t>
      </w:r>
      <w:r w:rsidR="00D77A28" w:rsidRPr="00D77A28">
        <w:rPr>
          <w:lang w:val="fr-CH"/>
        </w:rPr>
        <w:t xml:space="preserve"> </w:t>
      </w:r>
      <w:r w:rsidR="00D77A28" w:rsidRPr="00FD4CC1">
        <w:rPr>
          <w:lang w:val="fr-CH"/>
        </w:rPr>
        <w:tab/>
      </w:r>
      <w:sdt>
        <w:sdtPr>
          <w:rPr>
            <w:lang w:val="fr-CH"/>
          </w:rPr>
          <w:id w:val="-299301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A28" w:rsidRPr="00FD4CC1">
            <w:rPr>
              <w:rFonts w:ascii="MS Gothic" w:eastAsia="MS Gothic" w:hAnsi="MS Gothic" w:cs="MS Gothic"/>
              <w:lang w:val="fr-CH"/>
            </w:rPr>
            <w:t>☐</w:t>
          </w:r>
        </w:sdtContent>
      </w:sdt>
      <w:r w:rsidR="00D77A28" w:rsidRPr="00FD4CC1">
        <w:rPr>
          <w:lang w:val="fr-CH"/>
        </w:rPr>
        <w:t xml:space="preserve"> </w:t>
      </w:r>
      <w:r w:rsidR="00D77A28">
        <w:rPr>
          <w:b/>
          <w:lang w:val="fr-CH"/>
        </w:rPr>
        <w:t>S</w:t>
      </w:r>
    </w:p>
    <w:p w14:paraId="3C6C49D6" w14:textId="77777777" w:rsidR="004B6748" w:rsidRPr="00FD4CC1" w:rsidRDefault="004B6748" w:rsidP="004B6748">
      <w:pPr>
        <w:pStyle w:val="Text65pt"/>
        <w:rPr>
          <w:lang w:val="fr-CH"/>
        </w:rPr>
      </w:pPr>
    </w:p>
    <w:p w14:paraId="21596E09" w14:textId="77777777" w:rsidR="004B6748" w:rsidRPr="002E2126" w:rsidRDefault="00B21CAC" w:rsidP="004B6748">
      <w:pPr>
        <w:pStyle w:val="Text85pt"/>
        <w:tabs>
          <w:tab w:val="left" w:pos="5103"/>
        </w:tabs>
        <w:rPr>
          <w:rFonts w:ascii="Arial" w:hAnsi="Arial" w:cs="Arial"/>
          <w:sz w:val="16"/>
          <w:szCs w:val="16"/>
          <w:lang w:val="fr-CH"/>
        </w:rPr>
      </w:pPr>
      <w:sdt>
        <w:sdtPr>
          <w:rPr>
            <w:rFonts w:ascii="Arial" w:hAnsi="Arial" w:cs="Arial"/>
            <w:sz w:val="16"/>
            <w:szCs w:val="16"/>
            <w:lang w:val="fr-CH"/>
          </w:rPr>
          <w:id w:val="71840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748" w:rsidRPr="002E2126">
            <w:rPr>
              <w:rFonts w:ascii="MS Gothic" w:eastAsia="MS Gothic" w:hAnsi="MS Gothic" w:cs="MS Gothic" w:hint="eastAsia"/>
              <w:sz w:val="16"/>
              <w:szCs w:val="16"/>
              <w:lang w:val="fr-CH"/>
            </w:rPr>
            <w:t>☐</w:t>
          </w:r>
        </w:sdtContent>
      </w:sdt>
      <w:r w:rsidR="004B6748" w:rsidRPr="002E2126">
        <w:rPr>
          <w:rFonts w:ascii="Arial" w:hAnsi="Arial" w:cs="Arial"/>
          <w:sz w:val="16"/>
          <w:szCs w:val="16"/>
          <w:lang w:val="fr-CH"/>
        </w:rPr>
        <w:t xml:space="preserve"> </w:t>
      </w:r>
      <w:r w:rsidR="00B24C4B" w:rsidRPr="002E2126">
        <w:rPr>
          <w:rFonts w:ascii="Arial" w:hAnsi="Arial" w:cs="Arial"/>
          <w:sz w:val="16"/>
          <w:szCs w:val="16"/>
          <w:lang w:val="fr-CH"/>
        </w:rPr>
        <w:t xml:space="preserve">Changement de canton UE/AELE </w:t>
      </w:r>
      <w:r w:rsidR="004B6748" w:rsidRPr="002E2126">
        <w:rPr>
          <w:rFonts w:ascii="Arial" w:hAnsi="Arial" w:cs="Arial"/>
          <w:b/>
          <w:sz w:val="16"/>
          <w:szCs w:val="16"/>
          <w:lang w:val="fr-CH"/>
        </w:rPr>
        <w:t>1/3</w:t>
      </w:r>
      <w:r w:rsidR="004B6748" w:rsidRPr="002E2126">
        <w:rPr>
          <w:rFonts w:ascii="Arial" w:hAnsi="Arial" w:cs="Arial"/>
          <w:sz w:val="16"/>
          <w:szCs w:val="16"/>
          <w:lang w:val="fr-CH"/>
        </w:rPr>
        <w:tab/>
      </w:r>
      <w:sdt>
        <w:sdtPr>
          <w:rPr>
            <w:rFonts w:ascii="Arial" w:hAnsi="Arial" w:cs="Arial"/>
            <w:sz w:val="16"/>
            <w:szCs w:val="16"/>
            <w:lang w:val="fr-CH"/>
          </w:rPr>
          <w:id w:val="-80107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748" w:rsidRPr="002E2126">
            <w:rPr>
              <w:rFonts w:ascii="MS Gothic" w:eastAsia="MS Gothic" w:hAnsi="MS Gothic" w:cs="MS Gothic" w:hint="eastAsia"/>
              <w:sz w:val="16"/>
              <w:szCs w:val="16"/>
              <w:lang w:val="fr-CH"/>
            </w:rPr>
            <w:t>☐</w:t>
          </w:r>
        </w:sdtContent>
      </w:sdt>
      <w:r w:rsidR="004B6748" w:rsidRPr="002E2126">
        <w:rPr>
          <w:rFonts w:ascii="Arial" w:hAnsi="Arial" w:cs="Arial"/>
          <w:sz w:val="16"/>
          <w:szCs w:val="16"/>
          <w:lang w:val="fr-CH"/>
        </w:rPr>
        <w:t xml:space="preserve"> </w:t>
      </w:r>
      <w:r w:rsidR="00B24C4B" w:rsidRPr="002E2126">
        <w:rPr>
          <w:rFonts w:ascii="Arial" w:hAnsi="Arial" w:cs="Arial"/>
          <w:sz w:val="16"/>
          <w:szCs w:val="16"/>
          <w:lang w:val="fr-CH"/>
        </w:rPr>
        <w:t>Annonce de naissance</w:t>
      </w:r>
      <w:r w:rsidR="004B6748" w:rsidRPr="002E2126">
        <w:rPr>
          <w:rFonts w:ascii="Arial" w:hAnsi="Arial" w:cs="Arial"/>
          <w:sz w:val="16"/>
          <w:szCs w:val="16"/>
          <w:lang w:val="fr-CH"/>
        </w:rPr>
        <w:t xml:space="preserve"> </w:t>
      </w:r>
      <w:r w:rsidR="004B6748" w:rsidRPr="002E2126">
        <w:rPr>
          <w:rFonts w:ascii="Arial" w:hAnsi="Arial" w:cs="Arial"/>
          <w:b/>
          <w:sz w:val="16"/>
          <w:szCs w:val="16"/>
          <w:lang w:val="fr-CH"/>
        </w:rPr>
        <w:t>1/2/3</w:t>
      </w:r>
    </w:p>
    <w:p w14:paraId="7EDF1A32" w14:textId="77777777" w:rsidR="004B6748" w:rsidRPr="002E2126" w:rsidRDefault="00B21CAC" w:rsidP="004B6748">
      <w:pPr>
        <w:pStyle w:val="Text85pt"/>
        <w:tabs>
          <w:tab w:val="left" w:pos="5103"/>
        </w:tabs>
        <w:rPr>
          <w:rFonts w:ascii="Arial" w:hAnsi="Arial" w:cs="Arial"/>
          <w:sz w:val="16"/>
          <w:szCs w:val="16"/>
          <w:lang w:val="fr-CH"/>
        </w:rPr>
      </w:pPr>
      <w:sdt>
        <w:sdtPr>
          <w:rPr>
            <w:rFonts w:ascii="Arial" w:hAnsi="Arial" w:cs="Arial"/>
            <w:sz w:val="16"/>
            <w:szCs w:val="16"/>
            <w:lang w:val="fr-CH"/>
          </w:rPr>
          <w:id w:val="-213709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748" w:rsidRPr="002E2126">
            <w:rPr>
              <w:rFonts w:ascii="MS Gothic" w:eastAsia="MS Gothic" w:hAnsi="MS Gothic" w:cs="MS Gothic" w:hint="eastAsia"/>
              <w:sz w:val="16"/>
              <w:szCs w:val="16"/>
              <w:lang w:val="fr-CH"/>
            </w:rPr>
            <w:t>☐</w:t>
          </w:r>
        </w:sdtContent>
      </w:sdt>
      <w:r w:rsidR="004B6748" w:rsidRPr="002E2126">
        <w:rPr>
          <w:rFonts w:ascii="Arial" w:hAnsi="Arial" w:cs="Arial"/>
          <w:sz w:val="16"/>
          <w:szCs w:val="16"/>
          <w:lang w:val="fr-CH"/>
        </w:rPr>
        <w:t xml:space="preserve"> </w:t>
      </w:r>
      <w:r w:rsidR="00B24C4B" w:rsidRPr="002E2126">
        <w:rPr>
          <w:rFonts w:ascii="Arial" w:hAnsi="Arial" w:cs="Arial"/>
          <w:sz w:val="16"/>
          <w:szCs w:val="16"/>
          <w:lang w:val="fr-CH"/>
        </w:rPr>
        <w:t xml:space="preserve">Changement d'adresse à </w:t>
      </w:r>
      <w:r w:rsidR="00B24C4B" w:rsidRPr="002E2126">
        <w:rPr>
          <w:rFonts w:ascii="Arial" w:hAnsi="Arial" w:cs="Arial"/>
          <w:b/>
          <w:sz w:val="16"/>
          <w:szCs w:val="16"/>
          <w:lang w:val="fr-CH"/>
        </w:rPr>
        <w:t>l'intérieur du canton</w:t>
      </w:r>
      <w:r w:rsidR="004B6748" w:rsidRPr="002E2126">
        <w:rPr>
          <w:rFonts w:ascii="Arial" w:hAnsi="Arial" w:cs="Arial"/>
          <w:sz w:val="16"/>
          <w:szCs w:val="16"/>
          <w:lang w:val="fr-CH"/>
        </w:rPr>
        <w:t xml:space="preserve"> </w:t>
      </w:r>
      <w:r w:rsidR="004B6748" w:rsidRPr="002E2126">
        <w:rPr>
          <w:rFonts w:ascii="Arial" w:hAnsi="Arial" w:cs="Arial"/>
          <w:b/>
          <w:sz w:val="16"/>
          <w:szCs w:val="16"/>
          <w:lang w:val="fr-CH"/>
        </w:rPr>
        <w:t>1/3</w:t>
      </w:r>
      <w:r w:rsidR="004B6748" w:rsidRPr="002E2126">
        <w:rPr>
          <w:rFonts w:ascii="Arial" w:hAnsi="Arial" w:cs="Arial"/>
          <w:sz w:val="16"/>
          <w:szCs w:val="16"/>
          <w:lang w:val="fr-CH"/>
        </w:rPr>
        <w:tab/>
      </w:r>
      <w:sdt>
        <w:sdtPr>
          <w:rPr>
            <w:rFonts w:ascii="Arial" w:hAnsi="Arial" w:cs="Arial"/>
            <w:sz w:val="16"/>
            <w:szCs w:val="16"/>
            <w:lang w:val="fr-CH"/>
          </w:rPr>
          <w:id w:val="62836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748" w:rsidRPr="002E2126">
            <w:rPr>
              <w:rFonts w:ascii="MS Gothic" w:eastAsia="MS Gothic" w:hAnsi="MS Gothic" w:cs="MS Gothic" w:hint="eastAsia"/>
              <w:sz w:val="16"/>
              <w:szCs w:val="16"/>
              <w:lang w:val="fr-CH"/>
            </w:rPr>
            <w:t>☐</w:t>
          </w:r>
        </w:sdtContent>
      </w:sdt>
      <w:r w:rsidR="004B6748" w:rsidRPr="002E2126">
        <w:rPr>
          <w:rFonts w:ascii="Arial" w:hAnsi="Arial" w:cs="Arial"/>
          <w:sz w:val="16"/>
          <w:szCs w:val="16"/>
          <w:lang w:val="fr-CH"/>
        </w:rPr>
        <w:t xml:space="preserve"> </w:t>
      </w:r>
      <w:r w:rsidR="00B24C4B" w:rsidRPr="002E2126">
        <w:rPr>
          <w:rFonts w:ascii="Arial" w:hAnsi="Arial" w:cs="Arial"/>
          <w:sz w:val="16"/>
          <w:szCs w:val="16"/>
          <w:lang w:val="fr-CH"/>
        </w:rPr>
        <w:t>Changement de l'identité / de l'état-civil</w:t>
      </w:r>
      <w:r w:rsidR="002E2126" w:rsidRPr="002E2126">
        <w:rPr>
          <w:rFonts w:ascii="Arial" w:hAnsi="Arial" w:cs="Arial"/>
          <w:sz w:val="16"/>
          <w:szCs w:val="16"/>
          <w:lang w:val="fr-CH"/>
        </w:rPr>
        <w:t xml:space="preserve"> </w:t>
      </w:r>
      <w:r w:rsidR="004B6748" w:rsidRPr="002E2126">
        <w:rPr>
          <w:rFonts w:ascii="Arial" w:hAnsi="Arial" w:cs="Arial"/>
          <w:b/>
          <w:sz w:val="16"/>
          <w:szCs w:val="16"/>
          <w:lang w:val="fr-CH"/>
        </w:rPr>
        <w:t>1</w:t>
      </w:r>
    </w:p>
    <w:p w14:paraId="4FFCE294" w14:textId="77777777" w:rsidR="004B6748" w:rsidRPr="002E2126" w:rsidRDefault="00B21CAC" w:rsidP="004B6748">
      <w:pPr>
        <w:pStyle w:val="Text85pt"/>
        <w:tabs>
          <w:tab w:val="left" w:pos="5103"/>
        </w:tabs>
        <w:rPr>
          <w:rFonts w:ascii="Arial" w:hAnsi="Arial" w:cs="Arial"/>
          <w:b/>
          <w:sz w:val="16"/>
          <w:szCs w:val="16"/>
          <w:lang w:val="fr-CH"/>
        </w:rPr>
      </w:pPr>
      <w:sdt>
        <w:sdtPr>
          <w:rPr>
            <w:rFonts w:ascii="Arial" w:hAnsi="Arial" w:cs="Arial"/>
            <w:sz w:val="16"/>
            <w:szCs w:val="16"/>
            <w:lang w:val="fr-CH"/>
          </w:rPr>
          <w:id w:val="-1381474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748" w:rsidRPr="002E2126">
            <w:rPr>
              <w:rFonts w:ascii="MS Gothic" w:eastAsia="MS Gothic" w:hAnsi="MS Gothic" w:cs="MS Gothic" w:hint="eastAsia"/>
              <w:sz w:val="16"/>
              <w:szCs w:val="16"/>
              <w:lang w:val="fr-CH"/>
            </w:rPr>
            <w:t>☐</w:t>
          </w:r>
        </w:sdtContent>
      </w:sdt>
      <w:r w:rsidR="004B6748" w:rsidRPr="002E2126">
        <w:rPr>
          <w:rFonts w:ascii="Arial" w:hAnsi="Arial" w:cs="Arial"/>
          <w:sz w:val="16"/>
          <w:szCs w:val="16"/>
          <w:lang w:val="fr-CH"/>
        </w:rPr>
        <w:t xml:space="preserve"> </w:t>
      </w:r>
      <w:r w:rsidR="00B24C4B" w:rsidRPr="002E2126">
        <w:rPr>
          <w:rFonts w:ascii="Arial" w:hAnsi="Arial" w:cs="Arial"/>
          <w:sz w:val="16"/>
          <w:szCs w:val="16"/>
          <w:lang w:val="fr-CH"/>
        </w:rPr>
        <w:t>Autres</w:t>
      </w:r>
      <w:r w:rsidR="004B6748" w:rsidRPr="002E2126">
        <w:rPr>
          <w:rFonts w:ascii="Arial" w:hAnsi="Arial" w:cs="Arial"/>
          <w:sz w:val="16"/>
          <w:szCs w:val="16"/>
          <w:lang w:val="fr-CH"/>
        </w:rPr>
        <w:t xml:space="preserve"> </w:t>
      </w:r>
      <w:r w:rsidR="004B6748" w:rsidRPr="002E2126">
        <w:rPr>
          <w:rFonts w:ascii="Arial" w:hAnsi="Arial" w:cs="Arial"/>
          <w:b/>
          <w:sz w:val="16"/>
          <w:szCs w:val="16"/>
          <w:lang w:val="fr-CH"/>
        </w:rPr>
        <w:t xml:space="preserve">1 + </w:t>
      </w:r>
      <w:r w:rsidR="002E2126" w:rsidRPr="002E2126">
        <w:rPr>
          <w:rFonts w:ascii="Arial" w:hAnsi="Arial" w:cs="Arial"/>
          <w:b/>
          <w:sz w:val="16"/>
          <w:szCs w:val="16"/>
          <w:lang w:val="fr-CH"/>
        </w:rPr>
        <w:t>d</w:t>
      </w:r>
      <w:r w:rsidR="00FD4CC1" w:rsidRPr="002E2126">
        <w:rPr>
          <w:rFonts w:ascii="Arial" w:hAnsi="Arial" w:cs="Arial"/>
          <w:b/>
          <w:sz w:val="16"/>
          <w:szCs w:val="16"/>
          <w:lang w:val="fr-CH"/>
        </w:rPr>
        <w:t>étails</w:t>
      </w:r>
      <w:r w:rsidR="004B6748" w:rsidRPr="002E2126">
        <w:rPr>
          <w:rFonts w:ascii="Arial" w:hAnsi="Arial" w:cs="Arial"/>
          <w:b/>
          <w:sz w:val="16"/>
          <w:szCs w:val="16"/>
          <w:lang w:val="fr-CH"/>
        </w:rPr>
        <w:t xml:space="preserve"> </w:t>
      </w:r>
      <w:r w:rsidR="00B24C4B" w:rsidRPr="002E2126">
        <w:rPr>
          <w:rFonts w:ascii="Arial" w:hAnsi="Arial" w:cs="Arial"/>
          <w:b/>
          <w:sz w:val="16"/>
          <w:szCs w:val="16"/>
          <w:lang w:val="fr-CH"/>
        </w:rPr>
        <w:t>sous remarque</w:t>
      </w:r>
    </w:p>
    <w:p w14:paraId="338D2FB1" w14:textId="77777777" w:rsidR="00411A6D" w:rsidRPr="00FD4CC1" w:rsidRDefault="00647B18" w:rsidP="00647B18">
      <w:pPr>
        <w:pStyle w:val="Text65pt"/>
        <w:tabs>
          <w:tab w:val="right" w:pos="9923"/>
        </w:tabs>
        <w:rPr>
          <w:lang w:val="fr-CH"/>
        </w:rPr>
      </w:pPr>
      <w:r w:rsidRPr="00FD4CC1">
        <w:rPr>
          <w:u w:val="single" w:color="B1B9BD" w:themeColor="background2"/>
          <w:lang w:val="fr-CH"/>
        </w:rPr>
        <w:tab/>
      </w:r>
    </w:p>
    <w:p w14:paraId="4A6B70AB" w14:textId="77777777" w:rsidR="00411A6D" w:rsidRPr="00A3409F" w:rsidRDefault="00B24C4B" w:rsidP="00A3409F">
      <w:pPr>
        <w:pStyle w:val="FormularUntertitel"/>
        <w:numPr>
          <w:ilvl w:val="0"/>
          <w:numId w:val="29"/>
        </w:numPr>
        <w:tabs>
          <w:tab w:val="left" w:pos="2268"/>
        </w:tabs>
        <w:ind w:left="0" w:firstLine="0"/>
        <w:rPr>
          <w:lang w:val="fr-CH"/>
        </w:rPr>
      </w:pPr>
      <w:r w:rsidRPr="00A3409F">
        <w:rPr>
          <w:lang w:val="fr-CH"/>
        </w:rPr>
        <w:t xml:space="preserve">Les changements d'identité ou d’état civil doivent être </w:t>
      </w:r>
      <w:r w:rsidR="00017B21" w:rsidRPr="00A3409F">
        <w:rPr>
          <w:lang w:val="fr-CH"/>
        </w:rPr>
        <w:t>certifiés</w:t>
      </w:r>
      <w:r w:rsidRPr="00A3409F">
        <w:rPr>
          <w:lang w:val="fr-CH"/>
        </w:rPr>
        <w:t xml:space="preserve"> </w:t>
      </w:r>
      <w:r w:rsidR="00A3409F">
        <w:rPr>
          <w:lang w:val="fr-CH"/>
        </w:rPr>
        <w:t>par</w:t>
      </w:r>
      <w:r w:rsidRPr="00A3409F">
        <w:rPr>
          <w:lang w:val="fr-CH"/>
        </w:rPr>
        <w:t xml:space="preserve"> une </w:t>
      </w:r>
      <w:r w:rsidR="00017B21" w:rsidRPr="00A3409F">
        <w:rPr>
          <w:lang w:val="fr-CH"/>
        </w:rPr>
        <w:t>attest</w:t>
      </w:r>
      <w:r w:rsidR="00A3409F" w:rsidRPr="00A3409F">
        <w:rPr>
          <w:lang w:val="fr-CH"/>
        </w:rPr>
        <w:t>at</w:t>
      </w:r>
      <w:r w:rsidR="00017B21" w:rsidRPr="00A3409F">
        <w:rPr>
          <w:lang w:val="fr-CH"/>
        </w:rPr>
        <w:t>ion</w:t>
      </w:r>
      <w:r w:rsidRPr="00A3409F">
        <w:rPr>
          <w:lang w:val="fr-CH"/>
        </w:rPr>
        <w:t xml:space="preserve"> officielle </w:t>
      </w:r>
    </w:p>
    <w:p w14:paraId="16CE2205" w14:textId="77777777" w:rsidR="00C13955" w:rsidRPr="00FD4CC1" w:rsidRDefault="00C13955" w:rsidP="00C13955">
      <w:pPr>
        <w:pStyle w:val="Text65pt"/>
        <w:rPr>
          <w:lang w:val="fr-CH"/>
        </w:rPr>
      </w:pPr>
    </w:p>
    <w:tbl>
      <w:tblPr>
        <w:tblStyle w:val="BEFormular-Tabelle"/>
        <w:tblW w:w="9923" w:type="dxa"/>
        <w:tblLook w:val="04A0" w:firstRow="1" w:lastRow="0" w:firstColumn="1" w:lastColumn="0" w:noHBand="0" w:noVBand="1"/>
        <w:tblCaption w:val="Données relatives à la personne principale"/>
      </w:tblPr>
      <w:tblGrid>
        <w:gridCol w:w="2268"/>
        <w:gridCol w:w="2721"/>
        <w:gridCol w:w="2241"/>
        <w:gridCol w:w="2693"/>
      </w:tblGrid>
      <w:tr w:rsidR="004B6748" w:rsidRPr="00B21CAC" w14:paraId="192507FD" w14:textId="77777777" w:rsidTr="009F6D34">
        <w:trPr>
          <w:cantSplit/>
          <w:trHeight w:val="170"/>
          <w:tblHeader/>
        </w:trPr>
        <w:tc>
          <w:tcPr>
            <w:tcW w:w="2268" w:type="dxa"/>
            <w:tcBorders>
              <w:bottom w:val="single" w:sz="18" w:space="0" w:color="FFFFFF" w:themeColor="background1"/>
            </w:tcBorders>
          </w:tcPr>
          <w:p w14:paraId="7CFBE1BF" w14:textId="77777777" w:rsidR="004B6748" w:rsidRPr="00FD4CC1" w:rsidRDefault="004B6748" w:rsidP="00DD4003">
            <w:pPr>
              <w:pStyle w:val="FormularBezeichnungstext"/>
              <w:rPr>
                <w:lang w:val="fr-CH"/>
              </w:rPr>
            </w:pPr>
          </w:p>
        </w:tc>
        <w:tc>
          <w:tcPr>
            <w:tcW w:w="7655" w:type="dxa"/>
            <w:gridSpan w:val="3"/>
            <w:tcBorders>
              <w:bottom w:val="single" w:sz="18" w:space="0" w:color="FFFFFF" w:themeColor="background1"/>
            </w:tcBorders>
            <w:shd w:val="clear" w:color="auto" w:fill="auto"/>
          </w:tcPr>
          <w:p w14:paraId="6610449C" w14:textId="77777777" w:rsidR="004B6748" w:rsidRPr="00FD4CC1" w:rsidRDefault="008D2275" w:rsidP="008D2275">
            <w:pPr>
              <w:pStyle w:val="FormularEingabetext"/>
              <w:ind w:left="0"/>
              <w:rPr>
                <w:lang w:val="fr-CH"/>
              </w:rPr>
            </w:pPr>
            <w:r>
              <w:rPr>
                <w:b/>
                <w:color w:val="FF0000"/>
                <w:sz w:val="16"/>
                <w:lang w:val="fr-CH"/>
              </w:rPr>
              <w:t>D</w:t>
            </w:r>
            <w:r w:rsidRPr="008D2275">
              <w:rPr>
                <w:b/>
                <w:color w:val="FF0000"/>
                <w:sz w:val="16"/>
                <w:lang w:val="fr-CH"/>
              </w:rPr>
              <w:t xml:space="preserve">onnées relatives </w:t>
            </w:r>
            <w:r>
              <w:rPr>
                <w:b/>
                <w:color w:val="FF0000"/>
                <w:sz w:val="16"/>
                <w:lang w:val="fr-CH"/>
              </w:rPr>
              <w:t>à la personne principale</w:t>
            </w:r>
          </w:p>
        </w:tc>
      </w:tr>
      <w:tr w:rsidR="004B6748" w:rsidRPr="00FD4CC1" w14:paraId="498FC119" w14:textId="77777777" w:rsidTr="009F6D34">
        <w:trPr>
          <w:cantSplit/>
          <w:trHeight w:val="255"/>
          <w:tblHeader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hideMark/>
          </w:tcPr>
          <w:p w14:paraId="3CB03D4B" w14:textId="77777777" w:rsidR="004B6748" w:rsidRPr="00FD4CC1" w:rsidRDefault="00B24C4B" w:rsidP="00B24C4B">
            <w:pPr>
              <w:pStyle w:val="FormularBezeichnungstext"/>
              <w:rPr>
                <w:lang w:val="fr-CH"/>
              </w:rPr>
            </w:pPr>
            <w:r w:rsidRPr="00FD4CC1">
              <w:rPr>
                <w:lang w:val="fr-CH"/>
              </w:rPr>
              <w:t>N° SYMIC</w:t>
            </w:r>
          </w:p>
        </w:tc>
        <w:tc>
          <w:tcPr>
            <w:tcW w:w="7655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FF0F1" w:themeFill="background2" w:themeFillTint="33"/>
          </w:tcPr>
          <w:p w14:paraId="502C2B8E" w14:textId="77777777" w:rsidR="004B6748" w:rsidRPr="00FD4CC1" w:rsidRDefault="004B6748" w:rsidP="005B4231">
            <w:pPr>
              <w:pStyle w:val="FormularEingabetext"/>
              <w:ind w:right="-720"/>
              <w:rPr>
                <w:lang w:val="fr-CH"/>
              </w:rPr>
            </w:pPr>
          </w:p>
        </w:tc>
      </w:tr>
      <w:tr w:rsidR="004B6748" w:rsidRPr="00FD4CC1" w14:paraId="67D6F78D" w14:textId="77777777" w:rsidTr="009F6D34">
        <w:trPr>
          <w:cantSplit/>
          <w:trHeight w:val="255"/>
          <w:tblHeader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2AEFC61B" w14:textId="77777777" w:rsidR="004B6748" w:rsidRPr="00FD4CC1" w:rsidRDefault="00FC062D" w:rsidP="00FC062D">
            <w:pPr>
              <w:pStyle w:val="FormularBezeichnungstext"/>
              <w:rPr>
                <w:lang w:val="fr-CH"/>
              </w:rPr>
            </w:pPr>
            <w:r>
              <w:rPr>
                <w:lang w:val="fr-CH"/>
              </w:rPr>
              <w:t xml:space="preserve">Nom </w:t>
            </w:r>
          </w:p>
        </w:tc>
        <w:tc>
          <w:tcPr>
            <w:tcW w:w="7655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FF0F1" w:themeFill="background2" w:themeFillTint="33"/>
          </w:tcPr>
          <w:p w14:paraId="4B8FD479" w14:textId="77777777" w:rsidR="004B6748" w:rsidRPr="00FD4CC1" w:rsidRDefault="004B6748" w:rsidP="00DD4003">
            <w:pPr>
              <w:pStyle w:val="FormularEingabetext"/>
              <w:rPr>
                <w:lang w:val="fr-CH"/>
              </w:rPr>
            </w:pPr>
          </w:p>
        </w:tc>
      </w:tr>
      <w:tr w:rsidR="00FC062D" w:rsidRPr="00FD4CC1" w14:paraId="4F912448" w14:textId="77777777" w:rsidTr="009F6D34">
        <w:trPr>
          <w:cantSplit/>
          <w:trHeight w:val="255"/>
          <w:tblHeader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3CE3D502" w14:textId="77777777" w:rsidR="00FC062D" w:rsidRPr="00FD4CC1" w:rsidRDefault="00FC062D" w:rsidP="00B24C4B">
            <w:pPr>
              <w:pStyle w:val="FormularBezeichnungstext"/>
              <w:rPr>
                <w:lang w:val="fr-CH"/>
              </w:rPr>
            </w:pPr>
            <w:r>
              <w:rPr>
                <w:lang w:val="fr-CH"/>
              </w:rPr>
              <w:t>Prénom</w:t>
            </w:r>
          </w:p>
        </w:tc>
        <w:tc>
          <w:tcPr>
            <w:tcW w:w="7655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FF0F1" w:themeFill="background2" w:themeFillTint="33"/>
          </w:tcPr>
          <w:p w14:paraId="0B6F8014" w14:textId="77777777" w:rsidR="00FC062D" w:rsidRPr="00FD4CC1" w:rsidRDefault="00FC062D" w:rsidP="00DD4003">
            <w:pPr>
              <w:pStyle w:val="FormularEingabetext"/>
              <w:rPr>
                <w:lang w:val="fr-CH"/>
              </w:rPr>
            </w:pPr>
          </w:p>
        </w:tc>
      </w:tr>
      <w:tr w:rsidR="003469C7" w:rsidRPr="00411A6D" w14:paraId="4E19E5D5" w14:textId="77777777" w:rsidTr="009F6D34">
        <w:trPr>
          <w:cantSplit/>
          <w:trHeight w:val="255"/>
          <w:tblHeader/>
        </w:trPr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0E29ADA9" w14:textId="77777777" w:rsidR="003469C7" w:rsidRPr="004B6748" w:rsidRDefault="003469C7" w:rsidP="00D8799F">
            <w:pPr>
              <w:pStyle w:val="FormularBezeichnungstext"/>
            </w:pPr>
            <w:r>
              <w:t>Date de naissance</w:t>
            </w:r>
            <w:r w:rsidRPr="004B6748">
              <w:t xml:space="preserve"> </w:t>
            </w:r>
          </w:p>
        </w:tc>
        <w:tc>
          <w:tcPr>
            <w:tcW w:w="272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6FF7D527" w14:textId="77777777" w:rsidR="003469C7" w:rsidRPr="00411A6D" w:rsidRDefault="003469C7" w:rsidP="00D8799F">
            <w:pPr>
              <w:pStyle w:val="FormularEingabetext"/>
            </w:pPr>
          </w:p>
        </w:tc>
        <w:tc>
          <w:tcPr>
            <w:tcW w:w="224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14:paraId="11B9322E" w14:textId="77777777" w:rsidR="003469C7" w:rsidRPr="007A495F" w:rsidRDefault="003469C7" w:rsidP="00D8799F">
            <w:pPr>
              <w:pStyle w:val="FormularBezeichnungstext"/>
              <w:ind w:left="114"/>
            </w:pPr>
            <w:proofErr w:type="spellStart"/>
            <w:r>
              <w:t>Sexe</w:t>
            </w:r>
            <w:proofErr w:type="spellEnd"/>
            <w:r w:rsidRPr="007A495F">
              <w:t xml:space="preserve"> </w:t>
            </w:r>
          </w:p>
        </w:tc>
        <w:tc>
          <w:tcPr>
            <w:tcW w:w="2693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08C6CFAD" w14:textId="77777777" w:rsidR="003469C7" w:rsidRPr="00411A6D" w:rsidRDefault="00B21CAC" w:rsidP="00B47DAA">
            <w:pPr>
              <w:pStyle w:val="FormularEingabetext"/>
              <w:tabs>
                <w:tab w:val="left" w:pos="1275"/>
              </w:tabs>
            </w:pPr>
            <w:sdt>
              <w:sdtPr>
                <w:id w:val="-29699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69C7" w:rsidRPr="00D93356">
              <w:t xml:space="preserve"> </w:t>
            </w:r>
            <w:proofErr w:type="spellStart"/>
            <w:r w:rsidR="001A4344" w:rsidRPr="00582DFA">
              <w:rPr>
                <w:sz w:val="13"/>
                <w:szCs w:val="13"/>
              </w:rPr>
              <w:t>Féminin</w:t>
            </w:r>
            <w:proofErr w:type="spellEnd"/>
            <w:r w:rsidR="00B47DAA">
              <w:rPr>
                <w:sz w:val="13"/>
                <w:szCs w:val="13"/>
              </w:rPr>
              <w:tab/>
            </w:r>
            <w:sdt>
              <w:sdtPr>
                <w:id w:val="-173677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69C7" w:rsidRPr="00D93356">
              <w:t xml:space="preserve"> </w:t>
            </w:r>
            <w:proofErr w:type="spellStart"/>
            <w:r w:rsidR="001A4344" w:rsidRPr="00582DFA">
              <w:rPr>
                <w:sz w:val="13"/>
                <w:szCs w:val="13"/>
              </w:rPr>
              <w:t>Masculin</w:t>
            </w:r>
            <w:proofErr w:type="spellEnd"/>
          </w:p>
        </w:tc>
      </w:tr>
      <w:tr w:rsidR="00D8761F" w:rsidRPr="00411A6D" w14:paraId="328A1ABD" w14:textId="77777777" w:rsidTr="009F6D34">
        <w:trPr>
          <w:cantSplit/>
          <w:trHeight w:val="255"/>
          <w:tblHeader/>
        </w:trPr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5292E8E1" w14:textId="77777777" w:rsidR="00D8761F" w:rsidRDefault="00D8761F" w:rsidP="00D8799F">
            <w:pPr>
              <w:pStyle w:val="FormularBezeichnungstext"/>
            </w:pPr>
            <w:proofErr w:type="spellStart"/>
            <w:r>
              <w:t>Nationalité</w:t>
            </w:r>
            <w:proofErr w:type="spellEnd"/>
          </w:p>
        </w:tc>
        <w:tc>
          <w:tcPr>
            <w:tcW w:w="272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68FCEB09" w14:textId="77777777" w:rsidR="00D8761F" w:rsidRPr="00411A6D" w:rsidRDefault="00D8761F" w:rsidP="00D8799F">
            <w:pPr>
              <w:pStyle w:val="FormularEingabetext"/>
            </w:pPr>
          </w:p>
        </w:tc>
        <w:tc>
          <w:tcPr>
            <w:tcW w:w="224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14:paraId="49D1964E" w14:textId="77777777" w:rsidR="00D8761F" w:rsidRDefault="00D8761F" w:rsidP="00D8799F">
            <w:pPr>
              <w:pStyle w:val="FormularBezeichnungstext"/>
              <w:ind w:left="114"/>
            </w:pPr>
            <w:r>
              <w:t>Etat-civil</w:t>
            </w:r>
          </w:p>
        </w:tc>
        <w:tc>
          <w:tcPr>
            <w:tcW w:w="2693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0880069B" w14:textId="77777777" w:rsidR="00D8761F" w:rsidRDefault="00D8761F" w:rsidP="00B47DAA">
            <w:pPr>
              <w:pStyle w:val="FormularEingabetext"/>
              <w:tabs>
                <w:tab w:val="left" w:pos="1275"/>
              </w:tabs>
            </w:pPr>
          </w:p>
        </w:tc>
      </w:tr>
      <w:tr w:rsidR="004B6748" w:rsidRPr="00FD4CC1" w14:paraId="5D136BC3" w14:textId="77777777" w:rsidTr="009F6D34">
        <w:trPr>
          <w:cantSplit/>
          <w:trHeight w:val="255"/>
          <w:tblHeader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77308180" w14:textId="77777777" w:rsidR="004B6748" w:rsidRPr="00FD4CC1" w:rsidRDefault="00D8761F" w:rsidP="004B6748">
            <w:pPr>
              <w:pStyle w:val="FormularBezeichnungstext"/>
              <w:rPr>
                <w:lang w:val="fr-CH"/>
              </w:rPr>
            </w:pPr>
            <w:r>
              <w:rPr>
                <w:lang w:val="fr-CH"/>
              </w:rPr>
              <w:t>Courriel</w:t>
            </w:r>
          </w:p>
        </w:tc>
        <w:tc>
          <w:tcPr>
            <w:tcW w:w="7655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FF0F1" w:themeFill="background2" w:themeFillTint="33"/>
          </w:tcPr>
          <w:p w14:paraId="1AE4F839" w14:textId="77777777" w:rsidR="004B6748" w:rsidRPr="00FD4CC1" w:rsidRDefault="004B6748" w:rsidP="00DD4003">
            <w:pPr>
              <w:pStyle w:val="FormularEingabetext"/>
              <w:rPr>
                <w:lang w:val="fr-CH"/>
              </w:rPr>
            </w:pPr>
          </w:p>
        </w:tc>
      </w:tr>
      <w:tr w:rsidR="004B6748" w:rsidRPr="00FD4CC1" w14:paraId="3579DCEA" w14:textId="77777777" w:rsidTr="009F6D34">
        <w:trPr>
          <w:cantSplit/>
          <w:trHeight w:val="255"/>
          <w:tblHeader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4D19F580" w14:textId="77777777" w:rsidR="004B6748" w:rsidRPr="00FD4CC1" w:rsidRDefault="00B24C4B" w:rsidP="00B24C4B">
            <w:pPr>
              <w:pStyle w:val="FormularBezeichnungstext"/>
              <w:rPr>
                <w:lang w:val="fr-CH"/>
              </w:rPr>
            </w:pPr>
            <w:r w:rsidRPr="00FD4CC1">
              <w:rPr>
                <w:lang w:val="fr-CH"/>
              </w:rPr>
              <w:t>Date</w:t>
            </w:r>
            <w:r w:rsidR="004B6748" w:rsidRPr="00FD4CC1">
              <w:rPr>
                <w:lang w:val="fr-CH"/>
              </w:rPr>
              <w:t xml:space="preserve"> d</w:t>
            </w:r>
            <w:r w:rsidRPr="00FD4CC1">
              <w:rPr>
                <w:lang w:val="fr-CH"/>
              </w:rPr>
              <w:t>u changement</w:t>
            </w:r>
          </w:p>
        </w:tc>
        <w:tc>
          <w:tcPr>
            <w:tcW w:w="7655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FF0F1" w:themeFill="background2" w:themeFillTint="33"/>
          </w:tcPr>
          <w:p w14:paraId="77EC0B49" w14:textId="77777777" w:rsidR="004B6748" w:rsidRPr="00FD4CC1" w:rsidRDefault="004B6748" w:rsidP="00DD4003">
            <w:pPr>
              <w:pStyle w:val="FormularEingabetext"/>
              <w:rPr>
                <w:lang w:val="fr-CH"/>
              </w:rPr>
            </w:pPr>
          </w:p>
        </w:tc>
      </w:tr>
    </w:tbl>
    <w:p w14:paraId="1F1CDE58" w14:textId="77777777" w:rsidR="00411A6D" w:rsidRPr="00FD4CC1" w:rsidRDefault="00411A6D" w:rsidP="004B6748">
      <w:pPr>
        <w:pStyle w:val="Text65pt"/>
        <w:rPr>
          <w:lang w:val="fr-CH"/>
        </w:rPr>
      </w:pPr>
    </w:p>
    <w:tbl>
      <w:tblPr>
        <w:tblStyle w:val="BEFormular-Tabelle"/>
        <w:tblW w:w="9978" w:type="dxa"/>
        <w:tblLook w:val="04A0" w:firstRow="1" w:lastRow="0" w:firstColumn="1" w:lastColumn="0" w:noHBand="0" w:noVBand="1"/>
        <w:tblCaption w:val="À compléter si des membres de la famille sont aussi concernés"/>
      </w:tblPr>
      <w:tblGrid>
        <w:gridCol w:w="2268"/>
        <w:gridCol w:w="2721"/>
        <w:gridCol w:w="2268"/>
        <w:gridCol w:w="2665"/>
        <w:gridCol w:w="56"/>
      </w:tblGrid>
      <w:tr w:rsidR="004B6748" w:rsidRPr="00B21CAC" w14:paraId="04414A1E" w14:textId="77777777" w:rsidTr="009F6D34">
        <w:trPr>
          <w:gridAfter w:val="1"/>
          <w:wAfter w:w="56" w:type="dxa"/>
          <w:cantSplit/>
          <w:trHeight w:val="170"/>
          <w:tblHeader/>
        </w:trPr>
        <w:tc>
          <w:tcPr>
            <w:tcW w:w="2268" w:type="dxa"/>
          </w:tcPr>
          <w:p w14:paraId="318A8793" w14:textId="77777777" w:rsidR="004B6748" w:rsidRPr="00FD4CC1" w:rsidRDefault="004B6748" w:rsidP="00E16044">
            <w:pPr>
              <w:pStyle w:val="FormularBezeichnungstext"/>
              <w:rPr>
                <w:lang w:val="fr-CH"/>
              </w:rPr>
            </w:pPr>
          </w:p>
        </w:tc>
        <w:tc>
          <w:tcPr>
            <w:tcW w:w="7654" w:type="dxa"/>
            <w:gridSpan w:val="3"/>
          </w:tcPr>
          <w:p w14:paraId="2A7FCF52" w14:textId="77777777" w:rsidR="004B6748" w:rsidRPr="00FD4CC1" w:rsidRDefault="00017B21" w:rsidP="008D2275">
            <w:pPr>
              <w:pStyle w:val="FormularEingabetext"/>
              <w:ind w:left="0"/>
              <w:rPr>
                <w:lang w:val="fr-CH"/>
              </w:rPr>
            </w:pPr>
            <w:r>
              <w:rPr>
                <w:b/>
                <w:color w:val="FF0000"/>
                <w:sz w:val="16"/>
                <w:lang w:val="fr-CH"/>
              </w:rPr>
              <w:t xml:space="preserve">À compléter si des membres de la famille sont aussi </w:t>
            </w:r>
            <w:r w:rsidR="008D2275">
              <w:rPr>
                <w:b/>
                <w:color w:val="FF0000"/>
                <w:sz w:val="16"/>
                <w:lang w:val="fr-CH"/>
              </w:rPr>
              <w:t>concernés</w:t>
            </w:r>
          </w:p>
        </w:tc>
      </w:tr>
      <w:tr w:rsidR="001A4344" w:rsidRPr="00B21CAC" w14:paraId="512FBEAE" w14:textId="77777777" w:rsidTr="009F6D34">
        <w:trPr>
          <w:cantSplit/>
          <w:trHeight w:val="255"/>
          <w:tblHeader/>
        </w:trPr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57C525C2" w14:textId="77777777" w:rsidR="001A4344" w:rsidRPr="001A4344" w:rsidRDefault="001A4344" w:rsidP="001A4344">
            <w:pPr>
              <w:pStyle w:val="FormularBezeichnungstext"/>
              <w:rPr>
                <w:lang w:val="fr-FR"/>
              </w:rPr>
            </w:pPr>
            <w:r w:rsidRPr="008D2275">
              <w:rPr>
                <w:lang w:val="fr-CH"/>
              </w:rPr>
              <w:t xml:space="preserve">N° SYMIC </w:t>
            </w:r>
            <w:r>
              <w:rPr>
                <w:lang w:val="fr-CH"/>
              </w:rPr>
              <w:t>des membres de la famille</w:t>
            </w:r>
          </w:p>
        </w:tc>
        <w:tc>
          <w:tcPr>
            <w:tcW w:w="272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41465A8B" w14:textId="77777777" w:rsidR="001A4344" w:rsidRPr="001A4344" w:rsidRDefault="001A4344" w:rsidP="00D8799F">
            <w:pPr>
              <w:pStyle w:val="FormularEingabetext"/>
              <w:rPr>
                <w:lang w:val="fr-FR"/>
              </w:rPr>
            </w:pPr>
          </w:p>
        </w:tc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14:paraId="430C62E2" w14:textId="77777777" w:rsidR="001A4344" w:rsidRPr="001A4344" w:rsidRDefault="001A4344" w:rsidP="00D8799F">
            <w:pPr>
              <w:pStyle w:val="FormularBezeichnungstext"/>
              <w:ind w:left="114"/>
              <w:rPr>
                <w:lang w:val="fr-FR"/>
              </w:rPr>
            </w:pPr>
          </w:p>
        </w:tc>
        <w:tc>
          <w:tcPr>
            <w:tcW w:w="2721" w:type="dxa"/>
            <w:gridSpan w:val="2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4D3A5084" w14:textId="77777777" w:rsidR="001A4344" w:rsidRPr="001A4344" w:rsidRDefault="001A4344" w:rsidP="00D8799F">
            <w:pPr>
              <w:pStyle w:val="FormularEingabetext"/>
              <w:rPr>
                <w:lang w:val="fr-FR"/>
              </w:rPr>
            </w:pPr>
          </w:p>
        </w:tc>
      </w:tr>
      <w:tr w:rsidR="001A4344" w:rsidRPr="00B21CAC" w14:paraId="14C395ED" w14:textId="77777777" w:rsidTr="009F6D34">
        <w:trPr>
          <w:cantSplit/>
          <w:trHeight w:val="255"/>
          <w:tblHeader/>
        </w:trPr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2FB2F42D" w14:textId="77777777" w:rsidR="001A4344" w:rsidRPr="001A4344" w:rsidRDefault="001A4344" w:rsidP="00D8799F">
            <w:pPr>
              <w:pStyle w:val="FormularBezeichnungstext"/>
              <w:rPr>
                <w:lang w:val="fr-FR"/>
              </w:rPr>
            </w:pPr>
          </w:p>
        </w:tc>
        <w:tc>
          <w:tcPr>
            <w:tcW w:w="272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7F4E2973" w14:textId="77777777" w:rsidR="001A4344" w:rsidRPr="001A4344" w:rsidRDefault="001A4344" w:rsidP="00D8799F">
            <w:pPr>
              <w:pStyle w:val="FormularEingabetext"/>
              <w:rPr>
                <w:lang w:val="fr-FR"/>
              </w:rPr>
            </w:pPr>
          </w:p>
        </w:tc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14:paraId="74992F70" w14:textId="77777777" w:rsidR="001A4344" w:rsidRPr="001A4344" w:rsidRDefault="001A4344" w:rsidP="00D8799F">
            <w:pPr>
              <w:pStyle w:val="FormularBezeichnungstext"/>
              <w:ind w:left="114"/>
              <w:rPr>
                <w:lang w:val="fr-FR"/>
              </w:rPr>
            </w:pPr>
          </w:p>
        </w:tc>
        <w:tc>
          <w:tcPr>
            <w:tcW w:w="2721" w:type="dxa"/>
            <w:gridSpan w:val="2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33BDD5E6" w14:textId="77777777" w:rsidR="001A4344" w:rsidRPr="001A4344" w:rsidRDefault="001A4344" w:rsidP="00D8799F">
            <w:pPr>
              <w:pStyle w:val="FormularEingabetext"/>
              <w:rPr>
                <w:lang w:val="fr-FR"/>
              </w:rPr>
            </w:pPr>
          </w:p>
        </w:tc>
      </w:tr>
      <w:tr w:rsidR="001A4344" w:rsidRPr="00B21CAC" w14:paraId="3B6505B7" w14:textId="77777777" w:rsidTr="009F6D34">
        <w:trPr>
          <w:cantSplit/>
          <w:trHeight w:val="255"/>
          <w:tblHeader/>
        </w:trPr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2E5B4F82" w14:textId="77777777" w:rsidR="001A4344" w:rsidRPr="001A4344" w:rsidRDefault="001A4344" w:rsidP="00D8799F">
            <w:pPr>
              <w:pStyle w:val="FormularBezeichnungstext"/>
              <w:rPr>
                <w:lang w:val="fr-FR"/>
              </w:rPr>
            </w:pPr>
          </w:p>
        </w:tc>
        <w:tc>
          <w:tcPr>
            <w:tcW w:w="272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000600BA" w14:textId="77777777" w:rsidR="001A4344" w:rsidRPr="001A4344" w:rsidRDefault="001A4344" w:rsidP="00D8799F">
            <w:pPr>
              <w:pStyle w:val="FormularEingabetext"/>
              <w:rPr>
                <w:lang w:val="fr-FR"/>
              </w:rPr>
            </w:pPr>
          </w:p>
        </w:tc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14:paraId="01569287" w14:textId="77777777" w:rsidR="001A4344" w:rsidRPr="001A4344" w:rsidRDefault="001A4344" w:rsidP="00D8799F">
            <w:pPr>
              <w:pStyle w:val="FormularBezeichnungstext"/>
              <w:ind w:left="114"/>
              <w:rPr>
                <w:lang w:val="fr-FR"/>
              </w:rPr>
            </w:pPr>
          </w:p>
        </w:tc>
        <w:tc>
          <w:tcPr>
            <w:tcW w:w="2721" w:type="dxa"/>
            <w:gridSpan w:val="2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713FE5EF" w14:textId="77777777" w:rsidR="001A4344" w:rsidRPr="001A4344" w:rsidRDefault="001A4344" w:rsidP="00D8799F">
            <w:pPr>
              <w:pStyle w:val="FormularEingabetext"/>
              <w:rPr>
                <w:lang w:val="fr-FR"/>
              </w:rPr>
            </w:pPr>
          </w:p>
        </w:tc>
      </w:tr>
    </w:tbl>
    <w:p w14:paraId="2D991E5D" w14:textId="77777777" w:rsidR="004B6748" w:rsidRPr="00FD4CC1" w:rsidRDefault="001D3C63" w:rsidP="001D3C63">
      <w:pPr>
        <w:pStyle w:val="Text65pt"/>
        <w:tabs>
          <w:tab w:val="right" w:pos="9923"/>
        </w:tabs>
        <w:rPr>
          <w:u w:val="single" w:color="B1B9BD" w:themeColor="background2"/>
          <w:lang w:val="fr-CH"/>
        </w:rPr>
      </w:pPr>
      <w:r w:rsidRPr="00FD4CC1">
        <w:rPr>
          <w:u w:val="single" w:color="B1B9BD" w:themeColor="background2"/>
          <w:lang w:val="fr-CH"/>
        </w:rPr>
        <w:tab/>
      </w:r>
    </w:p>
    <w:p w14:paraId="662EAA4D" w14:textId="77777777" w:rsidR="004B6748" w:rsidRPr="00FD4CC1" w:rsidRDefault="004B6748" w:rsidP="00C13955">
      <w:pPr>
        <w:pStyle w:val="FormularUntertitel"/>
        <w:tabs>
          <w:tab w:val="left" w:pos="2268"/>
        </w:tabs>
        <w:rPr>
          <w:color w:val="FF0000"/>
          <w:sz w:val="16"/>
          <w:lang w:val="fr-CH"/>
        </w:rPr>
      </w:pPr>
      <w:r w:rsidRPr="00FD4CC1">
        <w:rPr>
          <w:lang w:val="fr-CH"/>
        </w:rPr>
        <w:t>2</w:t>
      </w:r>
      <w:r w:rsidRPr="00FD4CC1">
        <w:rPr>
          <w:lang w:val="fr-CH"/>
        </w:rPr>
        <w:tab/>
      </w:r>
      <w:r w:rsidR="00017B21" w:rsidRPr="00FD4CC1">
        <w:rPr>
          <w:color w:val="FF0000"/>
          <w:sz w:val="16"/>
          <w:lang w:val="fr-CH"/>
        </w:rPr>
        <w:t>S.v.p.</w:t>
      </w:r>
      <w:r w:rsidR="00B24C4B" w:rsidRPr="00FD4CC1">
        <w:rPr>
          <w:color w:val="FF0000"/>
          <w:sz w:val="16"/>
          <w:lang w:val="fr-CH"/>
        </w:rPr>
        <w:t xml:space="preserve"> joindre un acte de naissance</w:t>
      </w:r>
    </w:p>
    <w:tbl>
      <w:tblPr>
        <w:tblStyle w:val="BEFormular-Tabelle"/>
        <w:tblW w:w="9978" w:type="dxa"/>
        <w:tblLook w:val="04A0" w:firstRow="1" w:lastRow="0" w:firstColumn="1" w:lastColumn="0" w:noHBand="0" w:noVBand="1"/>
        <w:tblCaption w:val="S.v.p. joindre un acte de naissance"/>
      </w:tblPr>
      <w:tblGrid>
        <w:gridCol w:w="2268"/>
        <w:gridCol w:w="2721"/>
        <w:gridCol w:w="2268"/>
        <w:gridCol w:w="2721"/>
      </w:tblGrid>
      <w:tr w:rsidR="000E5316" w:rsidRPr="00FD4CC1" w14:paraId="29F17DC6" w14:textId="77777777" w:rsidTr="009F6D34">
        <w:trPr>
          <w:cantSplit/>
          <w:trHeight w:val="170"/>
          <w:tblHeader/>
        </w:trPr>
        <w:tc>
          <w:tcPr>
            <w:tcW w:w="2268" w:type="dxa"/>
            <w:tcBorders>
              <w:bottom w:val="single" w:sz="24" w:space="0" w:color="FFFFFF" w:themeColor="background1"/>
            </w:tcBorders>
          </w:tcPr>
          <w:p w14:paraId="274847FB" w14:textId="77777777" w:rsidR="000E5316" w:rsidRPr="00FD4CC1" w:rsidRDefault="000E5316" w:rsidP="000E5316">
            <w:pPr>
              <w:pStyle w:val="FormularBezeichnungstext"/>
              <w:rPr>
                <w:lang w:val="fr-CH"/>
              </w:rPr>
            </w:pPr>
          </w:p>
        </w:tc>
        <w:tc>
          <w:tcPr>
            <w:tcW w:w="2721" w:type="dxa"/>
            <w:tcBorders>
              <w:bottom w:val="single" w:sz="24" w:space="0" w:color="FFFFFF" w:themeColor="background1"/>
            </w:tcBorders>
            <w:shd w:val="clear" w:color="auto" w:fill="auto"/>
          </w:tcPr>
          <w:p w14:paraId="1AFE3344" w14:textId="77777777" w:rsidR="000E5316" w:rsidRPr="00FD4CC1" w:rsidRDefault="008D2275" w:rsidP="008D2275">
            <w:pPr>
              <w:pStyle w:val="FormularBezeichnungstext"/>
              <w:rPr>
                <w:lang w:val="fr-CH"/>
              </w:rPr>
            </w:pPr>
            <w:r w:rsidRPr="008D2275">
              <w:rPr>
                <w:lang w:val="fr-CH"/>
              </w:rPr>
              <w:t xml:space="preserve">Données relatives </w:t>
            </w:r>
            <w:r>
              <w:rPr>
                <w:lang w:val="fr-CH"/>
              </w:rPr>
              <w:t>à la mère</w:t>
            </w:r>
          </w:p>
        </w:tc>
        <w:tc>
          <w:tcPr>
            <w:tcW w:w="2268" w:type="dxa"/>
            <w:tcBorders>
              <w:bottom w:val="single" w:sz="24" w:space="0" w:color="FFFFFF" w:themeColor="background1"/>
            </w:tcBorders>
            <w:shd w:val="clear" w:color="auto" w:fill="auto"/>
          </w:tcPr>
          <w:p w14:paraId="25016B55" w14:textId="77777777" w:rsidR="000E5316" w:rsidRPr="00FD4CC1" w:rsidRDefault="000E5316" w:rsidP="000E5316">
            <w:pPr>
              <w:pStyle w:val="FormularBezeichnungstext"/>
              <w:rPr>
                <w:lang w:val="fr-CH"/>
              </w:rPr>
            </w:pPr>
          </w:p>
        </w:tc>
        <w:tc>
          <w:tcPr>
            <w:tcW w:w="2721" w:type="dxa"/>
            <w:tcBorders>
              <w:bottom w:val="single" w:sz="24" w:space="0" w:color="FFFFFF" w:themeColor="background1"/>
            </w:tcBorders>
            <w:shd w:val="clear" w:color="auto" w:fill="auto"/>
          </w:tcPr>
          <w:p w14:paraId="427F5520" w14:textId="77777777" w:rsidR="000E5316" w:rsidRPr="00FD4CC1" w:rsidRDefault="008D2275" w:rsidP="008D2275">
            <w:pPr>
              <w:pStyle w:val="FormularBezeichnungstext"/>
              <w:rPr>
                <w:lang w:val="fr-CH"/>
              </w:rPr>
            </w:pPr>
            <w:r>
              <w:rPr>
                <w:lang w:val="fr-CH"/>
              </w:rPr>
              <w:t xml:space="preserve">Données </w:t>
            </w:r>
            <w:r w:rsidRPr="008D2275">
              <w:rPr>
                <w:lang w:val="fr-CH"/>
              </w:rPr>
              <w:t xml:space="preserve">relatives </w:t>
            </w:r>
            <w:r>
              <w:rPr>
                <w:lang w:val="fr-CH"/>
              </w:rPr>
              <w:t>au père</w:t>
            </w:r>
          </w:p>
        </w:tc>
      </w:tr>
      <w:tr w:rsidR="000E5316" w:rsidRPr="00FD4CC1" w14:paraId="5E408406" w14:textId="77777777" w:rsidTr="009F6D34">
        <w:trPr>
          <w:cantSplit/>
          <w:trHeight w:val="255"/>
          <w:tblHeader/>
        </w:trPr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3072E3E8" w14:textId="77777777" w:rsidR="000E5316" w:rsidRPr="00FD4CC1" w:rsidRDefault="00B24C4B" w:rsidP="000E5316">
            <w:pPr>
              <w:pStyle w:val="FormularBezeichnungstext"/>
              <w:rPr>
                <w:lang w:val="fr-CH"/>
              </w:rPr>
            </w:pPr>
            <w:r w:rsidRPr="00FD4CC1">
              <w:rPr>
                <w:lang w:val="fr-CH"/>
              </w:rPr>
              <w:t>N° SYMIC</w:t>
            </w:r>
          </w:p>
        </w:tc>
        <w:tc>
          <w:tcPr>
            <w:tcW w:w="272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429DFFFE" w14:textId="77777777" w:rsidR="000E5316" w:rsidRPr="00FD4CC1" w:rsidRDefault="000E5316" w:rsidP="00E16044">
            <w:pPr>
              <w:pStyle w:val="FormularEingabetext"/>
              <w:rPr>
                <w:lang w:val="fr-CH"/>
              </w:rPr>
            </w:pPr>
          </w:p>
        </w:tc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14:paraId="42727C67" w14:textId="77777777" w:rsidR="000E5316" w:rsidRPr="00FD4CC1" w:rsidRDefault="00FD4CC1" w:rsidP="00C13955">
            <w:pPr>
              <w:pStyle w:val="FormularBezeichnungstext"/>
              <w:ind w:left="114"/>
              <w:rPr>
                <w:lang w:val="fr-CH"/>
              </w:rPr>
            </w:pPr>
            <w:r w:rsidRPr="00FD4CC1">
              <w:rPr>
                <w:lang w:val="fr-CH"/>
              </w:rPr>
              <w:t>N° SYMIC</w:t>
            </w:r>
          </w:p>
        </w:tc>
        <w:tc>
          <w:tcPr>
            <w:tcW w:w="272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3D1B600C" w14:textId="77777777" w:rsidR="000E5316" w:rsidRPr="00FD4CC1" w:rsidRDefault="000E5316" w:rsidP="00E16044">
            <w:pPr>
              <w:pStyle w:val="FormularEingabetext"/>
              <w:rPr>
                <w:lang w:val="fr-CH"/>
              </w:rPr>
            </w:pPr>
          </w:p>
        </w:tc>
      </w:tr>
      <w:tr w:rsidR="000E5316" w:rsidRPr="00FD4CC1" w14:paraId="77BA11EE" w14:textId="77777777" w:rsidTr="009F6D34">
        <w:trPr>
          <w:cantSplit/>
          <w:trHeight w:val="255"/>
          <w:tblHeader/>
        </w:trPr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6C15C7F3" w14:textId="77777777" w:rsidR="000E5316" w:rsidRPr="00FD4CC1" w:rsidRDefault="00FD4CC1" w:rsidP="00E16044">
            <w:pPr>
              <w:pStyle w:val="FormularBezeichnungstext"/>
              <w:rPr>
                <w:lang w:val="fr-CH"/>
              </w:rPr>
            </w:pPr>
            <w:r w:rsidRPr="00FD4CC1">
              <w:rPr>
                <w:lang w:val="fr-CH"/>
              </w:rPr>
              <w:t>Nom / prénom</w:t>
            </w:r>
          </w:p>
        </w:tc>
        <w:tc>
          <w:tcPr>
            <w:tcW w:w="272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1AA49317" w14:textId="77777777" w:rsidR="000E5316" w:rsidRPr="00FD4CC1" w:rsidRDefault="000E5316" w:rsidP="00E16044">
            <w:pPr>
              <w:pStyle w:val="FormularEingabetext"/>
              <w:rPr>
                <w:lang w:val="fr-CH"/>
              </w:rPr>
            </w:pPr>
          </w:p>
        </w:tc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14:paraId="36AB9CB8" w14:textId="77777777" w:rsidR="000E5316" w:rsidRPr="00FD4CC1" w:rsidRDefault="00FD4CC1" w:rsidP="00C13955">
            <w:pPr>
              <w:pStyle w:val="FormularBezeichnungstext"/>
              <w:ind w:left="114"/>
              <w:rPr>
                <w:lang w:val="fr-CH"/>
              </w:rPr>
            </w:pPr>
            <w:r w:rsidRPr="00FD4CC1">
              <w:rPr>
                <w:lang w:val="fr-CH"/>
              </w:rPr>
              <w:t>Nom / prénom</w:t>
            </w:r>
          </w:p>
        </w:tc>
        <w:tc>
          <w:tcPr>
            <w:tcW w:w="272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70A7FDA2" w14:textId="77777777" w:rsidR="000E5316" w:rsidRPr="00FD4CC1" w:rsidRDefault="000E5316" w:rsidP="00E16044">
            <w:pPr>
              <w:pStyle w:val="FormularEingabetext"/>
              <w:rPr>
                <w:lang w:val="fr-CH"/>
              </w:rPr>
            </w:pPr>
          </w:p>
        </w:tc>
      </w:tr>
      <w:tr w:rsidR="000E5316" w:rsidRPr="00FD4CC1" w14:paraId="00E0D127" w14:textId="77777777" w:rsidTr="009F6D34">
        <w:trPr>
          <w:cantSplit/>
          <w:trHeight w:val="255"/>
          <w:tblHeader/>
        </w:trPr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384ECED3" w14:textId="77777777" w:rsidR="000E5316" w:rsidRPr="00FD4CC1" w:rsidRDefault="00FD4CC1" w:rsidP="00E16044">
            <w:pPr>
              <w:pStyle w:val="FormularBezeichnungstext"/>
              <w:rPr>
                <w:lang w:val="fr-CH"/>
              </w:rPr>
            </w:pPr>
            <w:r w:rsidRPr="00FD4CC1">
              <w:rPr>
                <w:lang w:val="fr-CH"/>
              </w:rPr>
              <w:t>Date de naissance</w:t>
            </w:r>
          </w:p>
        </w:tc>
        <w:tc>
          <w:tcPr>
            <w:tcW w:w="272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426135C4" w14:textId="77777777" w:rsidR="000E5316" w:rsidRPr="00FD4CC1" w:rsidRDefault="000E5316" w:rsidP="00E16044">
            <w:pPr>
              <w:pStyle w:val="FormularEingabetext"/>
              <w:rPr>
                <w:lang w:val="fr-CH"/>
              </w:rPr>
            </w:pPr>
          </w:p>
        </w:tc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14:paraId="26587420" w14:textId="77777777" w:rsidR="000E5316" w:rsidRPr="00FD4CC1" w:rsidRDefault="00FD4CC1" w:rsidP="00C13955">
            <w:pPr>
              <w:pStyle w:val="FormularBezeichnungstext"/>
              <w:ind w:left="114"/>
              <w:rPr>
                <w:lang w:val="fr-CH"/>
              </w:rPr>
            </w:pPr>
            <w:r w:rsidRPr="00FD4CC1">
              <w:rPr>
                <w:lang w:val="fr-CH"/>
              </w:rPr>
              <w:t>Date de naissance</w:t>
            </w:r>
          </w:p>
        </w:tc>
        <w:tc>
          <w:tcPr>
            <w:tcW w:w="272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2A6BB3E3" w14:textId="77777777" w:rsidR="000E5316" w:rsidRPr="00FD4CC1" w:rsidRDefault="000E5316" w:rsidP="00E16044">
            <w:pPr>
              <w:pStyle w:val="FormularEingabetext"/>
              <w:rPr>
                <w:lang w:val="fr-CH"/>
              </w:rPr>
            </w:pPr>
          </w:p>
        </w:tc>
      </w:tr>
      <w:tr w:rsidR="000E5316" w:rsidRPr="00B21CAC" w14:paraId="539A81A7" w14:textId="77777777" w:rsidTr="009F6D34">
        <w:trPr>
          <w:cantSplit/>
          <w:trHeight w:val="255"/>
          <w:tblHeader/>
        </w:trPr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4BC475CC" w14:textId="77777777" w:rsidR="000E5316" w:rsidRPr="00FD4CC1" w:rsidRDefault="00017B21" w:rsidP="00017B21">
            <w:pPr>
              <w:pStyle w:val="FormularBezeichnungstext"/>
              <w:rPr>
                <w:lang w:val="fr-CH"/>
              </w:rPr>
            </w:pPr>
            <w:r>
              <w:rPr>
                <w:lang w:val="fr-CH"/>
              </w:rPr>
              <w:t>G</w:t>
            </w:r>
            <w:r w:rsidRPr="00017B21">
              <w:rPr>
                <w:lang w:val="fr-CH"/>
              </w:rPr>
              <w:t>enre de permis de séjour</w:t>
            </w:r>
          </w:p>
        </w:tc>
        <w:tc>
          <w:tcPr>
            <w:tcW w:w="272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4AE7E887" w14:textId="77777777" w:rsidR="000E5316" w:rsidRPr="00FD4CC1" w:rsidRDefault="000E5316" w:rsidP="00E16044">
            <w:pPr>
              <w:pStyle w:val="FormularEingabetext"/>
              <w:rPr>
                <w:lang w:val="fr-CH"/>
              </w:rPr>
            </w:pPr>
          </w:p>
        </w:tc>
        <w:tc>
          <w:tcPr>
            <w:tcW w:w="226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14:paraId="3DD06B0B" w14:textId="77777777" w:rsidR="000E5316" w:rsidRPr="00FD4CC1" w:rsidRDefault="00017B21" w:rsidP="00C13955">
            <w:pPr>
              <w:pStyle w:val="FormularBezeichnungstext"/>
              <w:ind w:left="114"/>
              <w:rPr>
                <w:lang w:val="fr-CH"/>
              </w:rPr>
            </w:pPr>
            <w:r>
              <w:rPr>
                <w:lang w:val="fr-CH"/>
              </w:rPr>
              <w:t>Genre</w:t>
            </w:r>
            <w:r w:rsidRPr="00017B21">
              <w:rPr>
                <w:lang w:val="fr-CH"/>
              </w:rPr>
              <w:t xml:space="preserve"> de permis de séjour</w:t>
            </w:r>
          </w:p>
        </w:tc>
        <w:tc>
          <w:tcPr>
            <w:tcW w:w="272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FF0F1" w:themeFill="background2" w:themeFillTint="33"/>
          </w:tcPr>
          <w:p w14:paraId="7FA76354" w14:textId="77777777" w:rsidR="000E5316" w:rsidRPr="00FD4CC1" w:rsidRDefault="000E5316" w:rsidP="00E16044">
            <w:pPr>
              <w:pStyle w:val="FormularEingabetext"/>
              <w:rPr>
                <w:lang w:val="fr-CH"/>
              </w:rPr>
            </w:pPr>
          </w:p>
        </w:tc>
      </w:tr>
    </w:tbl>
    <w:p w14:paraId="696CD27C" w14:textId="77777777" w:rsidR="001D3C63" w:rsidRPr="00FD4CC1" w:rsidRDefault="001D3C63" w:rsidP="001D3C63">
      <w:pPr>
        <w:pStyle w:val="Text65pt"/>
        <w:tabs>
          <w:tab w:val="right" w:pos="9923"/>
        </w:tabs>
        <w:rPr>
          <w:u w:val="single" w:color="B1B9BD" w:themeColor="background2"/>
          <w:lang w:val="fr-CH"/>
        </w:rPr>
      </w:pPr>
      <w:r w:rsidRPr="00FD4CC1">
        <w:rPr>
          <w:u w:val="single" w:color="B1B9BD" w:themeColor="background2"/>
          <w:lang w:val="fr-CH"/>
        </w:rPr>
        <w:tab/>
      </w:r>
    </w:p>
    <w:p w14:paraId="0ED3D1B1" w14:textId="77777777" w:rsidR="004B6748" w:rsidRPr="00FD4CC1" w:rsidRDefault="000E5316" w:rsidP="000E5316">
      <w:pPr>
        <w:pStyle w:val="FormularUntertitel"/>
        <w:tabs>
          <w:tab w:val="left" w:pos="2835"/>
        </w:tabs>
        <w:rPr>
          <w:lang w:val="fr-CH"/>
        </w:rPr>
      </w:pPr>
      <w:r w:rsidRPr="00FD4CC1">
        <w:rPr>
          <w:lang w:val="fr-CH"/>
        </w:rPr>
        <w:t>3</w:t>
      </w:r>
    </w:p>
    <w:tbl>
      <w:tblPr>
        <w:tblStyle w:val="BEFormular-Tabelle"/>
        <w:tblW w:w="9922" w:type="dxa"/>
        <w:tblLook w:val="04A0" w:firstRow="1" w:lastRow="0" w:firstColumn="1" w:lastColumn="0" w:noHBand="0" w:noVBand="1"/>
        <w:tblCaption w:val="S.v.p. indiquer la commune et le canton "/>
      </w:tblPr>
      <w:tblGrid>
        <w:gridCol w:w="2268"/>
        <w:gridCol w:w="7654"/>
      </w:tblGrid>
      <w:tr w:rsidR="000E5316" w:rsidRPr="00B21CAC" w14:paraId="5385E326" w14:textId="77777777" w:rsidTr="009F6D34">
        <w:trPr>
          <w:cantSplit/>
          <w:trHeight w:val="170"/>
          <w:tblHeader/>
        </w:trPr>
        <w:tc>
          <w:tcPr>
            <w:tcW w:w="2268" w:type="dxa"/>
          </w:tcPr>
          <w:p w14:paraId="6F202354" w14:textId="77777777" w:rsidR="000E5316" w:rsidRPr="00FD4CC1" w:rsidRDefault="000E5316" w:rsidP="00E16044">
            <w:pPr>
              <w:pStyle w:val="FormularBezeichnungstext"/>
              <w:rPr>
                <w:lang w:val="fr-CH"/>
              </w:rPr>
            </w:pPr>
          </w:p>
        </w:tc>
        <w:tc>
          <w:tcPr>
            <w:tcW w:w="7654" w:type="dxa"/>
          </w:tcPr>
          <w:p w14:paraId="3EF837EA" w14:textId="77777777" w:rsidR="000E5316" w:rsidRPr="00FD4CC1" w:rsidRDefault="00017B21" w:rsidP="00017B21">
            <w:pPr>
              <w:pStyle w:val="FormularEingabetext"/>
              <w:ind w:left="0"/>
              <w:rPr>
                <w:lang w:val="fr-CH"/>
              </w:rPr>
            </w:pPr>
            <w:r>
              <w:rPr>
                <w:b/>
                <w:color w:val="FF0000"/>
                <w:sz w:val="16"/>
                <w:lang w:val="fr-CH"/>
              </w:rPr>
              <w:t>S.v.p. indiquer la</w:t>
            </w:r>
            <w:r w:rsidR="000E5316" w:rsidRPr="00FD4CC1">
              <w:rPr>
                <w:b/>
                <w:color w:val="FF0000"/>
                <w:sz w:val="16"/>
                <w:lang w:val="fr-CH"/>
              </w:rPr>
              <w:t xml:space="preserve"> </w:t>
            </w:r>
            <w:r>
              <w:rPr>
                <w:b/>
                <w:color w:val="FF0000"/>
                <w:sz w:val="16"/>
                <w:lang w:val="fr-CH"/>
              </w:rPr>
              <w:t>commune</w:t>
            </w:r>
            <w:r w:rsidR="000E5316" w:rsidRPr="00FD4CC1">
              <w:rPr>
                <w:b/>
                <w:color w:val="FF0000"/>
                <w:sz w:val="16"/>
                <w:lang w:val="fr-CH"/>
              </w:rPr>
              <w:t xml:space="preserve"> </w:t>
            </w:r>
            <w:r>
              <w:rPr>
                <w:b/>
                <w:color w:val="FF0000"/>
                <w:sz w:val="16"/>
                <w:lang w:val="fr-CH"/>
              </w:rPr>
              <w:t>et le canton</w:t>
            </w:r>
            <w:r w:rsidR="000E5316" w:rsidRPr="00FD4CC1">
              <w:rPr>
                <w:b/>
                <w:color w:val="FF0000"/>
                <w:sz w:val="16"/>
                <w:lang w:val="fr-CH"/>
              </w:rPr>
              <w:t xml:space="preserve"> </w:t>
            </w:r>
          </w:p>
        </w:tc>
      </w:tr>
      <w:tr w:rsidR="000E5316" w:rsidRPr="00FD4CC1" w14:paraId="3A7BF98A" w14:textId="77777777" w:rsidTr="009F6D34">
        <w:trPr>
          <w:cantSplit/>
          <w:trHeight w:val="255"/>
          <w:tblHeader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52680C29" w14:textId="77777777" w:rsidR="000E5316" w:rsidRPr="00FD4CC1" w:rsidRDefault="00FD4CC1" w:rsidP="00173B06">
            <w:pPr>
              <w:pStyle w:val="FormularBezeichnungstext"/>
              <w:rPr>
                <w:lang w:val="fr-CH"/>
              </w:rPr>
            </w:pPr>
            <w:r w:rsidRPr="00FD4CC1">
              <w:rPr>
                <w:lang w:val="fr-CH"/>
              </w:rPr>
              <w:t xml:space="preserve">Arrivée de </w:t>
            </w:r>
          </w:p>
        </w:tc>
        <w:tc>
          <w:tcPr>
            <w:tcW w:w="765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FF0F1" w:themeFill="background2" w:themeFillTint="33"/>
          </w:tcPr>
          <w:p w14:paraId="7CA7552F" w14:textId="77777777" w:rsidR="000E5316" w:rsidRPr="00FD4CC1" w:rsidRDefault="000E5316" w:rsidP="00E16044">
            <w:pPr>
              <w:pStyle w:val="FormularEingabetext"/>
              <w:rPr>
                <w:lang w:val="fr-CH"/>
              </w:rPr>
            </w:pPr>
          </w:p>
        </w:tc>
      </w:tr>
      <w:tr w:rsidR="000E5316" w:rsidRPr="00FD4CC1" w14:paraId="2578C4E1" w14:textId="77777777" w:rsidTr="009F6D34">
        <w:trPr>
          <w:cantSplit/>
          <w:trHeight w:val="255"/>
          <w:tblHeader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4120FA93" w14:textId="77777777" w:rsidR="000E5316" w:rsidRPr="00FD4CC1" w:rsidRDefault="00FD4CC1" w:rsidP="00FD4CC1">
            <w:pPr>
              <w:pStyle w:val="FormularBezeichnungstext"/>
              <w:rPr>
                <w:lang w:val="fr-CH"/>
              </w:rPr>
            </w:pPr>
            <w:proofErr w:type="gramStart"/>
            <w:r w:rsidRPr="00FD4CC1">
              <w:rPr>
                <w:lang w:val="fr-CH"/>
              </w:rPr>
              <w:t>le</w:t>
            </w:r>
            <w:proofErr w:type="gramEnd"/>
          </w:p>
        </w:tc>
        <w:tc>
          <w:tcPr>
            <w:tcW w:w="765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FF0F1" w:themeFill="background2" w:themeFillTint="33"/>
          </w:tcPr>
          <w:p w14:paraId="2939B245" w14:textId="77777777" w:rsidR="000E5316" w:rsidRPr="00FD4CC1" w:rsidRDefault="000E5316" w:rsidP="00E16044">
            <w:pPr>
              <w:pStyle w:val="FormularEingabetext"/>
              <w:rPr>
                <w:lang w:val="fr-CH"/>
              </w:rPr>
            </w:pPr>
          </w:p>
        </w:tc>
      </w:tr>
      <w:tr w:rsidR="000E5316" w:rsidRPr="00FD4CC1" w14:paraId="0022A686" w14:textId="77777777" w:rsidTr="009F6D34">
        <w:trPr>
          <w:cantSplit/>
          <w:trHeight w:val="170"/>
          <w:tblHeader/>
        </w:trPr>
        <w:tc>
          <w:tcPr>
            <w:tcW w:w="2268" w:type="dxa"/>
          </w:tcPr>
          <w:p w14:paraId="2525ADFA" w14:textId="77777777" w:rsidR="000E5316" w:rsidRPr="00FD4CC1" w:rsidRDefault="000E5316" w:rsidP="00E16044">
            <w:pPr>
              <w:pStyle w:val="FormularBezeichnungstext"/>
              <w:rPr>
                <w:lang w:val="fr-CH"/>
              </w:rPr>
            </w:pPr>
          </w:p>
        </w:tc>
        <w:tc>
          <w:tcPr>
            <w:tcW w:w="7654" w:type="dxa"/>
          </w:tcPr>
          <w:p w14:paraId="3190192D" w14:textId="77777777" w:rsidR="000E5316" w:rsidRPr="00FD4CC1" w:rsidRDefault="008D2275" w:rsidP="008D2275">
            <w:pPr>
              <w:pStyle w:val="FormularEingabetext"/>
              <w:ind w:left="0"/>
              <w:rPr>
                <w:lang w:val="fr-CH"/>
              </w:rPr>
            </w:pPr>
            <w:r>
              <w:rPr>
                <w:b/>
                <w:color w:val="FF0000"/>
                <w:sz w:val="16"/>
                <w:lang w:val="fr-CH"/>
              </w:rPr>
              <w:t>Adresse actuelle</w:t>
            </w:r>
          </w:p>
        </w:tc>
      </w:tr>
      <w:tr w:rsidR="000E5316" w:rsidRPr="00FD4CC1" w14:paraId="473049E1" w14:textId="77777777" w:rsidTr="009F6D34">
        <w:trPr>
          <w:cantSplit/>
          <w:trHeight w:val="255"/>
          <w:tblHeader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4C5B079E" w14:textId="77777777" w:rsidR="000E5316" w:rsidRPr="00FD4CC1" w:rsidRDefault="000E5316" w:rsidP="00E16044">
            <w:pPr>
              <w:pStyle w:val="FormularBezeichnungstext"/>
              <w:rPr>
                <w:lang w:val="fr-CH"/>
              </w:rPr>
            </w:pPr>
            <w:proofErr w:type="gramStart"/>
            <w:r w:rsidRPr="00FD4CC1">
              <w:rPr>
                <w:lang w:val="fr-CH"/>
              </w:rPr>
              <w:t>c</w:t>
            </w:r>
            <w:proofErr w:type="gramEnd"/>
            <w:r w:rsidRPr="00FD4CC1">
              <w:rPr>
                <w:lang w:val="fr-CH"/>
              </w:rPr>
              <w:t>/o</w:t>
            </w:r>
          </w:p>
        </w:tc>
        <w:tc>
          <w:tcPr>
            <w:tcW w:w="765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FF0F1" w:themeFill="background2" w:themeFillTint="33"/>
          </w:tcPr>
          <w:p w14:paraId="5B40274B" w14:textId="77777777" w:rsidR="000E5316" w:rsidRPr="00FD4CC1" w:rsidRDefault="000E5316" w:rsidP="00E16044">
            <w:pPr>
              <w:pStyle w:val="FormularEingabetext"/>
              <w:rPr>
                <w:lang w:val="fr-CH"/>
              </w:rPr>
            </w:pPr>
          </w:p>
        </w:tc>
      </w:tr>
      <w:tr w:rsidR="000E5316" w:rsidRPr="00FD4CC1" w14:paraId="44E24B1E" w14:textId="77777777" w:rsidTr="009F6D34">
        <w:trPr>
          <w:cantSplit/>
          <w:trHeight w:val="255"/>
          <w:tblHeader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228F0A37" w14:textId="77777777" w:rsidR="000E5316" w:rsidRPr="00FD4CC1" w:rsidRDefault="00FD4CC1" w:rsidP="00E16044">
            <w:pPr>
              <w:pStyle w:val="FormularBezeichnungstext"/>
              <w:rPr>
                <w:lang w:val="fr-CH"/>
              </w:rPr>
            </w:pPr>
            <w:r w:rsidRPr="00FD4CC1">
              <w:rPr>
                <w:lang w:val="fr-CH"/>
              </w:rPr>
              <w:t>Rue</w:t>
            </w:r>
          </w:p>
        </w:tc>
        <w:tc>
          <w:tcPr>
            <w:tcW w:w="765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FF0F1" w:themeFill="background2" w:themeFillTint="33"/>
          </w:tcPr>
          <w:p w14:paraId="6487B2C6" w14:textId="77777777" w:rsidR="000E5316" w:rsidRPr="00FD4CC1" w:rsidRDefault="000E5316" w:rsidP="00E16044">
            <w:pPr>
              <w:pStyle w:val="FormularEingabetext"/>
              <w:rPr>
                <w:lang w:val="fr-CH"/>
              </w:rPr>
            </w:pPr>
          </w:p>
        </w:tc>
      </w:tr>
      <w:tr w:rsidR="000E5316" w:rsidRPr="00FD4CC1" w14:paraId="33176C75" w14:textId="77777777" w:rsidTr="009F6D34">
        <w:trPr>
          <w:cantSplit/>
          <w:trHeight w:val="255"/>
          <w:tblHeader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38689B09" w14:textId="77777777" w:rsidR="000E5316" w:rsidRPr="00FD4CC1" w:rsidRDefault="00FD4CC1" w:rsidP="00FD4CC1">
            <w:pPr>
              <w:pStyle w:val="FormularBezeichnungstext"/>
              <w:rPr>
                <w:lang w:val="fr-CH"/>
              </w:rPr>
            </w:pPr>
            <w:r w:rsidRPr="00FD4CC1">
              <w:rPr>
                <w:lang w:val="fr-CH"/>
              </w:rPr>
              <w:t>NPA</w:t>
            </w:r>
            <w:r w:rsidR="000E5316" w:rsidRPr="00FD4CC1">
              <w:rPr>
                <w:lang w:val="fr-CH"/>
              </w:rPr>
              <w:t xml:space="preserve"> / </w:t>
            </w:r>
            <w:r w:rsidR="0034408E">
              <w:rPr>
                <w:lang w:val="fr-CH"/>
              </w:rPr>
              <w:t>Li</w:t>
            </w:r>
            <w:r w:rsidRPr="00FD4CC1">
              <w:rPr>
                <w:lang w:val="fr-CH"/>
              </w:rPr>
              <w:t>eu</w:t>
            </w:r>
          </w:p>
        </w:tc>
        <w:tc>
          <w:tcPr>
            <w:tcW w:w="765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FF0F1" w:themeFill="background2" w:themeFillTint="33"/>
          </w:tcPr>
          <w:p w14:paraId="201079A5" w14:textId="77777777" w:rsidR="000E5316" w:rsidRPr="00FD4CC1" w:rsidRDefault="000E5316" w:rsidP="00E16044">
            <w:pPr>
              <w:pStyle w:val="FormularEingabetext"/>
              <w:rPr>
                <w:lang w:val="fr-CH"/>
              </w:rPr>
            </w:pPr>
          </w:p>
        </w:tc>
      </w:tr>
      <w:tr w:rsidR="000E5316" w:rsidRPr="00FD4CC1" w14:paraId="76A8BADC" w14:textId="77777777" w:rsidTr="009F6D34">
        <w:trPr>
          <w:cantSplit/>
          <w:trHeight w:val="255"/>
          <w:tblHeader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24A8A337" w14:textId="77777777" w:rsidR="000E5316" w:rsidRPr="00FD4CC1" w:rsidRDefault="00FD4CC1" w:rsidP="00E16044">
            <w:pPr>
              <w:pStyle w:val="FormularBezeichnungstext"/>
              <w:rPr>
                <w:lang w:val="fr-CH"/>
              </w:rPr>
            </w:pPr>
            <w:r w:rsidRPr="00FD4CC1">
              <w:rPr>
                <w:lang w:val="fr-CH"/>
              </w:rPr>
              <w:t>Commune</w:t>
            </w:r>
          </w:p>
        </w:tc>
        <w:tc>
          <w:tcPr>
            <w:tcW w:w="765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FF0F1" w:themeFill="background2" w:themeFillTint="33"/>
          </w:tcPr>
          <w:p w14:paraId="748A3F3B" w14:textId="77777777" w:rsidR="000E5316" w:rsidRPr="00FD4CC1" w:rsidRDefault="000E5316" w:rsidP="00E16044">
            <w:pPr>
              <w:pStyle w:val="FormularEingabetext"/>
              <w:rPr>
                <w:lang w:val="fr-CH"/>
              </w:rPr>
            </w:pPr>
          </w:p>
        </w:tc>
      </w:tr>
      <w:tr w:rsidR="000E5316" w:rsidRPr="00B21CAC" w14:paraId="5815DD0B" w14:textId="77777777" w:rsidTr="009F6D34">
        <w:trPr>
          <w:cantSplit/>
          <w:trHeight w:val="170"/>
          <w:tblHeader/>
        </w:trPr>
        <w:tc>
          <w:tcPr>
            <w:tcW w:w="2268" w:type="dxa"/>
          </w:tcPr>
          <w:p w14:paraId="421570A6" w14:textId="77777777" w:rsidR="000E5316" w:rsidRPr="00FD4CC1" w:rsidRDefault="000E5316" w:rsidP="00E16044">
            <w:pPr>
              <w:pStyle w:val="FormularBezeichnungstext"/>
              <w:rPr>
                <w:lang w:val="fr-CH"/>
              </w:rPr>
            </w:pPr>
          </w:p>
        </w:tc>
        <w:tc>
          <w:tcPr>
            <w:tcW w:w="7654" w:type="dxa"/>
          </w:tcPr>
          <w:p w14:paraId="4B8F6B58" w14:textId="77777777" w:rsidR="000E5316" w:rsidRPr="00FD4CC1" w:rsidRDefault="00FD4CC1" w:rsidP="00E16044">
            <w:pPr>
              <w:pStyle w:val="FormularEingabetext"/>
              <w:ind w:left="0"/>
              <w:rPr>
                <w:lang w:val="fr-CH"/>
              </w:rPr>
            </w:pPr>
            <w:r w:rsidRPr="00FD4CC1">
              <w:rPr>
                <w:b/>
                <w:color w:val="FF0000"/>
                <w:sz w:val="16"/>
                <w:lang w:val="fr-CH"/>
              </w:rPr>
              <w:t>Si marié/e avec un(e)conjoint(e) CH ou en cas de partenariat enregistré</w:t>
            </w:r>
          </w:p>
        </w:tc>
      </w:tr>
      <w:tr w:rsidR="000E5316" w:rsidRPr="00B21CAC" w14:paraId="3D4C4FCF" w14:textId="77777777" w:rsidTr="009F6D34">
        <w:trPr>
          <w:cantSplit/>
          <w:trHeight w:val="255"/>
          <w:tblHeader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59CDD32D" w14:textId="77777777" w:rsidR="000E5316" w:rsidRPr="00FD4CC1" w:rsidRDefault="000E5316" w:rsidP="00FD4CC1">
            <w:pPr>
              <w:pStyle w:val="FormularBezeichnungstext"/>
              <w:rPr>
                <w:lang w:val="fr-CH"/>
              </w:rPr>
            </w:pPr>
            <w:r w:rsidRPr="00FD4CC1">
              <w:rPr>
                <w:lang w:val="fr-CH"/>
              </w:rPr>
              <w:t>Adresse de</w:t>
            </w:r>
            <w:r w:rsidR="00FD4CC1" w:rsidRPr="00FD4CC1">
              <w:rPr>
                <w:lang w:val="fr-CH"/>
              </w:rPr>
              <w:t xml:space="preserve"> la/ du p</w:t>
            </w:r>
            <w:r w:rsidRPr="00FD4CC1">
              <w:rPr>
                <w:lang w:val="fr-CH"/>
              </w:rPr>
              <w:t>art</w:t>
            </w:r>
            <w:r w:rsidR="00FD4CC1" w:rsidRPr="00FD4CC1">
              <w:rPr>
                <w:lang w:val="fr-CH"/>
              </w:rPr>
              <w:t>enaire</w:t>
            </w:r>
          </w:p>
        </w:tc>
        <w:tc>
          <w:tcPr>
            <w:tcW w:w="765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FF0F1" w:themeFill="background2" w:themeFillTint="33"/>
          </w:tcPr>
          <w:p w14:paraId="482B3991" w14:textId="77777777" w:rsidR="000E5316" w:rsidRPr="00FD4CC1" w:rsidRDefault="00B21CAC" w:rsidP="00017B21">
            <w:pPr>
              <w:pStyle w:val="FormularEingabetext"/>
              <w:rPr>
                <w:lang w:val="fr-CH"/>
              </w:rPr>
            </w:pPr>
            <w:sdt>
              <w:sdtPr>
                <w:rPr>
                  <w:lang w:val="fr-CH"/>
                </w:rPr>
                <w:id w:val="-42149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316" w:rsidRPr="00FD4CC1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0E5316" w:rsidRPr="00FD4CC1">
              <w:rPr>
                <w:lang w:val="fr-CH"/>
              </w:rPr>
              <w:t xml:space="preserve"> </w:t>
            </w:r>
            <w:proofErr w:type="gramStart"/>
            <w:r w:rsidR="00017B21" w:rsidRPr="00B47DAA">
              <w:rPr>
                <w:sz w:val="16"/>
                <w:szCs w:val="16"/>
                <w:lang w:val="fr-CH"/>
              </w:rPr>
              <w:t>même</w:t>
            </w:r>
            <w:proofErr w:type="gramEnd"/>
            <w:r w:rsidR="000E5316" w:rsidRPr="00B47DAA">
              <w:rPr>
                <w:sz w:val="16"/>
                <w:szCs w:val="16"/>
                <w:lang w:val="fr-CH"/>
              </w:rPr>
              <w:t xml:space="preserve"> </w:t>
            </w:r>
            <w:r w:rsidR="00017B21" w:rsidRPr="00B47DAA">
              <w:rPr>
                <w:sz w:val="16"/>
                <w:szCs w:val="16"/>
                <w:lang w:val="fr-CH"/>
              </w:rPr>
              <w:t>a</w:t>
            </w:r>
            <w:r w:rsidR="000E5316" w:rsidRPr="00B47DAA">
              <w:rPr>
                <w:sz w:val="16"/>
                <w:szCs w:val="16"/>
                <w:lang w:val="fr-CH"/>
              </w:rPr>
              <w:t xml:space="preserve">dresse </w:t>
            </w:r>
            <w:r w:rsidR="00017B21" w:rsidRPr="00B47DAA">
              <w:rPr>
                <w:sz w:val="16"/>
                <w:szCs w:val="16"/>
                <w:lang w:val="fr-CH"/>
              </w:rPr>
              <w:t>que la personne principale</w:t>
            </w:r>
          </w:p>
        </w:tc>
      </w:tr>
      <w:tr w:rsidR="000E5316" w:rsidRPr="00FD4CC1" w14:paraId="7EF01C35" w14:textId="77777777" w:rsidTr="009F6D34">
        <w:trPr>
          <w:cantSplit/>
          <w:trHeight w:val="255"/>
          <w:tblHeader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339E93C3" w14:textId="77777777" w:rsidR="000E5316" w:rsidRPr="00FD4CC1" w:rsidRDefault="000E5316" w:rsidP="00E16044">
            <w:pPr>
              <w:pStyle w:val="FormularBezeichnungstext"/>
              <w:rPr>
                <w:lang w:val="fr-CH"/>
              </w:rPr>
            </w:pPr>
          </w:p>
        </w:tc>
        <w:tc>
          <w:tcPr>
            <w:tcW w:w="765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FF0F1" w:themeFill="background2" w:themeFillTint="33"/>
          </w:tcPr>
          <w:p w14:paraId="65977854" w14:textId="77777777" w:rsidR="000E5316" w:rsidRPr="00FD4CC1" w:rsidRDefault="00B21CAC" w:rsidP="00017B21">
            <w:pPr>
              <w:pStyle w:val="FormularEingabetext"/>
              <w:rPr>
                <w:lang w:val="fr-CH"/>
              </w:rPr>
            </w:pPr>
            <w:sdt>
              <w:sdtPr>
                <w:rPr>
                  <w:lang w:val="fr-CH"/>
                </w:rPr>
                <w:id w:val="-20988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316" w:rsidRPr="00FD4CC1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0E5316" w:rsidRPr="00FD4CC1">
              <w:rPr>
                <w:lang w:val="fr-CH"/>
              </w:rPr>
              <w:t xml:space="preserve"> </w:t>
            </w:r>
            <w:proofErr w:type="gramStart"/>
            <w:r w:rsidR="00017B21" w:rsidRPr="00B47DAA">
              <w:rPr>
                <w:sz w:val="16"/>
                <w:szCs w:val="16"/>
                <w:lang w:val="fr-CH"/>
              </w:rPr>
              <w:t>autre</w:t>
            </w:r>
            <w:r w:rsidR="000E5316" w:rsidRPr="00B47DAA">
              <w:rPr>
                <w:sz w:val="16"/>
                <w:szCs w:val="16"/>
                <w:lang w:val="fr-CH"/>
              </w:rPr>
              <w:t>:</w:t>
            </w:r>
            <w:proofErr w:type="gramEnd"/>
          </w:p>
        </w:tc>
      </w:tr>
    </w:tbl>
    <w:p w14:paraId="5C771A75" w14:textId="77777777" w:rsidR="001D3C63" w:rsidRPr="00FD4CC1" w:rsidRDefault="001D3C63" w:rsidP="001D3C63">
      <w:pPr>
        <w:pStyle w:val="Text65pt"/>
        <w:tabs>
          <w:tab w:val="right" w:pos="9923"/>
        </w:tabs>
        <w:rPr>
          <w:u w:val="single" w:color="B1B9BD" w:themeColor="background2"/>
          <w:lang w:val="fr-CH"/>
        </w:rPr>
      </w:pPr>
      <w:r w:rsidRPr="00FD4CC1">
        <w:rPr>
          <w:u w:val="single" w:color="B1B9BD" w:themeColor="background2"/>
          <w:lang w:val="fr-CH"/>
        </w:rPr>
        <w:tab/>
      </w:r>
    </w:p>
    <w:tbl>
      <w:tblPr>
        <w:tblStyle w:val="BEFormular-Tabelle"/>
        <w:tblW w:w="9922" w:type="dxa"/>
        <w:tblLook w:val="04A0" w:firstRow="1" w:lastRow="0" w:firstColumn="1" w:lastColumn="0" w:noHBand="0" w:noVBand="1"/>
        <w:tblCaption w:val="Remarques/annexes"/>
      </w:tblPr>
      <w:tblGrid>
        <w:gridCol w:w="2268"/>
        <w:gridCol w:w="7654"/>
      </w:tblGrid>
      <w:tr w:rsidR="007129B0" w:rsidRPr="00FD4CC1" w14:paraId="614D18AA" w14:textId="77777777" w:rsidTr="009F6D34">
        <w:trPr>
          <w:cantSplit/>
          <w:trHeight w:val="1134"/>
          <w:tblHeader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top"/>
          </w:tcPr>
          <w:p w14:paraId="603EE86C" w14:textId="77777777" w:rsidR="007129B0" w:rsidRPr="00FD4CC1" w:rsidRDefault="00FD4CC1" w:rsidP="00FD4CC1">
            <w:pPr>
              <w:pStyle w:val="FormularUntertitel"/>
              <w:spacing w:before="0"/>
              <w:rPr>
                <w:lang w:val="fr-CH"/>
              </w:rPr>
            </w:pPr>
            <w:r w:rsidRPr="00FD4CC1">
              <w:rPr>
                <w:lang w:val="fr-CH"/>
              </w:rPr>
              <w:t>Remarques</w:t>
            </w:r>
            <w:r w:rsidR="007129B0" w:rsidRPr="00FD4CC1">
              <w:rPr>
                <w:lang w:val="fr-CH"/>
              </w:rPr>
              <w:t>/</w:t>
            </w:r>
            <w:r w:rsidR="005906C7">
              <w:rPr>
                <w:lang w:val="fr-CH"/>
              </w:rPr>
              <w:t>a</w:t>
            </w:r>
            <w:r w:rsidRPr="00FD4CC1">
              <w:rPr>
                <w:lang w:val="fr-CH"/>
              </w:rPr>
              <w:t>nnexes</w:t>
            </w:r>
          </w:p>
        </w:tc>
        <w:tc>
          <w:tcPr>
            <w:tcW w:w="765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FF0F1" w:themeFill="background2" w:themeFillTint="33"/>
            <w:vAlign w:val="top"/>
          </w:tcPr>
          <w:p w14:paraId="686762FB" w14:textId="77777777" w:rsidR="007129B0" w:rsidRPr="00FD4CC1" w:rsidRDefault="007129B0" w:rsidP="00B47DAA">
            <w:pPr>
              <w:pStyle w:val="FormularEingabetext"/>
              <w:rPr>
                <w:lang w:val="fr-CH"/>
              </w:rPr>
            </w:pPr>
          </w:p>
        </w:tc>
      </w:tr>
    </w:tbl>
    <w:p w14:paraId="65B817A9" w14:textId="77777777" w:rsidR="000E5316" w:rsidRPr="00FD4CC1" w:rsidRDefault="000E5316" w:rsidP="00C13955">
      <w:pPr>
        <w:pStyle w:val="Text65pt"/>
        <w:rPr>
          <w:lang w:val="fr-CH"/>
        </w:rPr>
      </w:pPr>
    </w:p>
    <w:p w14:paraId="6270896E" w14:textId="77777777" w:rsidR="007129B0" w:rsidRPr="00FD4CC1" w:rsidRDefault="00C13955" w:rsidP="00181B5C">
      <w:pPr>
        <w:pStyle w:val="Text85pt"/>
        <w:tabs>
          <w:tab w:val="left" w:pos="2268"/>
          <w:tab w:val="left" w:pos="4962"/>
        </w:tabs>
        <w:rPr>
          <w:lang w:val="fr-CH"/>
        </w:rPr>
      </w:pPr>
      <w:r w:rsidRPr="00FD4CC1">
        <w:rPr>
          <w:b/>
          <w:szCs w:val="17"/>
          <w:lang w:val="fr-CH"/>
        </w:rPr>
        <w:tab/>
      </w:r>
      <w:proofErr w:type="gramStart"/>
      <w:r w:rsidR="007129B0" w:rsidRPr="00FD4CC1">
        <w:rPr>
          <w:b/>
          <w:szCs w:val="17"/>
          <w:lang w:val="fr-CH"/>
        </w:rPr>
        <w:t>Dat</w:t>
      </w:r>
      <w:r w:rsidR="00FD4CC1" w:rsidRPr="00FD4CC1">
        <w:rPr>
          <w:b/>
          <w:szCs w:val="17"/>
          <w:lang w:val="fr-CH"/>
        </w:rPr>
        <w:t>e</w:t>
      </w:r>
      <w:r w:rsidR="00181B5C" w:rsidRPr="00FD4CC1">
        <w:rPr>
          <w:szCs w:val="17"/>
          <w:lang w:val="fr-CH"/>
        </w:rPr>
        <w:t>:</w:t>
      </w:r>
      <w:proofErr w:type="gramEnd"/>
      <w:r w:rsidR="00181B5C" w:rsidRPr="00FD4CC1">
        <w:rPr>
          <w:szCs w:val="17"/>
          <w:lang w:val="fr-CH"/>
        </w:rPr>
        <w:tab/>
      </w:r>
      <w:r w:rsidR="00FD4CC1" w:rsidRPr="00FD4CC1">
        <w:rPr>
          <w:b/>
          <w:szCs w:val="17"/>
          <w:lang w:val="fr-CH"/>
        </w:rPr>
        <w:t>Timbre</w:t>
      </w:r>
      <w:r w:rsidR="007129B0" w:rsidRPr="00FD4CC1">
        <w:rPr>
          <w:b/>
          <w:szCs w:val="17"/>
          <w:lang w:val="fr-CH"/>
        </w:rPr>
        <w:t xml:space="preserve"> /</w:t>
      </w:r>
      <w:r w:rsidR="00FD4CC1" w:rsidRPr="00FD4CC1">
        <w:rPr>
          <w:lang w:val="fr-CH"/>
        </w:rPr>
        <w:t xml:space="preserve"> </w:t>
      </w:r>
      <w:r w:rsidR="00FD4CC1" w:rsidRPr="00FD4CC1">
        <w:rPr>
          <w:b/>
          <w:szCs w:val="17"/>
          <w:lang w:val="fr-CH"/>
        </w:rPr>
        <w:t>signature de la commune</w:t>
      </w:r>
      <w:r w:rsidR="007129B0" w:rsidRPr="00FD4CC1">
        <w:rPr>
          <w:b/>
          <w:szCs w:val="17"/>
          <w:lang w:val="fr-CH"/>
        </w:rPr>
        <w:t>:</w:t>
      </w:r>
    </w:p>
    <w:sectPr w:rsidR="007129B0" w:rsidRPr="00FD4CC1" w:rsidSect="007254A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776E2" w14:textId="77777777" w:rsidR="006B7458" w:rsidRDefault="006B7458" w:rsidP="00F91D37">
      <w:pPr>
        <w:spacing w:line="240" w:lineRule="auto"/>
      </w:pPr>
      <w:r>
        <w:separator/>
      </w:r>
    </w:p>
  </w:endnote>
  <w:endnote w:type="continuationSeparator" w:id="0">
    <w:p w14:paraId="36C8B423" w14:textId="77777777" w:rsidR="006B7458" w:rsidRDefault="006B7458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2195" w14:textId="77777777" w:rsidR="007E447D" w:rsidRPr="00AB4526" w:rsidRDefault="00AB4526" w:rsidP="00AB452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 w:rsidRPr="00AB4526">
      <w:rPr>
        <w:rFonts w:ascii="Arial" w:eastAsia="Arial" w:hAnsi="Arial"/>
        <w:noProof/>
        <w:sz w:val="13"/>
        <w:szCs w:val="13"/>
        <w:lang w:eastAsia="de-CH"/>
      </w:rPr>
      <mc:AlternateContent>
        <mc:Choice Requires="wps">
          <w:drawing>
            <wp:anchor distT="0" distB="0" distL="114300" distR="114300" simplePos="0" relativeHeight="251684863" behindDoc="0" locked="1" layoutInCell="1" allowOverlap="1" wp14:anchorId="3EE71D43" wp14:editId="435A637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29920" cy="56896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568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0308F6" w14:textId="77777777" w:rsidR="00AB4526" w:rsidRDefault="00AB4526" w:rsidP="00AB4526">
                          <w:pPr>
                            <w:pStyle w:val="Seitenzahlen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8761F" w:rsidRPr="00D8761F">
                            <w:rPr>
                              <w:noProof/>
                              <w:lang w:val="de-DE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8761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71D43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848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" filled="f" stroked="f" strokeweight=".5pt">
              <v:textbox inset="0,0,0,8mm">
                <w:txbxContent>
                  <w:p w14:paraId="620308F6" w14:textId="77777777" w:rsidR="00AB4526" w:rsidRDefault="00AB4526" w:rsidP="00AB4526">
                    <w:pPr>
                      <w:pStyle w:val="Seitenzahlen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8761F" w:rsidRPr="00D8761F">
                      <w:rPr>
                        <w:noProof/>
                        <w:lang w:val="de-DE"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8761F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DE9A" w14:textId="77777777" w:rsidR="007E447D" w:rsidRPr="00AB4526" w:rsidRDefault="00AB4526" w:rsidP="00AB452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 w:rsidRPr="00AB4526">
      <w:rPr>
        <w:rFonts w:ascii="Arial" w:eastAsia="Arial" w:hAnsi="Arial"/>
        <w:noProof/>
        <w:lang w:eastAsia="de-CH"/>
      </w:rPr>
      <mc:AlternateContent>
        <mc:Choice Requires="wps">
          <w:drawing>
            <wp:anchor distT="0" distB="0" distL="114300" distR="114300" simplePos="0" relativeHeight="251681791" behindDoc="0" locked="1" layoutInCell="1" allowOverlap="1" wp14:anchorId="1E8A1C17" wp14:editId="336464B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29920" cy="56896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568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2D7735" w14:textId="77777777" w:rsidR="00AB4526" w:rsidRDefault="00AB4526" w:rsidP="00AB4526">
                          <w:pPr>
                            <w:pStyle w:val="Seitenzahlen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8761F" w:rsidRPr="00D8761F">
                            <w:rPr>
                              <w:noProof/>
                              <w:lang w:val="de-DE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8761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A1C17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817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" filled="f" stroked="f" strokeweight=".5pt">
              <v:textbox inset="0,0,0,8mm">
                <w:txbxContent>
                  <w:p w14:paraId="282D7735" w14:textId="77777777" w:rsidR="00AB4526" w:rsidRDefault="00AB4526" w:rsidP="00AB4526">
                    <w:pPr>
                      <w:pStyle w:val="Seitenzahlen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8761F" w:rsidRPr="00D8761F">
                      <w:rPr>
                        <w:noProof/>
                        <w:lang w:val="de-DE"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8761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AB4526">
      <w:rPr>
        <w:rFonts w:ascii="Arial" w:eastAsia="Arial" w:hAnsi="Arial"/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1" layoutInCell="1" allowOverlap="1" wp14:anchorId="2D788976" wp14:editId="043E4A9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29920" cy="568960"/>
              <wp:effectExtent l="0" t="0" r="0" b="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568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985F3E" w14:textId="77777777" w:rsidR="00AB4526" w:rsidRDefault="00AB4526" w:rsidP="00AB4526">
                          <w:pPr>
                            <w:pStyle w:val="Seitenzahlen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8761F" w:rsidRPr="00D8761F">
                            <w:rPr>
                              <w:noProof/>
                              <w:lang w:val="de-DE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8761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788976" id="Textfeld 9" o:spid="_x0000_s1028" type="#_x0000_t202" style="position:absolute;margin-left:-1.6pt;margin-top:0;width:49.6pt;height:44.8pt;z-index:2516828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" filled="f" stroked="f" strokeweight=".5pt">
              <v:textbox inset="0,0,0,8mm">
                <w:txbxContent>
                  <w:p w14:paraId="06985F3E" w14:textId="77777777" w:rsidR="00AB4526" w:rsidRDefault="00AB4526" w:rsidP="00AB4526">
                    <w:pPr>
                      <w:pStyle w:val="Seitenzahlen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8761F" w:rsidRPr="00D8761F">
                      <w:rPr>
                        <w:noProof/>
                        <w:lang w:val="de-DE"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8761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E76F7A">
      <w:rPr>
        <w:rFonts w:ascii="Arial" w:eastAsia="Arial" w:hAnsi="Arial"/>
        <w:sz w:val="13"/>
        <w:szCs w:val="13"/>
      </w:rPr>
      <w:t>02/202</w:t>
    </w:r>
    <w:r w:rsidR="00D8761F">
      <w:rPr>
        <w:rFonts w:ascii="Arial" w:eastAsia="Arial" w:hAnsi="Arial"/>
        <w:sz w:val="13"/>
        <w:szCs w:val="13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8353" w14:textId="77777777" w:rsidR="006B7458" w:rsidRDefault="006B7458" w:rsidP="00F91D37">
      <w:pPr>
        <w:spacing w:line="240" w:lineRule="auto"/>
      </w:pPr>
    </w:p>
    <w:p w14:paraId="42DCCAAA" w14:textId="77777777" w:rsidR="006B7458" w:rsidRDefault="006B7458" w:rsidP="00F91D37">
      <w:pPr>
        <w:spacing w:line="240" w:lineRule="auto"/>
      </w:pPr>
    </w:p>
  </w:footnote>
  <w:footnote w:type="continuationSeparator" w:id="0">
    <w:p w14:paraId="2B57A87C" w14:textId="77777777" w:rsidR="006B7458" w:rsidRDefault="006B7458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6E3B" w14:textId="77777777" w:rsidR="000A0709" w:rsidRDefault="000A0709" w:rsidP="000A0709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2DEA3CA0" wp14:editId="0E2481EC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2494"/>
      <w:gridCol w:w="4989"/>
      <w:gridCol w:w="2495"/>
    </w:tblGrid>
    <w:tr w:rsidR="007C7422" w14:paraId="0FEEB8ED" w14:textId="77777777" w:rsidTr="001D7D5C">
      <w:tc>
        <w:tcPr>
          <w:tcW w:w="2494" w:type="dxa"/>
        </w:tcPr>
        <w:p w14:paraId="098B8F61" w14:textId="77777777" w:rsidR="007C7422" w:rsidRDefault="007C7422" w:rsidP="008C5C9F">
          <w:pPr>
            <w:pStyle w:val="Kopfzeile"/>
          </w:pPr>
        </w:p>
      </w:tc>
      <w:tc>
        <w:tcPr>
          <w:tcW w:w="4989" w:type="dxa"/>
        </w:tcPr>
        <w:p w14:paraId="4A0843F2" w14:textId="77777777" w:rsidR="007C7422" w:rsidRDefault="007C7422" w:rsidP="00B6423E">
          <w:pPr>
            <w:pStyle w:val="Text85pt"/>
          </w:pPr>
        </w:p>
      </w:tc>
      <w:tc>
        <w:tcPr>
          <w:tcW w:w="2495" w:type="dxa"/>
        </w:tcPr>
        <w:p w14:paraId="3A236E3C" w14:textId="77777777" w:rsidR="007C7422" w:rsidRDefault="007C7422" w:rsidP="008C5C9F">
          <w:pPr>
            <w:pStyle w:val="Kopfzeile"/>
            <w:jc w:val="right"/>
          </w:pPr>
        </w:p>
        <w:p w14:paraId="7C48CD08" w14:textId="77777777" w:rsidR="00B6423E" w:rsidRDefault="00B6423E" w:rsidP="008C5C9F">
          <w:pPr>
            <w:pStyle w:val="Kopfzeile"/>
            <w:jc w:val="right"/>
          </w:pPr>
        </w:p>
      </w:tc>
    </w:tr>
  </w:tbl>
  <w:p w14:paraId="543909E1" w14:textId="77777777" w:rsidR="007E447D" w:rsidRDefault="007E447D" w:rsidP="008C5C9F">
    <w:pPr>
      <w:pStyle w:val="Kopfzeile"/>
    </w:pPr>
    <w:r>
      <w:drawing>
        <wp:anchor distT="0" distB="0" distL="114300" distR="114300" simplePos="0" relativeHeight="251669503" behindDoc="0" locked="1" layoutInCell="1" allowOverlap="1" wp14:anchorId="1F02A1F1" wp14:editId="430B555F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4E6271"/>
    <w:multiLevelType w:val="hybridMultilevel"/>
    <w:tmpl w:val="87EE3B4E"/>
    <w:lvl w:ilvl="0" w:tplc="32CAC0CA">
      <w:start w:val="1"/>
      <w:numFmt w:val="decimal"/>
      <w:lvlText w:val="%1"/>
      <w:lvlJc w:val="left"/>
      <w:pPr>
        <w:ind w:left="2628" w:hanging="2268"/>
      </w:pPr>
      <w:rPr>
        <w:rFonts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7C3ECC3E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1F1559E"/>
    <w:multiLevelType w:val="hybridMultilevel"/>
    <w:tmpl w:val="9DFC3B54"/>
    <w:lvl w:ilvl="0" w:tplc="7E9480F8">
      <w:start w:val="1"/>
      <w:numFmt w:val="upperLetter"/>
      <w:pStyle w:val="FormularAufzhlungABC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44453">
    <w:abstractNumId w:val="9"/>
  </w:num>
  <w:num w:numId="2" w16cid:durableId="1189756582">
    <w:abstractNumId w:val="7"/>
  </w:num>
  <w:num w:numId="3" w16cid:durableId="1553733438">
    <w:abstractNumId w:val="6"/>
  </w:num>
  <w:num w:numId="4" w16cid:durableId="27992839">
    <w:abstractNumId w:val="5"/>
  </w:num>
  <w:num w:numId="5" w16cid:durableId="1234313410">
    <w:abstractNumId w:val="4"/>
  </w:num>
  <w:num w:numId="6" w16cid:durableId="1371613363">
    <w:abstractNumId w:val="8"/>
  </w:num>
  <w:num w:numId="7" w16cid:durableId="560596477">
    <w:abstractNumId w:val="3"/>
  </w:num>
  <w:num w:numId="8" w16cid:durableId="1558854502">
    <w:abstractNumId w:val="2"/>
  </w:num>
  <w:num w:numId="9" w16cid:durableId="152573047">
    <w:abstractNumId w:val="1"/>
  </w:num>
  <w:num w:numId="10" w16cid:durableId="872156298">
    <w:abstractNumId w:val="0"/>
  </w:num>
  <w:num w:numId="11" w16cid:durableId="1257834061">
    <w:abstractNumId w:val="23"/>
  </w:num>
  <w:num w:numId="12" w16cid:durableId="1904218940">
    <w:abstractNumId w:val="18"/>
  </w:num>
  <w:num w:numId="13" w16cid:durableId="934752704">
    <w:abstractNumId w:val="14"/>
  </w:num>
  <w:num w:numId="14" w16cid:durableId="1009334435">
    <w:abstractNumId w:val="25"/>
  </w:num>
  <w:num w:numId="15" w16cid:durableId="1048797476">
    <w:abstractNumId w:val="24"/>
  </w:num>
  <w:num w:numId="16" w16cid:durableId="265966163">
    <w:abstractNumId w:val="10"/>
  </w:num>
  <w:num w:numId="17" w16cid:durableId="1819612266">
    <w:abstractNumId w:val="15"/>
  </w:num>
  <w:num w:numId="18" w16cid:durableId="10036243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925064">
    <w:abstractNumId w:val="22"/>
  </w:num>
  <w:num w:numId="20" w16cid:durableId="75980712">
    <w:abstractNumId w:val="13"/>
  </w:num>
  <w:num w:numId="21" w16cid:durableId="1592425050">
    <w:abstractNumId w:val="20"/>
  </w:num>
  <w:num w:numId="22" w16cid:durableId="1695767615">
    <w:abstractNumId w:val="19"/>
  </w:num>
  <w:num w:numId="23" w16cid:durableId="1599941329">
    <w:abstractNumId w:val="11"/>
  </w:num>
  <w:num w:numId="24" w16cid:durableId="856702057">
    <w:abstractNumId w:val="16"/>
  </w:num>
  <w:num w:numId="25" w16cid:durableId="1167985616">
    <w:abstractNumId w:val="21"/>
  </w:num>
  <w:num w:numId="26" w16cid:durableId="866678762">
    <w:abstractNumId w:val="17"/>
  </w:num>
  <w:num w:numId="27" w16cid:durableId="13875282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62752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918609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245"/>
    <w:rsid w:val="00002978"/>
    <w:rsid w:val="00003404"/>
    <w:rsid w:val="0001010F"/>
    <w:rsid w:val="000116E1"/>
    <w:rsid w:val="000118C1"/>
    <w:rsid w:val="00015D48"/>
    <w:rsid w:val="00017B21"/>
    <w:rsid w:val="0002147A"/>
    <w:rsid w:val="00022547"/>
    <w:rsid w:val="000258FF"/>
    <w:rsid w:val="000266B7"/>
    <w:rsid w:val="0002739A"/>
    <w:rsid w:val="00032B92"/>
    <w:rsid w:val="00036A65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0709"/>
    <w:rsid w:val="000A1884"/>
    <w:rsid w:val="000A3290"/>
    <w:rsid w:val="000A42E5"/>
    <w:rsid w:val="000B0159"/>
    <w:rsid w:val="000B595D"/>
    <w:rsid w:val="000B64EC"/>
    <w:rsid w:val="000C49C1"/>
    <w:rsid w:val="000C5AA0"/>
    <w:rsid w:val="000D06EA"/>
    <w:rsid w:val="000D1743"/>
    <w:rsid w:val="000D6FC5"/>
    <w:rsid w:val="000D7F08"/>
    <w:rsid w:val="000E0CEF"/>
    <w:rsid w:val="000E174A"/>
    <w:rsid w:val="000E5316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218C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3B06"/>
    <w:rsid w:val="00176125"/>
    <w:rsid w:val="0017672D"/>
    <w:rsid w:val="001777CB"/>
    <w:rsid w:val="00181B5C"/>
    <w:rsid w:val="00190A82"/>
    <w:rsid w:val="00191ECD"/>
    <w:rsid w:val="00196ABC"/>
    <w:rsid w:val="00196B03"/>
    <w:rsid w:val="00196C0B"/>
    <w:rsid w:val="001A0029"/>
    <w:rsid w:val="001A4344"/>
    <w:rsid w:val="001A666F"/>
    <w:rsid w:val="001B166D"/>
    <w:rsid w:val="001B1F85"/>
    <w:rsid w:val="001B4DBF"/>
    <w:rsid w:val="001B5E85"/>
    <w:rsid w:val="001C4D4E"/>
    <w:rsid w:val="001D3C63"/>
    <w:rsid w:val="001D64C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07AC2"/>
    <w:rsid w:val="002141FD"/>
    <w:rsid w:val="002214E4"/>
    <w:rsid w:val="00224C53"/>
    <w:rsid w:val="00224C9B"/>
    <w:rsid w:val="00225571"/>
    <w:rsid w:val="0022685B"/>
    <w:rsid w:val="0023205B"/>
    <w:rsid w:val="002338BD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87376"/>
    <w:rsid w:val="00290E37"/>
    <w:rsid w:val="0029375B"/>
    <w:rsid w:val="002945F1"/>
    <w:rsid w:val="00295496"/>
    <w:rsid w:val="00295844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2126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2FD4"/>
    <w:rsid w:val="00303A65"/>
    <w:rsid w:val="00305154"/>
    <w:rsid w:val="003062AD"/>
    <w:rsid w:val="0031139B"/>
    <w:rsid w:val="003127DA"/>
    <w:rsid w:val="00315650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4408E"/>
    <w:rsid w:val="003469C7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834E5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5FBC"/>
    <w:rsid w:val="003F70F2"/>
    <w:rsid w:val="003F711B"/>
    <w:rsid w:val="004007B2"/>
    <w:rsid w:val="0040593D"/>
    <w:rsid w:val="00410AF1"/>
    <w:rsid w:val="00411A6D"/>
    <w:rsid w:val="0041542B"/>
    <w:rsid w:val="004165DE"/>
    <w:rsid w:val="004212A5"/>
    <w:rsid w:val="00421DB9"/>
    <w:rsid w:val="00427E73"/>
    <w:rsid w:val="00430DE2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41F8"/>
    <w:rsid w:val="004A60C5"/>
    <w:rsid w:val="004B0744"/>
    <w:rsid w:val="004B0FDB"/>
    <w:rsid w:val="004B16B3"/>
    <w:rsid w:val="004B6748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39D4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107B"/>
    <w:rsid w:val="00574AAC"/>
    <w:rsid w:val="005818BC"/>
    <w:rsid w:val="00581FD9"/>
    <w:rsid w:val="00582DFA"/>
    <w:rsid w:val="0058351F"/>
    <w:rsid w:val="00587481"/>
    <w:rsid w:val="005906C7"/>
    <w:rsid w:val="00591832"/>
    <w:rsid w:val="00592632"/>
    <w:rsid w:val="00592841"/>
    <w:rsid w:val="005943C6"/>
    <w:rsid w:val="00596EEB"/>
    <w:rsid w:val="00597339"/>
    <w:rsid w:val="005A7EB9"/>
    <w:rsid w:val="005B01C8"/>
    <w:rsid w:val="005B4231"/>
    <w:rsid w:val="005B4DEC"/>
    <w:rsid w:val="005B5CD0"/>
    <w:rsid w:val="005B6FD0"/>
    <w:rsid w:val="005C6148"/>
    <w:rsid w:val="005D05F7"/>
    <w:rsid w:val="005D161E"/>
    <w:rsid w:val="005D4FBB"/>
    <w:rsid w:val="005D682F"/>
    <w:rsid w:val="005E2417"/>
    <w:rsid w:val="005E3245"/>
    <w:rsid w:val="005E3592"/>
    <w:rsid w:val="005E46D2"/>
    <w:rsid w:val="005E74A9"/>
    <w:rsid w:val="005F60CA"/>
    <w:rsid w:val="005F64F0"/>
    <w:rsid w:val="005F6BC2"/>
    <w:rsid w:val="005F6BEE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47B18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A6EE2"/>
    <w:rsid w:val="006B3473"/>
    <w:rsid w:val="006B3F19"/>
    <w:rsid w:val="006B61C1"/>
    <w:rsid w:val="006B7458"/>
    <w:rsid w:val="006C055A"/>
    <w:rsid w:val="006C144C"/>
    <w:rsid w:val="006C1669"/>
    <w:rsid w:val="006C1863"/>
    <w:rsid w:val="006E0F4E"/>
    <w:rsid w:val="006E354E"/>
    <w:rsid w:val="006E6B42"/>
    <w:rsid w:val="006E713C"/>
    <w:rsid w:val="006E76C1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5B96"/>
    <w:rsid w:val="00706DD2"/>
    <w:rsid w:val="00711147"/>
    <w:rsid w:val="00711FB3"/>
    <w:rsid w:val="007129B0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6551F"/>
    <w:rsid w:val="00771F4F"/>
    <w:rsid w:val="007721BF"/>
    <w:rsid w:val="00774E70"/>
    <w:rsid w:val="00776973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A7F14"/>
    <w:rsid w:val="007B0A9B"/>
    <w:rsid w:val="007B0D94"/>
    <w:rsid w:val="007B2D50"/>
    <w:rsid w:val="007C0B2A"/>
    <w:rsid w:val="007C394A"/>
    <w:rsid w:val="007C7422"/>
    <w:rsid w:val="007D06C7"/>
    <w:rsid w:val="007D263B"/>
    <w:rsid w:val="007D6F53"/>
    <w:rsid w:val="007E0460"/>
    <w:rsid w:val="007E3459"/>
    <w:rsid w:val="007E447D"/>
    <w:rsid w:val="007E5F62"/>
    <w:rsid w:val="007E790D"/>
    <w:rsid w:val="007F0876"/>
    <w:rsid w:val="007F34B1"/>
    <w:rsid w:val="007F6C97"/>
    <w:rsid w:val="00801778"/>
    <w:rsid w:val="008057E9"/>
    <w:rsid w:val="00807940"/>
    <w:rsid w:val="00810972"/>
    <w:rsid w:val="00814BE6"/>
    <w:rsid w:val="00824CE1"/>
    <w:rsid w:val="00826C63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C5C9F"/>
    <w:rsid w:val="008D07FD"/>
    <w:rsid w:val="008D2275"/>
    <w:rsid w:val="008D2891"/>
    <w:rsid w:val="008D331E"/>
    <w:rsid w:val="008D57E8"/>
    <w:rsid w:val="008D6E0C"/>
    <w:rsid w:val="008E3CDA"/>
    <w:rsid w:val="008E4275"/>
    <w:rsid w:val="008E7456"/>
    <w:rsid w:val="008F1D13"/>
    <w:rsid w:val="008F23FC"/>
    <w:rsid w:val="008F6CE5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5D78"/>
    <w:rsid w:val="009C60F7"/>
    <w:rsid w:val="009C67A8"/>
    <w:rsid w:val="009D0B5C"/>
    <w:rsid w:val="009D201B"/>
    <w:rsid w:val="009D4C91"/>
    <w:rsid w:val="009D5D9C"/>
    <w:rsid w:val="009D7905"/>
    <w:rsid w:val="009E2171"/>
    <w:rsid w:val="009E363A"/>
    <w:rsid w:val="009E537F"/>
    <w:rsid w:val="009E5BCA"/>
    <w:rsid w:val="009F1B31"/>
    <w:rsid w:val="009F3A06"/>
    <w:rsid w:val="009F6AD9"/>
    <w:rsid w:val="009F6D34"/>
    <w:rsid w:val="00A02DA9"/>
    <w:rsid w:val="00A037AB"/>
    <w:rsid w:val="00A04CC5"/>
    <w:rsid w:val="00A06F53"/>
    <w:rsid w:val="00A12B05"/>
    <w:rsid w:val="00A15841"/>
    <w:rsid w:val="00A26A74"/>
    <w:rsid w:val="00A3409F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2F15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4526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1CAC"/>
    <w:rsid w:val="00B225B2"/>
    <w:rsid w:val="00B24C4B"/>
    <w:rsid w:val="00B264D0"/>
    <w:rsid w:val="00B327F1"/>
    <w:rsid w:val="00B32ABB"/>
    <w:rsid w:val="00B33759"/>
    <w:rsid w:val="00B41FD3"/>
    <w:rsid w:val="00B426D3"/>
    <w:rsid w:val="00B431DE"/>
    <w:rsid w:val="00B451BB"/>
    <w:rsid w:val="00B452C0"/>
    <w:rsid w:val="00B47DAA"/>
    <w:rsid w:val="00B56332"/>
    <w:rsid w:val="00B6423E"/>
    <w:rsid w:val="00B70D03"/>
    <w:rsid w:val="00B71F06"/>
    <w:rsid w:val="00B803E7"/>
    <w:rsid w:val="00B82098"/>
    <w:rsid w:val="00B82E14"/>
    <w:rsid w:val="00B832B7"/>
    <w:rsid w:val="00B97F73"/>
    <w:rsid w:val="00BA0356"/>
    <w:rsid w:val="00BA1AB2"/>
    <w:rsid w:val="00BA4DDE"/>
    <w:rsid w:val="00BA68A9"/>
    <w:rsid w:val="00BA741D"/>
    <w:rsid w:val="00BB49D5"/>
    <w:rsid w:val="00BB6C3C"/>
    <w:rsid w:val="00BB6C6A"/>
    <w:rsid w:val="00BC3E90"/>
    <w:rsid w:val="00BC655F"/>
    <w:rsid w:val="00BD3717"/>
    <w:rsid w:val="00BD4A9C"/>
    <w:rsid w:val="00BD60BB"/>
    <w:rsid w:val="00BE1E62"/>
    <w:rsid w:val="00BF330A"/>
    <w:rsid w:val="00BF651D"/>
    <w:rsid w:val="00BF7052"/>
    <w:rsid w:val="00C034B4"/>
    <w:rsid w:val="00C05FAB"/>
    <w:rsid w:val="00C13955"/>
    <w:rsid w:val="00C16C85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A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09C"/>
    <w:rsid w:val="00CD159A"/>
    <w:rsid w:val="00CE00F6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15923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4C92"/>
    <w:rsid w:val="00D76935"/>
    <w:rsid w:val="00D77A28"/>
    <w:rsid w:val="00D8674A"/>
    <w:rsid w:val="00D8761F"/>
    <w:rsid w:val="00D9415C"/>
    <w:rsid w:val="00D94590"/>
    <w:rsid w:val="00D97D62"/>
    <w:rsid w:val="00DA24D2"/>
    <w:rsid w:val="00DA469E"/>
    <w:rsid w:val="00DA5D0F"/>
    <w:rsid w:val="00DB03F7"/>
    <w:rsid w:val="00DB2BE6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1FF8"/>
    <w:rsid w:val="00DE49FA"/>
    <w:rsid w:val="00DF4E3D"/>
    <w:rsid w:val="00DF62F4"/>
    <w:rsid w:val="00E0021E"/>
    <w:rsid w:val="00E0430F"/>
    <w:rsid w:val="00E04A81"/>
    <w:rsid w:val="00E05E7B"/>
    <w:rsid w:val="00E0716C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76F7A"/>
    <w:rsid w:val="00E839BA"/>
    <w:rsid w:val="00E8428A"/>
    <w:rsid w:val="00E90D03"/>
    <w:rsid w:val="00E949A8"/>
    <w:rsid w:val="00E96364"/>
    <w:rsid w:val="00E97CB6"/>
    <w:rsid w:val="00EA0F01"/>
    <w:rsid w:val="00EA5080"/>
    <w:rsid w:val="00EA59B8"/>
    <w:rsid w:val="00EA5A01"/>
    <w:rsid w:val="00EC17A2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208C"/>
    <w:rsid w:val="00F0320C"/>
    <w:rsid w:val="00F03F53"/>
    <w:rsid w:val="00F052A0"/>
    <w:rsid w:val="00F0660B"/>
    <w:rsid w:val="00F07D9D"/>
    <w:rsid w:val="00F1146B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0090"/>
    <w:rsid w:val="00FB239D"/>
    <w:rsid w:val="00FB5828"/>
    <w:rsid w:val="00FB657F"/>
    <w:rsid w:val="00FB7DDF"/>
    <w:rsid w:val="00FC062D"/>
    <w:rsid w:val="00FC5023"/>
    <w:rsid w:val="00FD2271"/>
    <w:rsid w:val="00FD4CC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6D85A160"/>
  <w15:docId w15:val="{8099301F-6C50-47DE-9F1D-2409AD8A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60BB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BD60BB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7E5F62"/>
    <w:pPr>
      <w:pBdr>
        <w:bottom w:val="single" w:sz="2" w:space="1" w:color="B1B9BD" w:themeColor="background2"/>
      </w:pBdr>
      <w:ind w:left="28" w:right="28"/>
    </w:pPr>
    <w:rPr>
      <w:sz w:val="13"/>
    </w:r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CMIAXIOMA\View_81cdbdf9f11a4085903892bddc5c32b7\Formular-ohne-Angaben-de.dotx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3BC19DC7B4344A2AF2B083C45463C" ma:contentTypeVersion="5" ma:contentTypeDescription="Crée un document." ma:contentTypeScope="" ma:versionID="e6ade487b110a65a2323fe2803e49245">
  <xsd:schema xmlns:xsd="http://www.w3.org/2001/XMLSchema" xmlns:xs="http://www.w3.org/2001/XMLSchema" xmlns:p="http://schemas.microsoft.com/office/2006/metadata/properties" xmlns:ns2="97f813af-80b7-4f8b-ad45-ecc11d4b8c46" xmlns:ns3="51f301eb-5c7a-4cf3-94ca-e4ae86b292eb" xmlns:ns4="8256e054-fbbb-4fa7-b2f5-c9564d3a4e7f" targetNamespace="http://schemas.microsoft.com/office/2006/metadata/properties" ma:root="true" ma:fieldsID="d3cc61f1676cef03a42e0824e5cc8225" ns2:_="" ns3:_="" ns4:_="">
    <xsd:import namespace="97f813af-80b7-4f8b-ad45-ecc11d4b8c46"/>
    <xsd:import namespace="51f301eb-5c7a-4cf3-94ca-e4ae86b292eb"/>
    <xsd:import namespace="8256e054-fbbb-4fa7-b2f5-c9564d3a4e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83t" minOccurs="0"/>
                <xsd:element ref="ns3:ob8fad2b86694480894211dec2be9a75" minOccurs="0"/>
                <xsd:element ref="ns2:TaxCatchAl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13af-80b7-4f8b-ad45-ecc11d4b8c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870d585e-241c-4f0d-a0f6-2db712c60230}" ma:internalName="TaxCatchAll" ma:showField="CatchAllData" ma:web="97f813af-80b7-4f8b-ad45-ecc11d4b8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301eb-5c7a-4cf3-94ca-e4ae86b292eb" elementFormDefault="qualified">
    <xsd:import namespace="http://schemas.microsoft.com/office/2006/documentManagement/types"/>
    <xsd:import namespace="http://schemas.microsoft.com/office/infopath/2007/PartnerControls"/>
    <xsd:element name="f83t" ma:index="11" nillable="true" ma:displayName="Remarque (contenu)" ma:internalName="f83t">
      <xsd:simpleType>
        <xsd:restriction base="dms:Text"/>
      </xsd:simpleType>
    </xsd:element>
    <xsd:element name="ob8fad2b86694480894211dec2be9a75" ma:index="13" nillable="true" ma:taxonomy="true" ma:internalName="ob8fad2b86694480894211dec2be9a75" ma:taxonomyFieldName="Dokument_x0020_Tyo" ma:displayName="Dokument Tyo" ma:default="" ma:fieldId="{8b8fad2b-8669-4480-8942-11dec2be9a75}" ma:sspId="9edd8a22-126f-4080-92f9-ad0711c011fd" ma:termSetId="0ebce8f3-74f3-49e2-ba86-fe8e6d4569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6e054-fbbb-4fa7-b2f5-c9564d3a4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8fad2b86694480894211dec2be9a75 xmlns="51f301eb-5c7a-4cf3-94ca-e4ae86b292eb">
      <Terms xmlns="http://schemas.microsoft.com/office/infopath/2007/PartnerControls"/>
    </ob8fad2b86694480894211dec2be9a75>
    <f83t xmlns="51f301eb-5c7a-4cf3-94ca-e4ae86b292eb">Version 02/2024 (Word-Version)</f83t>
    <_dlc_DocId xmlns="97f813af-80b7-4f8b-ad45-ecc11d4b8c46">POM-2063979003-192</_dlc_DocId>
    <TaxCatchAll xmlns="97f813af-80b7-4f8b-ad45-ecc11d4b8c46"/>
    <_dlc_DocIdUrl xmlns="97f813af-80b7-4f8b-ad45-ecc11d4b8c46">
      <Url>https://www.collab.apps.be.ch/sid/abev-midi-login-gemeinden/_layouts/15/DocIdRedir.aspx?ID=POM-2063979003-192</Url>
      <Description>POM-2063979003-192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50C4C0-BF47-47C8-8091-0E8C57DBC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813af-80b7-4f8b-ad45-ecc11d4b8c46"/>
    <ds:schemaRef ds:uri="51f301eb-5c7a-4cf3-94ca-e4ae86b292eb"/>
    <ds:schemaRef ds:uri="8256e054-fbbb-4fa7-b2f5-c9564d3a4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0FDD3-6ED3-4681-A679-76545368B6E2}">
  <ds:schemaRefs>
    <ds:schemaRef ds:uri="http://purl.org/dc/dcmitype/"/>
    <ds:schemaRef ds:uri="http://schemas.microsoft.com/office/infopath/2007/PartnerControls"/>
    <ds:schemaRef ds:uri="8256e054-fbbb-4fa7-b2f5-c9564d3a4e7f"/>
    <ds:schemaRef ds:uri="http://purl.org/dc/elements/1.1/"/>
    <ds:schemaRef ds:uri="http://schemas.microsoft.com/office/2006/metadata/properties"/>
    <ds:schemaRef ds:uri="http://schemas.microsoft.com/office/2006/documentManagement/types"/>
    <ds:schemaRef ds:uri="97f813af-80b7-4f8b-ad45-ecc11d4b8c46"/>
    <ds:schemaRef ds:uri="51f301eb-5c7a-4cf3-94ca-e4ae86b292eb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5243FF-0A7C-4DFB-ADB4-B06ED75FB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C3AFD8-03CD-4191-A745-7F62C328FE8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E6D953-5CBF-43D9-BA2E-E47B2DCEDCE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Formular-ohne-Angaben-de.dotx</Template>
  <TotalTime>0</TotalTime>
  <Pages>1</Pages>
  <Words>176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Bern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Tous ressortissants étrangers: Annonce de mutation pour étrangers</dc:title>
  <dc:creator>Powers Nathalie</dc:creator>
  <dc:description>numéro de document</dc:description>
  <cp:lastModifiedBy>Labeau Katrin, SID-ABEV-FUS-CKR</cp:lastModifiedBy>
  <cp:revision>2</cp:revision>
  <cp:lastPrinted>2022-04-13T05:51:00Z</cp:lastPrinted>
  <dcterms:created xsi:type="dcterms:W3CDTF">2025-04-01T10:20:00Z</dcterms:created>
  <dcterms:modified xsi:type="dcterms:W3CDTF">2025-04-01T10:20:00Z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78e98eae-0ac3-4a5e-984a-d4a0a7603e1f</vt:lpwstr>
  </property>
  <property fmtid="{D5CDD505-2E9C-101B-9397-08002B2CF9AE}" pid="3" name="ContentTypeId">
    <vt:lpwstr>0x0101004DF3BC19DC7B4344A2AF2B083C45463C</vt:lpwstr>
  </property>
  <property fmtid="{D5CDD505-2E9C-101B-9397-08002B2CF9AE}" pid="4" name="Dokument Tyo">
    <vt:lpwstr/>
  </property>
  <property fmtid="{D5CDD505-2E9C-101B-9397-08002B2CF9AE}" pid="5" name="MSIP_Label_74fdd986-87d9-48c6-acda-407b1ab5fef0_Enabled">
    <vt:lpwstr>true</vt:lpwstr>
  </property>
  <property fmtid="{D5CDD505-2E9C-101B-9397-08002B2CF9AE}" pid="6" name="MSIP_Label_74fdd986-87d9-48c6-acda-407b1ab5fef0_SetDate">
    <vt:lpwstr>2025-04-01T10:20:53Z</vt:lpwstr>
  </property>
  <property fmtid="{D5CDD505-2E9C-101B-9397-08002B2CF9AE}" pid="7" name="MSIP_Label_74fdd986-87d9-48c6-acda-407b1ab5fef0_Method">
    <vt:lpwstr>Standard</vt:lpwstr>
  </property>
  <property fmtid="{D5CDD505-2E9C-101B-9397-08002B2CF9AE}" pid="8" name="MSIP_Label_74fdd986-87d9-48c6-acda-407b1ab5fef0_Name">
    <vt:lpwstr>NICHT KLASSIFIZIERT</vt:lpwstr>
  </property>
  <property fmtid="{D5CDD505-2E9C-101B-9397-08002B2CF9AE}" pid="9" name="MSIP_Label_74fdd986-87d9-48c6-acda-407b1ab5fef0_SiteId">
    <vt:lpwstr>cb96f99a-a111-42d7-9f65-e111197ba4bb</vt:lpwstr>
  </property>
  <property fmtid="{D5CDD505-2E9C-101B-9397-08002B2CF9AE}" pid="10" name="MSIP_Label_74fdd986-87d9-48c6-acda-407b1ab5fef0_ActionId">
    <vt:lpwstr>147ec19a-1798-4e8f-a2f2-5700b80bdf4a</vt:lpwstr>
  </property>
  <property fmtid="{D5CDD505-2E9C-101B-9397-08002B2CF9AE}" pid="11" name="MSIP_Label_74fdd986-87d9-48c6-acda-407b1ab5fef0_ContentBits">
    <vt:lpwstr>0</vt:lpwstr>
  </property>
</Properties>
</file>