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8427" w14:textId="77777777" w:rsidR="00163A84" w:rsidRPr="00FE0B3F" w:rsidRDefault="00163A84" w:rsidP="00163A84">
      <w:pPr>
        <w:pStyle w:val="Text85pt"/>
        <w:rPr>
          <w:lang w:val="fr-CH"/>
        </w:rPr>
      </w:pPr>
    </w:p>
    <w:p w14:paraId="6AB8BC8F" w14:textId="77777777" w:rsidR="00A22B38" w:rsidRPr="00FE0B3F" w:rsidRDefault="00A22B38" w:rsidP="00D971FC">
      <w:pPr>
        <w:pStyle w:val="berschrift1"/>
        <w:spacing w:before="160" w:after="320"/>
        <w:ind w:right="764"/>
        <w:rPr>
          <w:lang w:val="fr-CH"/>
        </w:rPr>
      </w:pPr>
      <w:r w:rsidRPr="00FE0B3F">
        <w:rPr>
          <w:lang w:val="fr-CH"/>
        </w:rPr>
        <w:t>Formulaire d’annonce pour les ressortissants étrangers dans le cadre du</w:t>
      </w:r>
      <w:r w:rsidR="00D971FC" w:rsidRPr="00FE0B3F">
        <w:rPr>
          <w:lang w:val="fr-CH"/>
        </w:rPr>
        <w:t xml:space="preserve"> </w:t>
      </w:r>
      <w:r w:rsidRPr="00FE0B3F">
        <w:rPr>
          <w:lang w:val="fr-CH"/>
        </w:rPr>
        <w:t>regroupement familial</w:t>
      </w:r>
      <w:r w:rsidR="00D971FC" w:rsidRPr="00FE0B3F">
        <w:rPr>
          <w:lang w:val="fr-CH"/>
        </w:rPr>
        <w:t xml:space="preserve"> </w:t>
      </w:r>
      <w:r w:rsidRPr="00FE0B3F">
        <w:rPr>
          <w:lang w:val="fr-CH"/>
        </w:rPr>
        <w:t>/</w:t>
      </w:r>
      <w:r w:rsidR="00D971FC" w:rsidRPr="00FE0B3F">
        <w:rPr>
          <w:lang w:val="fr-CH"/>
        </w:rPr>
        <w:t xml:space="preserve"> </w:t>
      </w:r>
      <w:r w:rsidRPr="00FE0B3F">
        <w:rPr>
          <w:lang w:val="fr-CH"/>
        </w:rPr>
        <w:t>de la préparation du mariage</w:t>
      </w:r>
      <w:r w:rsidR="00D971FC" w:rsidRPr="00FE0B3F">
        <w:rPr>
          <w:lang w:val="fr-CH"/>
        </w:rPr>
        <w:t xml:space="preserve"> </w:t>
      </w:r>
      <w:r w:rsidRPr="00FE0B3F">
        <w:rPr>
          <w:lang w:val="fr-CH"/>
        </w:rPr>
        <w:t>/</w:t>
      </w:r>
      <w:r w:rsidR="00D971FC" w:rsidRPr="00FE0B3F">
        <w:rPr>
          <w:lang w:val="fr-CH"/>
        </w:rPr>
        <w:t xml:space="preserve"> </w:t>
      </w:r>
      <w:r w:rsidRPr="00FE0B3F">
        <w:rPr>
          <w:lang w:val="fr-CH"/>
        </w:rPr>
        <w:t>du partenariat enregistré</w:t>
      </w:r>
    </w:p>
    <w:p w14:paraId="4C26A579" w14:textId="77777777" w:rsidR="00A22B38" w:rsidRPr="00FE0B3F" w:rsidRDefault="00A22B38" w:rsidP="00D971FC">
      <w:pPr>
        <w:spacing w:after="160"/>
        <w:rPr>
          <w:b/>
          <w:lang w:val="fr-CH"/>
        </w:rPr>
      </w:pPr>
      <w:r w:rsidRPr="00FE0B3F">
        <w:rPr>
          <w:b/>
          <w:lang w:val="fr-CH"/>
        </w:rPr>
        <w:t>(</w:t>
      </w:r>
      <w:proofErr w:type="gramStart"/>
      <w:r w:rsidRPr="00FE0B3F">
        <w:rPr>
          <w:b/>
          <w:lang w:val="fr-CH"/>
        </w:rPr>
        <w:t>lorsque</w:t>
      </w:r>
      <w:proofErr w:type="gramEnd"/>
      <w:r w:rsidRPr="00FE0B3F">
        <w:rPr>
          <w:b/>
          <w:lang w:val="fr-CH"/>
        </w:rPr>
        <w:t xml:space="preserve"> l’entrée a déjà eu lieu)</w:t>
      </w:r>
    </w:p>
    <w:p w14:paraId="01A6DF8A" w14:textId="77777777" w:rsidR="00A22B38" w:rsidRPr="00FE0B3F" w:rsidRDefault="00A22B38" w:rsidP="00D971FC">
      <w:pPr>
        <w:pStyle w:val="Text85pt"/>
        <w:rPr>
          <w:b/>
          <w:lang w:val="fr-CH"/>
        </w:rPr>
      </w:pPr>
      <w:r w:rsidRPr="00FE0B3F">
        <w:rPr>
          <w:b/>
          <w:lang w:val="fr-CH"/>
        </w:rPr>
        <w:t xml:space="preserve">(Art. 43,44, 45, 52 et 85 de la Loi fédérale sur les étrangers et l’intégration LEI, Loi fédérale sur le partenariat </w:t>
      </w:r>
      <w:proofErr w:type="spellStart"/>
      <w:r w:rsidRPr="00FE0B3F">
        <w:rPr>
          <w:b/>
          <w:lang w:val="fr-CH"/>
        </w:rPr>
        <w:t>LPart</w:t>
      </w:r>
      <w:proofErr w:type="spellEnd"/>
      <w:r w:rsidRPr="00FE0B3F">
        <w:rPr>
          <w:b/>
          <w:lang w:val="fr-CH"/>
        </w:rPr>
        <w:t>)</w:t>
      </w:r>
    </w:p>
    <w:p w14:paraId="79DA56AB" w14:textId="77777777" w:rsidR="00A22B38" w:rsidRPr="00FE0B3F" w:rsidRDefault="00A22B38" w:rsidP="00A22B38">
      <w:pPr>
        <w:pStyle w:val="KeinLeerraum"/>
        <w:spacing w:after="120"/>
        <w:rPr>
          <w:b/>
          <w:sz w:val="20"/>
          <w:szCs w:val="20"/>
          <w:lang w:val="fr-CH"/>
        </w:rPr>
      </w:pPr>
    </w:p>
    <w:p w14:paraId="483BDE66" w14:textId="77777777" w:rsidR="00A22B38" w:rsidRPr="00FE0B3F" w:rsidRDefault="00A22B38" w:rsidP="00A22B38">
      <w:pPr>
        <w:pStyle w:val="FormularUntertitel"/>
        <w:rPr>
          <w:lang w:val="fr-CH"/>
        </w:rPr>
      </w:pPr>
      <w:r w:rsidRPr="00FE0B3F">
        <w:rPr>
          <w:lang w:val="fr-CH"/>
        </w:rPr>
        <w:t>Indications sur le requérant entré en Suisse (demandeur) :</w:t>
      </w:r>
    </w:p>
    <w:tbl>
      <w:tblPr>
        <w:tblStyle w:val="BEFormular-Tabelle"/>
        <w:tblW w:w="9828" w:type="dxa"/>
        <w:tblLook w:val="04A0" w:firstRow="1" w:lastRow="0" w:firstColumn="1" w:lastColumn="0" w:noHBand="0" w:noVBand="1"/>
        <w:tblCaption w:val="Indications sur le requérant entré en Suisse (demandeur)"/>
      </w:tblPr>
      <w:tblGrid>
        <w:gridCol w:w="3402"/>
        <w:gridCol w:w="48"/>
        <w:gridCol w:w="3402"/>
        <w:gridCol w:w="47"/>
        <w:gridCol w:w="2882"/>
        <w:gridCol w:w="47"/>
      </w:tblGrid>
      <w:tr w:rsidR="00D971FC" w:rsidRPr="00FE0B3F" w14:paraId="0C3DD7E2" w14:textId="77777777" w:rsidTr="00C72A28">
        <w:trPr>
          <w:cantSplit/>
          <w:trHeight w:val="425"/>
          <w:tblHeader/>
        </w:trPr>
        <w:tc>
          <w:tcPr>
            <w:tcW w:w="3402" w:type="dxa"/>
          </w:tcPr>
          <w:p w14:paraId="3BCFD33C" w14:textId="77777777" w:rsidR="00D971FC" w:rsidRPr="00FE0B3F" w:rsidRDefault="00D971FC" w:rsidP="00923786">
            <w:pPr>
              <w:pStyle w:val="FormularBezeichnungstext"/>
              <w:rPr>
                <w:lang w:val="fr-CH"/>
              </w:rPr>
            </w:pPr>
            <w:r w:rsidRPr="00FE0B3F">
              <w:rPr>
                <w:lang w:val="fr-CH"/>
              </w:rPr>
              <w:t>Nom</w:t>
            </w:r>
            <w:r w:rsidR="006A7A6A" w:rsidRPr="00FE0B3F">
              <w:rPr>
                <w:lang w:val="fr-CH"/>
              </w:rPr>
              <w:t>:</w:t>
            </w:r>
          </w:p>
        </w:tc>
        <w:tc>
          <w:tcPr>
            <w:tcW w:w="48" w:type="dxa"/>
            <w:shd w:val="clear" w:color="auto" w:fill="auto"/>
          </w:tcPr>
          <w:p w14:paraId="2EE77905" w14:textId="77777777" w:rsidR="00D971FC" w:rsidRPr="00FE0B3F" w:rsidRDefault="00D971FC" w:rsidP="00923786">
            <w:pPr>
              <w:pStyle w:val="FormularBezeichnungstext"/>
              <w:rPr>
                <w:lang w:val="fr-CH"/>
              </w:rPr>
            </w:pPr>
          </w:p>
        </w:tc>
        <w:tc>
          <w:tcPr>
            <w:tcW w:w="3402" w:type="dxa"/>
          </w:tcPr>
          <w:p w14:paraId="011A6E97" w14:textId="77777777" w:rsidR="00D971FC" w:rsidRPr="00FE0B3F" w:rsidRDefault="00D971FC" w:rsidP="00923786">
            <w:pPr>
              <w:pStyle w:val="FormularBezeichnungstext"/>
              <w:rPr>
                <w:lang w:val="fr-CH"/>
              </w:rPr>
            </w:pPr>
            <w:r w:rsidRPr="00FE0B3F">
              <w:rPr>
                <w:lang w:val="fr-CH"/>
              </w:rPr>
              <w:t>Prénom</w:t>
            </w:r>
            <w:r w:rsidR="006A7A6A" w:rsidRPr="00FE0B3F">
              <w:rPr>
                <w:lang w:val="fr-CH"/>
              </w:rPr>
              <w:t>:</w:t>
            </w:r>
          </w:p>
        </w:tc>
        <w:tc>
          <w:tcPr>
            <w:tcW w:w="47" w:type="dxa"/>
          </w:tcPr>
          <w:p w14:paraId="6E114C0D" w14:textId="77777777" w:rsidR="00D971FC" w:rsidRPr="00FE0B3F" w:rsidRDefault="00D971FC" w:rsidP="00923786">
            <w:pPr>
              <w:pStyle w:val="FormularBezeichnungstext"/>
              <w:rPr>
                <w:lang w:val="fr-CH"/>
              </w:rPr>
            </w:pPr>
          </w:p>
        </w:tc>
        <w:tc>
          <w:tcPr>
            <w:tcW w:w="2882" w:type="dxa"/>
          </w:tcPr>
          <w:p w14:paraId="289F8D94" w14:textId="77777777" w:rsidR="00D971FC" w:rsidRPr="00FE0B3F" w:rsidRDefault="00D971FC" w:rsidP="00923786">
            <w:pPr>
              <w:pStyle w:val="FormularBezeichnungstext"/>
              <w:rPr>
                <w:lang w:val="fr-CH"/>
              </w:rPr>
            </w:pPr>
            <w:r w:rsidRPr="00FE0B3F">
              <w:rPr>
                <w:lang w:val="fr-CH"/>
              </w:rPr>
              <w:t>Date de naissance</w:t>
            </w:r>
            <w:r w:rsidR="006A7A6A" w:rsidRPr="00FE0B3F">
              <w:rPr>
                <w:lang w:val="fr-CH"/>
              </w:rPr>
              <w:t>:</w:t>
            </w:r>
          </w:p>
        </w:tc>
        <w:tc>
          <w:tcPr>
            <w:tcW w:w="47" w:type="dxa"/>
            <w:shd w:val="clear" w:color="auto" w:fill="auto"/>
          </w:tcPr>
          <w:p w14:paraId="0C0739B7" w14:textId="77777777" w:rsidR="00D971FC" w:rsidRPr="00FE0B3F" w:rsidRDefault="00D971FC" w:rsidP="00923786">
            <w:pPr>
              <w:pStyle w:val="FormularBezeichnungstext"/>
              <w:rPr>
                <w:lang w:val="fr-CH"/>
              </w:rPr>
            </w:pPr>
          </w:p>
        </w:tc>
      </w:tr>
      <w:tr w:rsidR="00D971FC" w:rsidRPr="00FE0B3F" w14:paraId="169D9882" w14:textId="77777777" w:rsidTr="00C72A28">
        <w:trPr>
          <w:cantSplit/>
          <w:trHeight w:val="425"/>
          <w:tblHeader/>
        </w:trPr>
        <w:tc>
          <w:tcPr>
            <w:tcW w:w="3402" w:type="dxa"/>
            <w:shd w:val="clear" w:color="auto" w:fill="EFF0F1" w:themeFill="background2" w:themeFillTint="33"/>
          </w:tcPr>
          <w:p w14:paraId="3B8FA7A2" w14:textId="77777777" w:rsidR="00D971FC" w:rsidRPr="00FE0B3F" w:rsidRDefault="00D971FC" w:rsidP="00923786">
            <w:pPr>
              <w:pStyle w:val="FormularEingabetext"/>
              <w:rPr>
                <w:lang w:val="fr-CH"/>
              </w:rPr>
            </w:pPr>
          </w:p>
        </w:tc>
        <w:tc>
          <w:tcPr>
            <w:tcW w:w="48" w:type="dxa"/>
            <w:shd w:val="clear" w:color="auto" w:fill="auto"/>
          </w:tcPr>
          <w:p w14:paraId="111EC3FA" w14:textId="77777777" w:rsidR="00D971FC" w:rsidRPr="00FE0B3F" w:rsidRDefault="00D971FC" w:rsidP="00923786">
            <w:pPr>
              <w:pStyle w:val="FormularEingabetext"/>
              <w:rPr>
                <w:lang w:val="fr-CH"/>
              </w:rPr>
            </w:pPr>
          </w:p>
        </w:tc>
        <w:tc>
          <w:tcPr>
            <w:tcW w:w="3402" w:type="dxa"/>
            <w:shd w:val="clear" w:color="auto" w:fill="EFF0F1" w:themeFill="background2" w:themeFillTint="33"/>
          </w:tcPr>
          <w:p w14:paraId="6451044B" w14:textId="77777777" w:rsidR="00D971FC" w:rsidRPr="00FE0B3F" w:rsidRDefault="00D971FC" w:rsidP="00923786">
            <w:pPr>
              <w:pStyle w:val="FormularEingabetext"/>
              <w:rPr>
                <w:lang w:val="fr-CH"/>
              </w:rPr>
            </w:pPr>
          </w:p>
        </w:tc>
        <w:tc>
          <w:tcPr>
            <w:tcW w:w="47" w:type="dxa"/>
          </w:tcPr>
          <w:p w14:paraId="131E8D1C" w14:textId="77777777" w:rsidR="00D971FC" w:rsidRPr="00FE0B3F" w:rsidRDefault="00D971FC" w:rsidP="00923786">
            <w:pPr>
              <w:pStyle w:val="Text85pt"/>
              <w:rPr>
                <w:lang w:val="fr-CH"/>
              </w:rPr>
            </w:pPr>
          </w:p>
        </w:tc>
        <w:tc>
          <w:tcPr>
            <w:tcW w:w="2882" w:type="dxa"/>
            <w:shd w:val="clear" w:color="auto" w:fill="EFF0F1" w:themeFill="background2" w:themeFillTint="33"/>
          </w:tcPr>
          <w:p w14:paraId="1618392D" w14:textId="77777777" w:rsidR="00D971FC" w:rsidRPr="00FE0B3F" w:rsidRDefault="00D971FC" w:rsidP="00923786">
            <w:pPr>
              <w:pStyle w:val="FormularEingabetext"/>
              <w:rPr>
                <w:lang w:val="fr-CH"/>
              </w:rPr>
            </w:pPr>
          </w:p>
        </w:tc>
        <w:tc>
          <w:tcPr>
            <w:tcW w:w="47" w:type="dxa"/>
            <w:shd w:val="clear" w:color="auto" w:fill="auto"/>
          </w:tcPr>
          <w:p w14:paraId="3A562A32" w14:textId="77777777" w:rsidR="00D971FC" w:rsidRPr="00FE0B3F" w:rsidRDefault="00D971FC" w:rsidP="00923786">
            <w:pPr>
              <w:pStyle w:val="FormularEingabetext"/>
              <w:rPr>
                <w:lang w:val="fr-CH"/>
              </w:rPr>
            </w:pPr>
          </w:p>
        </w:tc>
      </w:tr>
      <w:tr w:rsidR="00D971FC" w:rsidRPr="00FE0B3F" w14:paraId="23AA9C07" w14:textId="77777777" w:rsidTr="00C72A28">
        <w:trPr>
          <w:cantSplit/>
          <w:trHeight w:val="425"/>
          <w:tblHeader/>
        </w:trPr>
        <w:tc>
          <w:tcPr>
            <w:tcW w:w="3402" w:type="dxa"/>
            <w:shd w:val="clear" w:color="auto" w:fill="auto"/>
          </w:tcPr>
          <w:p w14:paraId="36F06C9F" w14:textId="77777777" w:rsidR="00D971FC" w:rsidRPr="00FE0B3F" w:rsidRDefault="00D971FC" w:rsidP="00923786">
            <w:pPr>
              <w:pStyle w:val="FormularBezeichnungstext"/>
              <w:rPr>
                <w:lang w:val="fr-CH"/>
              </w:rPr>
            </w:pPr>
            <w:r w:rsidRPr="00FE0B3F">
              <w:rPr>
                <w:lang w:val="fr-CH"/>
              </w:rPr>
              <w:t>Nationalité(s)</w:t>
            </w:r>
            <w:r w:rsidR="006A7A6A" w:rsidRPr="00FE0B3F">
              <w:rPr>
                <w:lang w:val="fr-CH"/>
              </w:rPr>
              <w:t>:</w:t>
            </w:r>
          </w:p>
        </w:tc>
        <w:tc>
          <w:tcPr>
            <w:tcW w:w="48" w:type="dxa"/>
            <w:shd w:val="clear" w:color="auto" w:fill="auto"/>
          </w:tcPr>
          <w:p w14:paraId="4083EED9" w14:textId="77777777" w:rsidR="00D971FC" w:rsidRPr="00FE0B3F" w:rsidRDefault="00D971FC" w:rsidP="00923786">
            <w:pPr>
              <w:pStyle w:val="FormularBezeichnungstext"/>
              <w:rPr>
                <w:lang w:val="fr-CH"/>
              </w:rPr>
            </w:pPr>
          </w:p>
        </w:tc>
        <w:tc>
          <w:tcPr>
            <w:tcW w:w="3402" w:type="dxa"/>
            <w:shd w:val="clear" w:color="auto" w:fill="auto"/>
          </w:tcPr>
          <w:p w14:paraId="206EC191" w14:textId="77777777" w:rsidR="00D971FC" w:rsidRPr="00FE0B3F" w:rsidRDefault="00D971FC" w:rsidP="00923786">
            <w:pPr>
              <w:pStyle w:val="FormularBezeichnungstext"/>
              <w:rPr>
                <w:lang w:val="fr-CH"/>
              </w:rPr>
            </w:pPr>
            <w:r w:rsidRPr="00FE0B3F">
              <w:rPr>
                <w:lang w:val="fr-CH"/>
              </w:rPr>
              <w:t>Lieu de naissance</w:t>
            </w:r>
            <w:r w:rsidR="006A7A6A" w:rsidRPr="00FE0B3F">
              <w:rPr>
                <w:lang w:val="fr-CH"/>
              </w:rPr>
              <w:t>:</w:t>
            </w:r>
          </w:p>
        </w:tc>
        <w:tc>
          <w:tcPr>
            <w:tcW w:w="47" w:type="dxa"/>
            <w:shd w:val="clear" w:color="auto" w:fill="auto"/>
          </w:tcPr>
          <w:p w14:paraId="54049D22" w14:textId="77777777" w:rsidR="00D971FC" w:rsidRPr="00FE0B3F" w:rsidRDefault="00D971FC" w:rsidP="00923786">
            <w:pPr>
              <w:pStyle w:val="FormularBezeichnungstext"/>
              <w:rPr>
                <w:lang w:val="fr-CH"/>
              </w:rPr>
            </w:pPr>
          </w:p>
        </w:tc>
        <w:tc>
          <w:tcPr>
            <w:tcW w:w="2882" w:type="dxa"/>
            <w:shd w:val="clear" w:color="auto" w:fill="auto"/>
          </w:tcPr>
          <w:p w14:paraId="500D09CD" w14:textId="77777777" w:rsidR="00D971FC" w:rsidRPr="00FE0B3F" w:rsidRDefault="00D971FC" w:rsidP="00923786">
            <w:pPr>
              <w:pStyle w:val="FormularBezeichnungstext"/>
              <w:rPr>
                <w:lang w:val="fr-CH"/>
              </w:rPr>
            </w:pPr>
            <w:r w:rsidRPr="00FE0B3F">
              <w:rPr>
                <w:lang w:val="fr-CH"/>
              </w:rPr>
              <w:t>Pays de naissance</w:t>
            </w:r>
            <w:r w:rsidR="006A7A6A" w:rsidRPr="00FE0B3F">
              <w:rPr>
                <w:lang w:val="fr-CH"/>
              </w:rPr>
              <w:t>:</w:t>
            </w:r>
          </w:p>
        </w:tc>
        <w:tc>
          <w:tcPr>
            <w:tcW w:w="47" w:type="dxa"/>
            <w:shd w:val="clear" w:color="auto" w:fill="auto"/>
          </w:tcPr>
          <w:p w14:paraId="1F3DDF42" w14:textId="77777777" w:rsidR="00D971FC" w:rsidRPr="00FE0B3F" w:rsidRDefault="00D971FC" w:rsidP="00923786">
            <w:pPr>
              <w:pStyle w:val="FormularEingabetext"/>
              <w:spacing w:line="240" w:lineRule="auto"/>
              <w:rPr>
                <w:sz w:val="2"/>
                <w:szCs w:val="2"/>
                <w:lang w:val="fr-CH"/>
              </w:rPr>
            </w:pPr>
          </w:p>
        </w:tc>
      </w:tr>
      <w:tr w:rsidR="00D971FC" w:rsidRPr="00FE0B3F" w14:paraId="62E1D44E" w14:textId="77777777" w:rsidTr="00C72A28">
        <w:trPr>
          <w:cantSplit/>
          <w:trHeight w:val="425"/>
          <w:tblHeader/>
        </w:trPr>
        <w:tc>
          <w:tcPr>
            <w:tcW w:w="3402" w:type="dxa"/>
            <w:shd w:val="clear" w:color="auto" w:fill="EFF0F1" w:themeFill="background2" w:themeFillTint="33"/>
          </w:tcPr>
          <w:p w14:paraId="63308318" w14:textId="77777777" w:rsidR="00D971FC" w:rsidRPr="00FE0B3F" w:rsidRDefault="00D971FC" w:rsidP="00923786">
            <w:pPr>
              <w:pStyle w:val="FormularEingabetext"/>
              <w:rPr>
                <w:lang w:val="fr-CH"/>
              </w:rPr>
            </w:pPr>
          </w:p>
        </w:tc>
        <w:tc>
          <w:tcPr>
            <w:tcW w:w="48" w:type="dxa"/>
            <w:shd w:val="clear" w:color="auto" w:fill="auto"/>
          </w:tcPr>
          <w:p w14:paraId="572225A8" w14:textId="77777777" w:rsidR="00D971FC" w:rsidRPr="00FE0B3F" w:rsidRDefault="00D971FC" w:rsidP="00923786">
            <w:pPr>
              <w:pStyle w:val="FormularEingabetext"/>
              <w:rPr>
                <w:lang w:val="fr-CH"/>
              </w:rPr>
            </w:pPr>
          </w:p>
        </w:tc>
        <w:tc>
          <w:tcPr>
            <w:tcW w:w="3402" w:type="dxa"/>
            <w:shd w:val="clear" w:color="auto" w:fill="EFF0F1" w:themeFill="background2" w:themeFillTint="33"/>
          </w:tcPr>
          <w:p w14:paraId="540B741F" w14:textId="77777777" w:rsidR="00D971FC" w:rsidRPr="00FE0B3F" w:rsidRDefault="00D971FC" w:rsidP="00923786">
            <w:pPr>
              <w:pStyle w:val="FormularEingabetext"/>
              <w:rPr>
                <w:lang w:val="fr-CH"/>
              </w:rPr>
            </w:pPr>
          </w:p>
        </w:tc>
        <w:tc>
          <w:tcPr>
            <w:tcW w:w="47" w:type="dxa"/>
          </w:tcPr>
          <w:p w14:paraId="5672BE26" w14:textId="77777777" w:rsidR="00D971FC" w:rsidRPr="00FE0B3F" w:rsidRDefault="00D971FC" w:rsidP="00923786">
            <w:pPr>
              <w:pStyle w:val="Text85pt"/>
              <w:rPr>
                <w:lang w:val="fr-CH"/>
              </w:rPr>
            </w:pPr>
          </w:p>
        </w:tc>
        <w:tc>
          <w:tcPr>
            <w:tcW w:w="2882" w:type="dxa"/>
            <w:shd w:val="clear" w:color="auto" w:fill="EFF0F1" w:themeFill="background2" w:themeFillTint="33"/>
          </w:tcPr>
          <w:p w14:paraId="0AF59F6F" w14:textId="77777777" w:rsidR="00D971FC" w:rsidRPr="00FE0B3F" w:rsidRDefault="00D971FC" w:rsidP="00923786">
            <w:pPr>
              <w:pStyle w:val="FormularEingabetext"/>
              <w:rPr>
                <w:lang w:val="fr-CH"/>
              </w:rPr>
            </w:pPr>
          </w:p>
        </w:tc>
        <w:tc>
          <w:tcPr>
            <w:tcW w:w="47" w:type="dxa"/>
            <w:shd w:val="clear" w:color="auto" w:fill="auto"/>
          </w:tcPr>
          <w:p w14:paraId="0BF220D2" w14:textId="77777777" w:rsidR="00D971FC" w:rsidRPr="00FE0B3F" w:rsidRDefault="00D971FC" w:rsidP="00923786">
            <w:pPr>
              <w:pStyle w:val="FormularEingabetext"/>
              <w:rPr>
                <w:lang w:val="fr-CH"/>
              </w:rPr>
            </w:pPr>
          </w:p>
        </w:tc>
      </w:tr>
      <w:tr w:rsidR="00D971FC" w:rsidRPr="00FE0B3F" w14:paraId="575261B7" w14:textId="77777777" w:rsidTr="00C72A28">
        <w:trPr>
          <w:cantSplit/>
          <w:trHeight w:val="425"/>
          <w:tblHeader/>
        </w:trPr>
        <w:tc>
          <w:tcPr>
            <w:tcW w:w="3402" w:type="dxa"/>
            <w:shd w:val="clear" w:color="auto" w:fill="auto"/>
          </w:tcPr>
          <w:p w14:paraId="0C9AA123" w14:textId="77777777" w:rsidR="00D971FC" w:rsidRPr="00FE0B3F" w:rsidRDefault="00D971FC" w:rsidP="00923786">
            <w:pPr>
              <w:pStyle w:val="FormularBezeichnungstext"/>
              <w:rPr>
                <w:lang w:val="fr-CH"/>
              </w:rPr>
            </w:pPr>
            <w:r w:rsidRPr="00FE0B3F">
              <w:rPr>
                <w:lang w:val="fr-CH"/>
              </w:rPr>
              <w:t>Sexe</w:t>
            </w:r>
            <w:r w:rsidR="006A7A6A" w:rsidRPr="00FE0B3F">
              <w:rPr>
                <w:lang w:val="fr-CH"/>
              </w:rPr>
              <w:t>:</w:t>
            </w:r>
          </w:p>
        </w:tc>
        <w:tc>
          <w:tcPr>
            <w:tcW w:w="48" w:type="dxa"/>
            <w:shd w:val="clear" w:color="auto" w:fill="auto"/>
          </w:tcPr>
          <w:p w14:paraId="2324654D" w14:textId="77777777" w:rsidR="00D971FC" w:rsidRPr="00FE0B3F" w:rsidRDefault="00D971FC" w:rsidP="00923786">
            <w:pPr>
              <w:pStyle w:val="FormularBezeichnungstext"/>
              <w:rPr>
                <w:lang w:val="fr-CH"/>
              </w:rPr>
            </w:pPr>
          </w:p>
        </w:tc>
        <w:tc>
          <w:tcPr>
            <w:tcW w:w="3402" w:type="dxa"/>
            <w:shd w:val="clear" w:color="auto" w:fill="auto"/>
          </w:tcPr>
          <w:p w14:paraId="464F0D8B" w14:textId="77777777" w:rsidR="00D971FC" w:rsidRPr="00FE0B3F" w:rsidRDefault="00D971FC" w:rsidP="00923786">
            <w:pPr>
              <w:pStyle w:val="FormularBezeichnungstext"/>
              <w:rPr>
                <w:lang w:val="fr-CH"/>
              </w:rPr>
            </w:pPr>
            <w:r w:rsidRPr="00FE0B3F">
              <w:rPr>
                <w:lang w:val="fr-CH"/>
              </w:rPr>
              <w:t>Nom et prénom de la mère</w:t>
            </w:r>
            <w:r w:rsidR="006A7A6A" w:rsidRPr="00FE0B3F">
              <w:rPr>
                <w:lang w:val="fr-CH"/>
              </w:rPr>
              <w:t> :</w:t>
            </w:r>
          </w:p>
        </w:tc>
        <w:tc>
          <w:tcPr>
            <w:tcW w:w="47" w:type="dxa"/>
            <w:shd w:val="clear" w:color="auto" w:fill="auto"/>
          </w:tcPr>
          <w:p w14:paraId="61C76DC7" w14:textId="77777777" w:rsidR="00D971FC" w:rsidRPr="00FE0B3F" w:rsidRDefault="00D971FC" w:rsidP="00923786">
            <w:pPr>
              <w:pStyle w:val="FormularBezeichnungstext"/>
              <w:rPr>
                <w:lang w:val="fr-CH"/>
              </w:rPr>
            </w:pPr>
          </w:p>
        </w:tc>
        <w:tc>
          <w:tcPr>
            <w:tcW w:w="2882" w:type="dxa"/>
            <w:shd w:val="clear" w:color="auto" w:fill="auto"/>
          </w:tcPr>
          <w:p w14:paraId="3ACB54CB" w14:textId="77777777" w:rsidR="00D971FC" w:rsidRPr="00FE0B3F" w:rsidRDefault="00D971FC" w:rsidP="00923786">
            <w:pPr>
              <w:pStyle w:val="FormularBezeichnungstext"/>
              <w:rPr>
                <w:lang w:val="fr-CH"/>
              </w:rPr>
            </w:pPr>
            <w:r w:rsidRPr="00FE0B3F">
              <w:rPr>
                <w:lang w:val="fr-CH"/>
              </w:rPr>
              <w:t>Nom et prénom du père</w:t>
            </w:r>
            <w:r w:rsidR="006A7A6A" w:rsidRPr="00FE0B3F">
              <w:rPr>
                <w:lang w:val="fr-CH"/>
              </w:rPr>
              <w:t> :</w:t>
            </w:r>
          </w:p>
        </w:tc>
        <w:tc>
          <w:tcPr>
            <w:tcW w:w="47" w:type="dxa"/>
            <w:shd w:val="clear" w:color="auto" w:fill="auto"/>
          </w:tcPr>
          <w:p w14:paraId="2580BFFF" w14:textId="77777777" w:rsidR="00D971FC" w:rsidRPr="00FE0B3F" w:rsidRDefault="00D971FC" w:rsidP="00923786">
            <w:pPr>
              <w:pStyle w:val="FormularEingabetext"/>
              <w:spacing w:line="240" w:lineRule="auto"/>
              <w:rPr>
                <w:sz w:val="2"/>
                <w:szCs w:val="2"/>
                <w:lang w:val="fr-CH"/>
              </w:rPr>
            </w:pPr>
          </w:p>
        </w:tc>
      </w:tr>
      <w:tr w:rsidR="00D971FC" w:rsidRPr="00FE0B3F" w14:paraId="3ED335A3" w14:textId="77777777" w:rsidTr="00C72A28">
        <w:trPr>
          <w:cantSplit/>
          <w:trHeight w:val="425"/>
          <w:tblHeader/>
        </w:trPr>
        <w:tc>
          <w:tcPr>
            <w:tcW w:w="3402" w:type="dxa"/>
            <w:shd w:val="clear" w:color="auto" w:fill="auto"/>
          </w:tcPr>
          <w:p w14:paraId="0E7B9FA5" w14:textId="77777777" w:rsidR="00D971FC" w:rsidRPr="00FE0B3F" w:rsidRDefault="0074126D" w:rsidP="00D971FC">
            <w:pPr>
              <w:pStyle w:val="FormularEingabetext"/>
              <w:tabs>
                <w:tab w:val="left" w:pos="851"/>
              </w:tabs>
              <w:ind w:left="0"/>
              <w:rPr>
                <w:lang w:val="fr-CH"/>
              </w:rPr>
            </w:pPr>
            <w:sdt>
              <w:sdtPr>
                <w:rPr>
                  <w:szCs w:val="17"/>
                  <w:lang w:val="fr-CH"/>
                </w:rPr>
                <w:id w:val="-141199795"/>
                <w14:checkbox>
                  <w14:checked w14:val="0"/>
                  <w14:checkedState w14:val="2612" w14:font="MS Gothic"/>
                  <w14:uncheckedState w14:val="2610" w14:font="MS Gothic"/>
                </w14:checkbox>
              </w:sdtPr>
              <w:sdtEndPr/>
              <w:sdtContent>
                <w:r w:rsidR="00D971FC" w:rsidRPr="00FE0B3F">
                  <w:rPr>
                    <w:rFonts w:ascii="MS Gothic" w:eastAsia="MS Gothic" w:hAnsi="MS Gothic"/>
                    <w:szCs w:val="17"/>
                    <w:lang w:val="fr-CH"/>
                  </w:rPr>
                  <w:t>☐</w:t>
                </w:r>
              </w:sdtContent>
            </w:sdt>
            <w:r w:rsidR="00D971FC" w:rsidRPr="00FE0B3F">
              <w:rPr>
                <w:rFonts w:eastAsia="Arial" w:cs="Arial"/>
                <w:szCs w:val="17"/>
                <w:lang w:val="fr-CH"/>
              </w:rPr>
              <w:t xml:space="preserve"> f</w:t>
            </w:r>
            <w:r w:rsidR="00D971FC" w:rsidRPr="00FE0B3F">
              <w:rPr>
                <w:rFonts w:eastAsia="Arial" w:cs="Arial"/>
                <w:szCs w:val="17"/>
                <w:lang w:val="fr-CH"/>
              </w:rPr>
              <w:tab/>
            </w:r>
            <w:sdt>
              <w:sdtPr>
                <w:rPr>
                  <w:szCs w:val="17"/>
                  <w:lang w:val="fr-CH"/>
                </w:rPr>
                <w:id w:val="-796446415"/>
                <w14:checkbox>
                  <w14:checked w14:val="0"/>
                  <w14:checkedState w14:val="2612" w14:font="MS Gothic"/>
                  <w14:uncheckedState w14:val="2610" w14:font="MS Gothic"/>
                </w14:checkbox>
              </w:sdtPr>
              <w:sdtEndPr/>
              <w:sdtContent>
                <w:r w:rsidR="00D971FC" w:rsidRPr="00FE0B3F">
                  <w:rPr>
                    <w:rFonts w:ascii="MS Gothic" w:eastAsia="MS Gothic" w:hAnsi="MS Gothic"/>
                    <w:szCs w:val="17"/>
                    <w:lang w:val="fr-CH"/>
                  </w:rPr>
                  <w:t>☐</w:t>
                </w:r>
              </w:sdtContent>
            </w:sdt>
            <w:r w:rsidR="00D971FC" w:rsidRPr="00FE0B3F">
              <w:rPr>
                <w:lang w:val="fr-CH"/>
              </w:rPr>
              <w:t xml:space="preserve"> m</w:t>
            </w:r>
          </w:p>
        </w:tc>
        <w:tc>
          <w:tcPr>
            <w:tcW w:w="48" w:type="dxa"/>
            <w:shd w:val="clear" w:color="auto" w:fill="auto"/>
          </w:tcPr>
          <w:p w14:paraId="37A84194" w14:textId="77777777" w:rsidR="00D971FC" w:rsidRPr="00FE0B3F" w:rsidRDefault="00D971FC" w:rsidP="00923786">
            <w:pPr>
              <w:pStyle w:val="FormularEingabetext"/>
              <w:rPr>
                <w:lang w:val="fr-CH"/>
              </w:rPr>
            </w:pPr>
          </w:p>
        </w:tc>
        <w:tc>
          <w:tcPr>
            <w:tcW w:w="3402" w:type="dxa"/>
            <w:shd w:val="clear" w:color="auto" w:fill="EFF0F1" w:themeFill="background2" w:themeFillTint="33"/>
          </w:tcPr>
          <w:p w14:paraId="4CE88CED" w14:textId="77777777" w:rsidR="00D971FC" w:rsidRPr="00FE0B3F" w:rsidRDefault="00D971FC" w:rsidP="00923786">
            <w:pPr>
              <w:pStyle w:val="FormularEingabetext"/>
              <w:rPr>
                <w:lang w:val="fr-CH"/>
              </w:rPr>
            </w:pPr>
          </w:p>
        </w:tc>
        <w:tc>
          <w:tcPr>
            <w:tcW w:w="47" w:type="dxa"/>
          </w:tcPr>
          <w:p w14:paraId="107348DA" w14:textId="77777777" w:rsidR="00D971FC" w:rsidRPr="00FE0B3F" w:rsidRDefault="00D971FC" w:rsidP="00923786">
            <w:pPr>
              <w:pStyle w:val="Text85pt"/>
              <w:rPr>
                <w:lang w:val="fr-CH"/>
              </w:rPr>
            </w:pPr>
          </w:p>
        </w:tc>
        <w:tc>
          <w:tcPr>
            <w:tcW w:w="2882" w:type="dxa"/>
            <w:shd w:val="clear" w:color="auto" w:fill="EFF0F1" w:themeFill="background2" w:themeFillTint="33"/>
          </w:tcPr>
          <w:p w14:paraId="31BE8420" w14:textId="77777777" w:rsidR="00D971FC" w:rsidRPr="00FE0B3F" w:rsidRDefault="00D971FC" w:rsidP="00923786">
            <w:pPr>
              <w:pStyle w:val="FormularEingabetext"/>
              <w:rPr>
                <w:lang w:val="fr-CH"/>
              </w:rPr>
            </w:pPr>
          </w:p>
        </w:tc>
        <w:tc>
          <w:tcPr>
            <w:tcW w:w="47" w:type="dxa"/>
            <w:shd w:val="clear" w:color="auto" w:fill="auto"/>
          </w:tcPr>
          <w:p w14:paraId="74DF8A8D" w14:textId="77777777" w:rsidR="00D971FC" w:rsidRPr="00FE0B3F" w:rsidRDefault="00D971FC" w:rsidP="00923786">
            <w:pPr>
              <w:pStyle w:val="FormularEingabetext"/>
              <w:rPr>
                <w:lang w:val="fr-CH"/>
              </w:rPr>
            </w:pPr>
          </w:p>
        </w:tc>
      </w:tr>
    </w:tbl>
    <w:p w14:paraId="47BD9624" w14:textId="77777777" w:rsidR="00A22B38" w:rsidRPr="00FE0B3F" w:rsidRDefault="00A22B38" w:rsidP="00A22B38">
      <w:pPr>
        <w:pStyle w:val="KeinLeerraum"/>
        <w:tabs>
          <w:tab w:val="left" w:pos="3402"/>
          <w:tab w:val="left" w:pos="6663"/>
        </w:tabs>
        <w:rPr>
          <w:sz w:val="17"/>
          <w:szCs w:val="17"/>
          <w:lang w:val="fr-CH"/>
        </w:rPr>
      </w:pPr>
    </w:p>
    <w:p w14:paraId="4F35BA72" w14:textId="77777777" w:rsidR="00A22B38" w:rsidRPr="00FE0B3F" w:rsidRDefault="00C91D68" w:rsidP="00C91D68">
      <w:pPr>
        <w:pStyle w:val="FormularUntertitel"/>
        <w:rPr>
          <w:lang w:val="fr-CH"/>
        </w:rPr>
      </w:pPr>
      <w:r w:rsidRPr="00FE0B3F">
        <w:rPr>
          <w:lang w:val="fr-CH"/>
        </w:rPr>
        <w:t>Etat civil :</w:t>
      </w:r>
    </w:p>
    <w:tbl>
      <w:tblPr>
        <w:tblStyle w:val="BEFormular-Tabelle"/>
        <w:tblW w:w="9828" w:type="dxa"/>
        <w:tblLook w:val="04A0" w:firstRow="1" w:lastRow="0" w:firstColumn="1" w:lastColumn="0" w:noHBand="0" w:noVBand="1"/>
        <w:tblCaption w:val="Etat civil"/>
      </w:tblPr>
      <w:tblGrid>
        <w:gridCol w:w="3419"/>
        <w:gridCol w:w="48"/>
        <w:gridCol w:w="3418"/>
        <w:gridCol w:w="47"/>
        <w:gridCol w:w="2896"/>
      </w:tblGrid>
      <w:tr w:rsidR="00D971FC" w:rsidRPr="00FE0B3F" w14:paraId="3C7B1931" w14:textId="77777777" w:rsidTr="00C72A28">
        <w:trPr>
          <w:cantSplit/>
          <w:trHeight w:val="1134"/>
          <w:tblHeader/>
        </w:trPr>
        <w:tc>
          <w:tcPr>
            <w:tcW w:w="3402" w:type="dxa"/>
            <w:shd w:val="clear" w:color="auto" w:fill="auto"/>
          </w:tcPr>
          <w:p w14:paraId="5B3E794F" w14:textId="77777777" w:rsidR="00D971FC" w:rsidRPr="00FE0B3F" w:rsidRDefault="00D971FC" w:rsidP="00D971FC">
            <w:pPr>
              <w:pStyle w:val="FormularEingabetext"/>
              <w:tabs>
                <w:tab w:val="left" w:pos="851"/>
              </w:tabs>
              <w:ind w:left="0"/>
              <w:rPr>
                <w:rFonts w:eastAsia="Arial" w:cs="Arial"/>
                <w:szCs w:val="17"/>
                <w:lang w:val="fr-CH"/>
              </w:rPr>
            </w:pPr>
            <w:r w:rsidRPr="00FE0B3F">
              <w:rPr>
                <w:rFonts w:eastAsia="Arial" w:cs="Arial"/>
                <w:szCs w:val="17"/>
                <w:lang w:val="fr-CH"/>
              </w:rPr>
              <w:t>☐ célibataire</w:t>
            </w:r>
          </w:p>
          <w:p w14:paraId="06C0B9FF" w14:textId="77777777" w:rsidR="00D971FC" w:rsidRPr="00FE0B3F" w:rsidRDefault="00D971FC" w:rsidP="00923786">
            <w:pPr>
              <w:pStyle w:val="FormularEingabetext"/>
              <w:tabs>
                <w:tab w:val="left" w:pos="851"/>
              </w:tabs>
              <w:ind w:left="0"/>
              <w:rPr>
                <w:rFonts w:eastAsia="Arial" w:cs="Arial"/>
                <w:szCs w:val="17"/>
                <w:lang w:val="fr-CH"/>
              </w:rPr>
            </w:pPr>
            <w:r w:rsidRPr="00FE0B3F">
              <w:rPr>
                <w:rFonts w:eastAsia="Arial" w:cs="Arial"/>
                <w:szCs w:val="17"/>
                <w:lang w:val="fr-CH"/>
              </w:rPr>
              <w:t>☐ marié(e)</w:t>
            </w:r>
          </w:p>
          <w:p w14:paraId="2AAC2D80" w14:textId="77777777" w:rsidR="00D971FC" w:rsidRPr="00FE0B3F" w:rsidRDefault="00D971FC" w:rsidP="00923786">
            <w:pPr>
              <w:pStyle w:val="FormularEingabetext"/>
              <w:tabs>
                <w:tab w:val="left" w:pos="851"/>
              </w:tabs>
              <w:ind w:left="0"/>
              <w:rPr>
                <w:lang w:val="fr-CH"/>
              </w:rPr>
            </w:pPr>
            <w:r w:rsidRPr="00FE0B3F">
              <w:rPr>
                <w:rFonts w:eastAsia="Arial" w:cs="Arial"/>
                <w:szCs w:val="17"/>
                <w:lang w:val="fr-CH"/>
              </w:rPr>
              <w:t>☐ partenariat enregistré</w:t>
            </w:r>
          </w:p>
        </w:tc>
        <w:tc>
          <w:tcPr>
            <w:tcW w:w="48" w:type="dxa"/>
            <w:shd w:val="clear" w:color="auto" w:fill="auto"/>
          </w:tcPr>
          <w:p w14:paraId="2A5A5461" w14:textId="77777777" w:rsidR="00D971FC" w:rsidRPr="00FE0B3F" w:rsidRDefault="00D971FC" w:rsidP="00923786">
            <w:pPr>
              <w:pStyle w:val="FormularEingabetext"/>
              <w:rPr>
                <w:lang w:val="fr-CH"/>
              </w:rPr>
            </w:pPr>
          </w:p>
        </w:tc>
        <w:tc>
          <w:tcPr>
            <w:tcW w:w="3402" w:type="dxa"/>
            <w:shd w:val="clear" w:color="auto" w:fill="auto"/>
          </w:tcPr>
          <w:p w14:paraId="6663CEA6" w14:textId="77777777" w:rsidR="00D971FC" w:rsidRPr="00FE0B3F" w:rsidRDefault="00D971FC" w:rsidP="00923786">
            <w:pPr>
              <w:pStyle w:val="FormularEingabetext"/>
              <w:rPr>
                <w:rFonts w:eastAsia="Arial" w:cs="Arial"/>
                <w:szCs w:val="17"/>
                <w:lang w:val="fr-CH"/>
              </w:rPr>
            </w:pPr>
            <w:r w:rsidRPr="00FE0B3F">
              <w:rPr>
                <w:rFonts w:eastAsia="Arial" w:cs="Arial"/>
                <w:szCs w:val="17"/>
                <w:lang w:val="fr-CH"/>
              </w:rPr>
              <w:t>☐ divorcé(e)</w:t>
            </w:r>
          </w:p>
          <w:p w14:paraId="1DFBA61A" w14:textId="77777777" w:rsidR="00D971FC" w:rsidRPr="00FE0B3F" w:rsidRDefault="00D971FC" w:rsidP="00923786">
            <w:pPr>
              <w:pStyle w:val="FormularEingabetext"/>
              <w:rPr>
                <w:rFonts w:eastAsia="Arial" w:cs="Arial"/>
                <w:szCs w:val="17"/>
                <w:lang w:val="fr-CH"/>
              </w:rPr>
            </w:pPr>
            <w:r w:rsidRPr="00FE0B3F">
              <w:rPr>
                <w:rFonts w:eastAsia="Arial" w:cs="Arial"/>
                <w:szCs w:val="17"/>
                <w:lang w:val="fr-CH"/>
              </w:rPr>
              <w:t>☐ partenariat dissous</w:t>
            </w:r>
          </w:p>
          <w:p w14:paraId="5A1FE738" w14:textId="77777777" w:rsidR="00D971FC" w:rsidRPr="00FE0B3F" w:rsidRDefault="00D971FC" w:rsidP="00923786">
            <w:pPr>
              <w:pStyle w:val="FormularEingabetext"/>
              <w:rPr>
                <w:lang w:val="fr-CH"/>
              </w:rPr>
            </w:pPr>
            <w:r w:rsidRPr="00FE0B3F">
              <w:rPr>
                <w:rFonts w:eastAsia="Arial" w:cs="Arial"/>
                <w:szCs w:val="17"/>
                <w:lang w:val="fr-CH"/>
              </w:rPr>
              <w:t>☐ veuve/veuf</w:t>
            </w:r>
          </w:p>
        </w:tc>
        <w:tc>
          <w:tcPr>
            <w:tcW w:w="47" w:type="dxa"/>
            <w:shd w:val="clear" w:color="auto" w:fill="auto"/>
          </w:tcPr>
          <w:p w14:paraId="14F63CE4" w14:textId="77777777" w:rsidR="00D971FC" w:rsidRPr="00FE0B3F" w:rsidRDefault="00D971FC" w:rsidP="00923786">
            <w:pPr>
              <w:pStyle w:val="Text85pt"/>
              <w:rPr>
                <w:lang w:val="fr-CH"/>
              </w:rPr>
            </w:pPr>
          </w:p>
        </w:tc>
        <w:tc>
          <w:tcPr>
            <w:tcW w:w="2882" w:type="dxa"/>
            <w:shd w:val="clear" w:color="auto" w:fill="auto"/>
          </w:tcPr>
          <w:p w14:paraId="458ABFBC" w14:textId="77777777" w:rsidR="00D971FC" w:rsidRPr="00FE0B3F" w:rsidRDefault="00D971FC" w:rsidP="00923786">
            <w:pPr>
              <w:pStyle w:val="FormularEingabetext"/>
              <w:rPr>
                <w:rFonts w:eastAsia="Arial" w:cs="Arial"/>
                <w:szCs w:val="17"/>
                <w:lang w:val="fr-CH"/>
              </w:rPr>
            </w:pPr>
            <w:r w:rsidRPr="00FE0B3F">
              <w:rPr>
                <w:rFonts w:eastAsia="Arial" w:cs="Arial"/>
                <w:szCs w:val="17"/>
                <w:lang w:val="fr-CH"/>
              </w:rPr>
              <w:t>☐</w:t>
            </w:r>
            <w:r w:rsidR="00C72A28">
              <w:rPr>
                <w:rFonts w:eastAsia="Arial" w:cs="Arial"/>
                <w:szCs w:val="17"/>
                <w:lang w:val="fr-CH"/>
              </w:rPr>
              <w:t xml:space="preserve"> </w:t>
            </w:r>
            <w:r w:rsidRPr="00FE0B3F">
              <w:rPr>
                <w:rFonts w:eastAsia="Arial" w:cs="Arial"/>
                <w:szCs w:val="17"/>
                <w:lang w:val="fr-CH"/>
              </w:rPr>
              <w:t>séparé(e)</w:t>
            </w:r>
          </w:p>
          <w:p w14:paraId="76EA5F04" w14:textId="77777777" w:rsidR="00D971FC" w:rsidRPr="00FE0B3F" w:rsidRDefault="00D971FC" w:rsidP="00923786">
            <w:pPr>
              <w:pStyle w:val="FormularEingabetext"/>
              <w:rPr>
                <w:rFonts w:eastAsia="Arial" w:cs="Arial"/>
                <w:szCs w:val="17"/>
                <w:lang w:val="fr-CH"/>
              </w:rPr>
            </w:pPr>
          </w:p>
          <w:p w14:paraId="184C26D9" w14:textId="77777777" w:rsidR="00D971FC" w:rsidRPr="00FE0B3F" w:rsidRDefault="00D971FC" w:rsidP="00923786">
            <w:pPr>
              <w:pStyle w:val="FormularEingabetext"/>
              <w:rPr>
                <w:lang w:val="fr-CH"/>
              </w:rPr>
            </w:pPr>
          </w:p>
        </w:tc>
      </w:tr>
    </w:tbl>
    <w:p w14:paraId="598235C8" w14:textId="77777777" w:rsidR="00A22B38" w:rsidRPr="00FE0B3F" w:rsidRDefault="00A22B38" w:rsidP="00A22B38">
      <w:pPr>
        <w:pStyle w:val="KeinLeerraum"/>
        <w:tabs>
          <w:tab w:val="left" w:pos="4395"/>
          <w:tab w:val="left" w:pos="6663"/>
        </w:tabs>
        <w:spacing w:before="120"/>
        <w:rPr>
          <w:rFonts w:cs="Arial"/>
          <w:sz w:val="17"/>
          <w:szCs w:val="17"/>
          <w:lang w:val="fr-CH"/>
        </w:rPr>
      </w:pPr>
    </w:p>
    <w:tbl>
      <w:tblPr>
        <w:tblStyle w:val="BEFormular-Tabelle1"/>
        <w:tblW w:w="10331" w:type="dxa"/>
        <w:tblLook w:val="04A0" w:firstRow="1" w:lastRow="0" w:firstColumn="1" w:lastColumn="0" w:noHBand="0" w:noVBand="1"/>
        <w:tblCaption w:val="Informations"/>
      </w:tblPr>
      <w:tblGrid>
        <w:gridCol w:w="3361"/>
        <w:gridCol w:w="48"/>
        <w:gridCol w:w="1893"/>
        <w:gridCol w:w="2353"/>
        <w:gridCol w:w="649"/>
        <w:gridCol w:w="41"/>
        <w:gridCol w:w="1436"/>
        <w:gridCol w:w="34"/>
        <w:gridCol w:w="34"/>
        <w:gridCol w:w="34"/>
        <w:gridCol w:w="45"/>
        <w:gridCol w:w="321"/>
        <w:gridCol w:w="48"/>
        <w:gridCol w:w="34"/>
      </w:tblGrid>
      <w:tr w:rsidR="00D971FC" w:rsidRPr="00FE0B3F" w14:paraId="60023F2E" w14:textId="77777777" w:rsidTr="00C72A28">
        <w:trPr>
          <w:gridAfter w:val="7"/>
          <w:wAfter w:w="550" w:type="dxa"/>
          <w:cantSplit/>
          <w:trHeight w:val="425"/>
          <w:tblHeader/>
        </w:trPr>
        <w:tc>
          <w:tcPr>
            <w:tcW w:w="3361" w:type="dxa"/>
          </w:tcPr>
          <w:p w14:paraId="73561058" w14:textId="77777777" w:rsidR="00D971FC" w:rsidRPr="00FE0B3F" w:rsidRDefault="006A7A6A" w:rsidP="00923786">
            <w:pPr>
              <w:pStyle w:val="FormularBezeichnungstext"/>
              <w:rPr>
                <w:lang w:val="fr-CH"/>
              </w:rPr>
            </w:pPr>
            <w:r w:rsidRPr="00FE0B3F">
              <w:rPr>
                <w:lang w:val="fr-CH"/>
              </w:rPr>
              <w:t>Date de l’entrée en Suisse :</w:t>
            </w:r>
          </w:p>
        </w:tc>
        <w:tc>
          <w:tcPr>
            <w:tcW w:w="6420" w:type="dxa"/>
            <w:gridSpan w:val="6"/>
            <w:shd w:val="clear" w:color="auto" w:fill="EFF0F1" w:themeFill="background2" w:themeFillTint="33"/>
          </w:tcPr>
          <w:p w14:paraId="47BE063D" w14:textId="77777777" w:rsidR="00D971FC" w:rsidRPr="00FE0B3F" w:rsidRDefault="00D971FC" w:rsidP="00923786">
            <w:pPr>
              <w:pStyle w:val="FormularEingabetext"/>
              <w:rPr>
                <w:lang w:val="fr-CH"/>
              </w:rPr>
            </w:pPr>
          </w:p>
        </w:tc>
      </w:tr>
      <w:tr w:rsidR="00D971FC" w:rsidRPr="00FE0B3F" w14:paraId="408C5BA9" w14:textId="77777777" w:rsidTr="00C72A28">
        <w:trPr>
          <w:gridAfter w:val="8"/>
          <w:wAfter w:w="1986" w:type="dxa"/>
          <w:cantSplit/>
          <w:trHeight w:val="57"/>
          <w:tblHeader/>
        </w:trPr>
        <w:tc>
          <w:tcPr>
            <w:tcW w:w="3361" w:type="dxa"/>
          </w:tcPr>
          <w:p w14:paraId="513EAC90" w14:textId="77777777" w:rsidR="00D971FC" w:rsidRPr="00FE0B3F" w:rsidRDefault="00D971FC" w:rsidP="00923786">
            <w:pPr>
              <w:pStyle w:val="Text65pt"/>
              <w:spacing w:line="240" w:lineRule="auto"/>
              <w:rPr>
                <w:sz w:val="2"/>
                <w:szCs w:val="2"/>
                <w:lang w:val="fr-CH"/>
              </w:rPr>
            </w:pPr>
          </w:p>
        </w:tc>
        <w:tc>
          <w:tcPr>
            <w:tcW w:w="48" w:type="dxa"/>
            <w:shd w:val="clear" w:color="auto" w:fill="auto"/>
          </w:tcPr>
          <w:p w14:paraId="6C6EFCE2" w14:textId="77777777" w:rsidR="00D971FC" w:rsidRPr="00FE0B3F" w:rsidRDefault="00D971FC" w:rsidP="00923786">
            <w:pPr>
              <w:pStyle w:val="FormularEingabetext"/>
              <w:spacing w:line="240" w:lineRule="auto"/>
              <w:rPr>
                <w:sz w:val="2"/>
                <w:szCs w:val="2"/>
                <w:lang w:val="fr-CH"/>
              </w:rPr>
            </w:pPr>
          </w:p>
        </w:tc>
        <w:tc>
          <w:tcPr>
            <w:tcW w:w="1893" w:type="dxa"/>
          </w:tcPr>
          <w:p w14:paraId="78E84B81" w14:textId="77777777" w:rsidR="00D971FC" w:rsidRPr="00FE0B3F" w:rsidRDefault="00D971FC" w:rsidP="00923786">
            <w:pPr>
              <w:pStyle w:val="FormularEingabetext"/>
              <w:spacing w:line="240" w:lineRule="auto"/>
              <w:rPr>
                <w:sz w:val="2"/>
                <w:szCs w:val="2"/>
                <w:lang w:val="fr-CH"/>
              </w:rPr>
            </w:pPr>
          </w:p>
        </w:tc>
        <w:tc>
          <w:tcPr>
            <w:tcW w:w="3002" w:type="dxa"/>
            <w:gridSpan w:val="2"/>
          </w:tcPr>
          <w:p w14:paraId="02A5992A" w14:textId="77777777" w:rsidR="00D971FC" w:rsidRPr="00FE0B3F" w:rsidRDefault="00D971FC" w:rsidP="00923786">
            <w:pPr>
              <w:pStyle w:val="FormularEingabetext"/>
              <w:spacing w:line="240" w:lineRule="auto"/>
              <w:rPr>
                <w:sz w:val="2"/>
                <w:szCs w:val="2"/>
                <w:lang w:val="fr-CH"/>
              </w:rPr>
            </w:pPr>
          </w:p>
        </w:tc>
        <w:tc>
          <w:tcPr>
            <w:tcW w:w="41" w:type="dxa"/>
          </w:tcPr>
          <w:p w14:paraId="25F19921" w14:textId="77777777" w:rsidR="00D971FC" w:rsidRPr="00FE0B3F" w:rsidRDefault="00D971FC" w:rsidP="00923786">
            <w:pPr>
              <w:pStyle w:val="FormularEingabetext"/>
              <w:spacing w:line="240" w:lineRule="auto"/>
              <w:rPr>
                <w:sz w:val="2"/>
                <w:szCs w:val="2"/>
                <w:lang w:val="fr-CH"/>
              </w:rPr>
            </w:pPr>
          </w:p>
        </w:tc>
      </w:tr>
      <w:tr w:rsidR="00D971FC" w:rsidRPr="00FE0B3F" w14:paraId="5E2C1E2F" w14:textId="77777777" w:rsidTr="00C72A28">
        <w:trPr>
          <w:gridAfter w:val="7"/>
          <w:wAfter w:w="550" w:type="dxa"/>
          <w:cantSplit/>
          <w:trHeight w:val="425"/>
          <w:tblHeader/>
        </w:trPr>
        <w:tc>
          <w:tcPr>
            <w:tcW w:w="3361" w:type="dxa"/>
          </w:tcPr>
          <w:p w14:paraId="63A5369D" w14:textId="77777777" w:rsidR="00D971FC" w:rsidRPr="00FE0B3F" w:rsidRDefault="006A7A6A" w:rsidP="00923786">
            <w:pPr>
              <w:pStyle w:val="FormularBezeichnungstext"/>
              <w:rPr>
                <w:lang w:val="fr-CH"/>
              </w:rPr>
            </w:pPr>
            <w:r w:rsidRPr="00FE0B3F">
              <w:rPr>
                <w:lang w:val="fr-CH"/>
              </w:rPr>
              <w:t>Date de l’annonce :</w:t>
            </w:r>
          </w:p>
        </w:tc>
        <w:tc>
          <w:tcPr>
            <w:tcW w:w="6420" w:type="dxa"/>
            <w:gridSpan w:val="6"/>
            <w:shd w:val="clear" w:color="auto" w:fill="EFF0F1" w:themeFill="background2" w:themeFillTint="33"/>
          </w:tcPr>
          <w:p w14:paraId="542D052B" w14:textId="77777777" w:rsidR="00D971FC" w:rsidRPr="00FE0B3F" w:rsidRDefault="00D971FC" w:rsidP="00923786">
            <w:pPr>
              <w:pStyle w:val="FormularEingabetext"/>
              <w:rPr>
                <w:lang w:val="fr-CH"/>
              </w:rPr>
            </w:pPr>
          </w:p>
        </w:tc>
      </w:tr>
      <w:tr w:rsidR="00D971FC" w:rsidRPr="00FE0B3F" w14:paraId="407CF93F" w14:textId="77777777" w:rsidTr="00C72A28">
        <w:trPr>
          <w:gridAfter w:val="3"/>
          <w:wAfter w:w="403" w:type="dxa"/>
          <w:cantSplit/>
          <w:trHeight w:val="57"/>
          <w:tblHeader/>
        </w:trPr>
        <w:tc>
          <w:tcPr>
            <w:tcW w:w="3361" w:type="dxa"/>
            <w:shd w:val="clear" w:color="auto" w:fill="auto"/>
          </w:tcPr>
          <w:p w14:paraId="5D8EC990" w14:textId="77777777" w:rsidR="00D971FC" w:rsidRPr="00FE0B3F" w:rsidRDefault="00D971FC" w:rsidP="00923786">
            <w:pPr>
              <w:pStyle w:val="Text65pt"/>
              <w:spacing w:line="240" w:lineRule="auto"/>
              <w:rPr>
                <w:sz w:val="2"/>
                <w:szCs w:val="2"/>
                <w:lang w:val="fr-CH"/>
              </w:rPr>
            </w:pPr>
          </w:p>
        </w:tc>
        <w:tc>
          <w:tcPr>
            <w:tcW w:w="48" w:type="dxa"/>
            <w:shd w:val="clear" w:color="auto" w:fill="auto"/>
          </w:tcPr>
          <w:p w14:paraId="49D78702" w14:textId="77777777" w:rsidR="00D971FC" w:rsidRPr="00FE0B3F" w:rsidRDefault="00D971FC" w:rsidP="00923786">
            <w:pPr>
              <w:pStyle w:val="FormularEingabetext"/>
              <w:spacing w:line="240" w:lineRule="auto"/>
              <w:rPr>
                <w:sz w:val="2"/>
                <w:szCs w:val="2"/>
                <w:lang w:val="fr-CH"/>
              </w:rPr>
            </w:pPr>
          </w:p>
        </w:tc>
        <w:tc>
          <w:tcPr>
            <w:tcW w:w="1893" w:type="dxa"/>
          </w:tcPr>
          <w:p w14:paraId="6C632E91" w14:textId="77777777" w:rsidR="00D971FC" w:rsidRPr="00FE0B3F" w:rsidRDefault="00D971FC" w:rsidP="00923786">
            <w:pPr>
              <w:pStyle w:val="FormularEingabetext"/>
              <w:spacing w:line="240" w:lineRule="auto"/>
              <w:rPr>
                <w:sz w:val="2"/>
                <w:szCs w:val="2"/>
                <w:lang w:val="fr-CH"/>
              </w:rPr>
            </w:pPr>
          </w:p>
        </w:tc>
        <w:tc>
          <w:tcPr>
            <w:tcW w:w="4626" w:type="dxa"/>
            <w:gridSpan w:val="8"/>
            <w:shd w:val="clear" w:color="auto" w:fill="auto"/>
          </w:tcPr>
          <w:p w14:paraId="33FE5E86" w14:textId="77777777" w:rsidR="00D971FC" w:rsidRPr="00FE0B3F" w:rsidRDefault="00D971FC" w:rsidP="00923786">
            <w:pPr>
              <w:pStyle w:val="FormularEingabetext"/>
              <w:spacing w:line="240" w:lineRule="auto"/>
              <w:rPr>
                <w:sz w:val="2"/>
                <w:szCs w:val="2"/>
                <w:lang w:val="fr-CH"/>
              </w:rPr>
            </w:pPr>
          </w:p>
        </w:tc>
      </w:tr>
      <w:tr w:rsidR="00D971FC" w:rsidRPr="00FE0B3F" w14:paraId="45C38064" w14:textId="77777777" w:rsidTr="00C72A28">
        <w:trPr>
          <w:gridAfter w:val="7"/>
          <w:wAfter w:w="550" w:type="dxa"/>
          <w:cantSplit/>
          <w:trHeight w:val="425"/>
          <w:tblHeader/>
        </w:trPr>
        <w:tc>
          <w:tcPr>
            <w:tcW w:w="3361" w:type="dxa"/>
          </w:tcPr>
          <w:p w14:paraId="1572B311" w14:textId="77777777" w:rsidR="00D971FC" w:rsidRPr="00FE0B3F" w:rsidRDefault="006A7A6A" w:rsidP="00923786">
            <w:pPr>
              <w:pStyle w:val="FormularBezeichnungstext"/>
              <w:rPr>
                <w:lang w:val="fr-CH"/>
              </w:rPr>
            </w:pPr>
            <w:r w:rsidRPr="00FE0B3F">
              <w:rPr>
                <w:lang w:val="fr-CH"/>
              </w:rPr>
              <w:t>Date de l’arrivée/arrivée de (lieu/pays) :</w:t>
            </w:r>
          </w:p>
        </w:tc>
        <w:tc>
          <w:tcPr>
            <w:tcW w:w="6420" w:type="dxa"/>
            <w:gridSpan w:val="6"/>
            <w:shd w:val="clear" w:color="auto" w:fill="EFF0F1" w:themeFill="background2" w:themeFillTint="33"/>
          </w:tcPr>
          <w:p w14:paraId="6C4C4A19" w14:textId="77777777" w:rsidR="00D971FC" w:rsidRPr="00FE0B3F" w:rsidRDefault="00D971FC" w:rsidP="00923786">
            <w:pPr>
              <w:pStyle w:val="FormularEingabetext"/>
              <w:rPr>
                <w:lang w:val="fr-CH"/>
              </w:rPr>
            </w:pPr>
          </w:p>
        </w:tc>
      </w:tr>
      <w:tr w:rsidR="00D971FC" w:rsidRPr="00FE0B3F" w14:paraId="7BB7F970" w14:textId="77777777" w:rsidTr="00C72A28">
        <w:trPr>
          <w:gridAfter w:val="3"/>
          <w:wAfter w:w="403" w:type="dxa"/>
          <w:cantSplit/>
          <w:trHeight w:val="57"/>
          <w:tblHeader/>
        </w:trPr>
        <w:tc>
          <w:tcPr>
            <w:tcW w:w="3361" w:type="dxa"/>
          </w:tcPr>
          <w:p w14:paraId="782157F6" w14:textId="77777777" w:rsidR="00D971FC" w:rsidRPr="00FE0B3F" w:rsidRDefault="00D971FC" w:rsidP="00923786">
            <w:pPr>
              <w:pStyle w:val="Text65pt"/>
              <w:spacing w:line="240" w:lineRule="auto"/>
              <w:rPr>
                <w:sz w:val="2"/>
                <w:szCs w:val="2"/>
                <w:lang w:val="fr-CH"/>
              </w:rPr>
            </w:pPr>
          </w:p>
        </w:tc>
        <w:tc>
          <w:tcPr>
            <w:tcW w:w="48" w:type="dxa"/>
            <w:shd w:val="clear" w:color="auto" w:fill="auto"/>
          </w:tcPr>
          <w:p w14:paraId="32387E31" w14:textId="77777777" w:rsidR="00D971FC" w:rsidRPr="00FE0B3F" w:rsidRDefault="00D971FC" w:rsidP="00923786">
            <w:pPr>
              <w:pStyle w:val="FormularEingabetext"/>
              <w:spacing w:line="240" w:lineRule="auto"/>
              <w:rPr>
                <w:sz w:val="2"/>
                <w:szCs w:val="2"/>
                <w:lang w:val="fr-CH"/>
              </w:rPr>
            </w:pPr>
          </w:p>
        </w:tc>
        <w:tc>
          <w:tcPr>
            <w:tcW w:w="1893" w:type="dxa"/>
          </w:tcPr>
          <w:p w14:paraId="3C4DE129" w14:textId="77777777" w:rsidR="00D971FC" w:rsidRPr="00FE0B3F" w:rsidRDefault="00D971FC" w:rsidP="00923786">
            <w:pPr>
              <w:pStyle w:val="FormularEingabetext"/>
              <w:spacing w:line="240" w:lineRule="auto"/>
              <w:rPr>
                <w:sz w:val="2"/>
                <w:szCs w:val="2"/>
                <w:lang w:val="fr-CH"/>
              </w:rPr>
            </w:pPr>
          </w:p>
        </w:tc>
        <w:tc>
          <w:tcPr>
            <w:tcW w:w="4626" w:type="dxa"/>
            <w:gridSpan w:val="8"/>
          </w:tcPr>
          <w:p w14:paraId="12C3C70D" w14:textId="77777777" w:rsidR="00D971FC" w:rsidRPr="00FE0B3F" w:rsidRDefault="00D971FC" w:rsidP="00923786">
            <w:pPr>
              <w:pStyle w:val="FormularEingabetext"/>
              <w:spacing w:line="240" w:lineRule="auto"/>
              <w:rPr>
                <w:sz w:val="2"/>
                <w:szCs w:val="2"/>
                <w:lang w:val="fr-CH"/>
              </w:rPr>
            </w:pPr>
          </w:p>
        </w:tc>
      </w:tr>
      <w:tr w:rsidR="00D971FC" w:rsidRPr="00FE0B3F" w14:paraId="11083FE7" w14:textId="77777777" w:rsidTr="00C72A28">
        <w:trPr>
          <w:gridAfter w:val="7"/>
          <w:wAfter w:w="550" w:type="dxa"/>
          <w:cantSplit/>
          <w:trHeight w:val="425"/>
          <w:tblHeader/>
        </w:trPr>
        <w:tc>
          <w:tcPr>
            <w:tcW w:w="3361" w:type="dxa"/>
          </w:tcPr>
          <w:p w14:paraId="5BE934F9" w14:textId="77777777" w:rsidR="00D971FC" w:rsidRPr="00FE0B3F" w:rsidRDefault="006A7A6A" w:rsidP="00923786">
            <w:pPr>
              <w:pStyle w:val="FormularBezeichnungstext"/>
              <w:rPr>
                <w:lang w:val="fr-CH"/>
              </w:rPr>
            </w:pPr>
            <w:r w:rsidRPr="00FE0B3F">
              <w:rPr>
                <w:lang w:val="fr-CH"/>
              </w:rPr>
              <w:t>Rue :</w:t>
            </w:r>
          </w:p>
        </w:tc>
        <w:tc>
          <w:tcPr>
            <w:tcW w:w="6420" w:type="dxa"/>
            <w:gridSpan w:val="6"/>
            <w:shd w:val="clear" w:color="auto" w:fill="EFF0F1" w:themeFill="background2" w:themeFillTint="33"/>
          </w:tcPr>
          <w:p w14:paraId="1CA214E4" w14:textId="77777777" w:rsidR="00D971FC" w:rsidRPr="00FE0B3F" w:rsidRDefault="00D971FC" w:rsidP="00923786">
            <w:pPr>
              <w:pStyle w:val="FormularEingabetext"/>
              <w:rPr>
                <w:lang w:val="fr-CH"/>
              </w:rPr>
            </w:pPr>
          </w:p>
        </w:tc>
      </w:tr>
      <w:tr w:rsidR="00123BBB" w:rsidRPr="00FE0B3F" w14:paraId="0B2C9738" w14:textId="77777777" w:rsidTr="00C72A28">
        <w:trPr>
          <w:gridAfter w:val="7"/>
          <w:wAfter w:w="550" w:type="dxa"/>
          <w:cantSplit/>
          <w:trHeight w:val="57"/>
          <w:tblHeader/>
        </w:trPr>
        <w:tc>
          <w:tcPr>
            <w:tcW w:w="3361" w:type="dxa"/>
            <w:shd w:val="clear" w:color="auto" w:fill="auto"/>
          </w:tcPr>
          <w:p w14:paraId="048848EE" w14:textId="77777777" w:rsidR="00123BBB" w:rsidRPr="00FE0B3F" w:rsidRDefault="00123BBB" w:rsidP="00123BBB">
            <w:pPr>
              <w:pStyle w:val="FormularBezeichnungstext"/>
              <w:spacing w:line="240" w:lineRule="auto"/>
              <w:rPr>
                <w:sz w:val="2"/>
                <w:szCs w:val="2"/>
                <w:lang w:val="fr-CH"/>
              </w:rPr>
            </w:pPr>
          </w:p>
        </w:tc>
        <w:tc>
          <w:tcPr>
            <w:tcW w:w="6420" w:type="dxa"/>
            <w:gridSpan w:val="6"/>
            <w:shd w:val="clear" w:color="auto" w:fill="auto"/>
          </w:tcPr>
          <w:p w14:paraId="7B6274ED" w14:textId="77777777" w:rsidR="00123BBB" w:rsidRPr="00FE0B3F" w:rsidRDefault="00123BBB" w:rsidP="00123BBB">
            <w:pPr>
              <w:pStyle w:val="FormularEingabetext"/>
              <w:spacing w:line="240" w:lineRule="auto"/>
              <w:rPr>
                <w:sz w:val="2"/>
                <w:szCs w:val="2"/>
                <w:lang w:val="fr-CH"/>
              </w:rPr>
            </w:pPr>
          </w:p>
        </w:tc>
      </w:tr>
      <w:tr w:rsidR="00D971FC" w:rsidRPr="00FE0B3F" w14:paraId="434EA8C4" w14:textId="77777777" w:rsidTr="00C72A28">
        <w:trPr>
          <w:gridAfter w:val="7"/>
          <w:wAfter w:w="550" w:type="dxa"/>
          <w:cantSplit/>
          <w:trHeight w:val="425"/>
          <w:tblHeader/>
        </w:trPr>
        <w:tc>
          <w:tcPr>
            <w:tcW w:w="3361" w:type="dxa"/>
          </w:tcPr>
          <w:p w14:paraId="48B20135" w14:textId="77777777" w:rsidR="00D971FC" w:rsidRPr="00FE0B3F" w:rsidRDefault="006A7A6A" w:rsidP="00923786">
            <w:pPr>
              <w:pStyle w:val="FormularBezeichnungstext"/>
              <w:rPr>
                <w:lang w:val="fr-CH"/>
              </w:rPr>
            </w:pPr>
            <w:r w:rsidRPr="00FE0B3F">
              <w:rPr>
                <w:lang w:val="fr-CH"/>
              </w:rPr>
              <w:t>NPA/lieu :</w:t>
            </w:r>
          </w:p>
        </w:tc>
        <w:tc>
          <w:tcPr>
            <w:tcW w:w="6420" w:type="dxa"/>
            <w:gridSpan w:val="6"/>
            <w:shd w:val="clear" w:color="auto" w:fill="EFF0F1" w:themeFill="background2" w:themeFillTint="33"/>
          </w:tcPr>
          <w:p w14:paraId="6FE51B21" w14:textId="77777777" w:rsidR="00D971FC" w:rsidRPr="00FE0B3F" w:rsidRDefault="00D971FC" w:rsidP="00923786">
            <w:pPr>
              <w:pStyle w:val="FormularEingabetext"/>
              <w:rPr>
                <w:lang w:val="fr-CH"/>
              </w:rPr>
            </w:pPr>
          </w:p>
        </w:tc>
      </w:tr>
      <w:tr w:rsidR="00D971FC" w:rsidRPr="00FE0B3F" w14:paraId="20339059" w14:textId="77777777" w:rsidTr="00C72A28">
        <w:trPr>
          <w:gridAfter w:val="4"/>
          <w:wAfter w:w="448" w:type="dxa"/>
          <w:cantSplit/>
          <w:trHeight w:val="57"/>
          <w:tblHeader/>
        </w:trPr>
        <w:tc>
          <w:tcPr>
            <w:tcW w:w="3361" w:type="dxa"/>
          </w:tcPr>
          <w:p w14:paraId="3BAD30B5" w14:textId="77777777" w:rsidR="00D971FC" w:rsidRPr="00FE0B3F" w:rsidRDefault="00D971FC" w:rsidP="00923786">
            <w:pPr>
              <w:pStyle w:val="Text65pt"/>
              <w:spacing w:line="240" w:lineRule="auto"/>
              <w:rPr>
                <w:sz w:val="2"/>
                <w:szCs w:val="2"/>
                <w:lang w:val="fr-CH"/>
              </w:rPr>
            </w:pPr>
          </w:p>
        </w:tc>
        <w:tc>
          <w:tcPr>
            <w:tcW w:w="6420" w:type="dxa"/>
            <w:gridSpan w:val="6"/>
          </w:tcPr>
          <w:p w14:paraId="7E3270DC" w14:textId="77777777" w:rsidR="00D971FC" w:rsidRPr="00FE0B3F" w:rsidRDefault="00D971FC" w:rsidP="00923786">
            <w:pPr>
              <w:pStyle w:val="FormularEingabetext"/>
              <w:spacing w:line="240" w:lineRule="auto"/>
              <w:rPr>
                <w:sz w:val="2"/>
                <w:szCs w:val="2"/>
                <w:lang w:val="fr-CH"/>
              </w:rPr>
            </w:pPr>
          </w:p>
        </w:tc>
        <w:tc>
          <w:tcPr>
            <w:tcW w:w="34" w:type="dxa"/>
          </w:tcPr>
          <w:p w14:paraId="70209158" w14:textId="77777777" w:rsidR="00D971FC" w:rsidRPr="00FE0B3F" w:rsidRDefault="00D971FC" w:rsidP="00923786">
            <w:pPr>
              <w:pStyle w:val="FormularEingabetext"/>
              <w:spacing w:line="240" w:lineRule="auto"/>
              <w:rPr>
                <w:sz w:val="2"/>
                <w:szCs w:val="2"/>
                <w:lang w:val="fr-CH"/>
              </w:rPr>
            </w:pPr>
          </w:p>
        </w:tc>
        <w:tc>
          <w:tcPr>
            <w:tcW w:w="34" w:type="dxa"/>
          </w:tcPr>
          <w:p w14:paraId="2C74CCB0" w14:textId="77777777" w:rsidR="00D971FC" w:rsidRPr="00FE0B3F" w:rsidRDefault="00D971FC" w:rsidP="00923786">
            <w:pPr>
              <w:pStyle w:val="FormularEingabetext"/>
              <w:spacing w:line="240" w:lineRule="auto"/>
              <w:rPr>
                <w:sz w:val="2"/>
                <w:szCs w:val="2"/>
                <w:lang w:val="fr-CH"/>
              </w:rPr>
            </w:pPr>
          </w:p>
        </w:tc>
        <w:tc>
          <w:tcPr>
            <w:tcW w:w="34" w:type="dxa"/>
          </w:tcPr>
          <w:p w14:paraId="17DD4F30" w14:textId="77777777" w:rsidR="00D971FC" w:rsidRPr="00FE0B3F" w:rsidRDefault="00D971FC" w:rsidP="00923786">
            <w:pPr>
              <w:pStyle w:val="FormularEingabetext"/>
              <w:spacing w:line="240" w:lineRule="auto"/>
              <w:rPr>
                <w:sz w:val="2"/>
                <w:szCs w:val="2"/>
                <w:lang w:val="fr-CH"/>
              </w:rPr>
            </w:pPr>
          </w:p>
        </w:tc>
      </w:tr>
      <w:tr w:rsidR="00D971FC" w:rsidRPr="00FE0B3F" w14:paraId="26A05EB1" w14:textId="77777777" w:rsidTr="00C72A28">
        <w:trPr>
          <w:gridAfter w:val="7"/>
          <w:wAfter w:w="550" w:type="dxa"/>
          <w:cantSplit/>
          <w:trHeight w:val="425"/>
          <w:tblHeader/>
        </w:trPr>
        <w:tc>
          <w:tcPr>
            <w:tcW w:w="3361" w:type="dxa"/>
          </w:tcPr>
          <w:p w14:paraId="75356ABD" w14:textId="77777777" w:rsidR="00D971FC" w:rsidRPr="00FE0B3F" w:rsidRDefault="006A7A6A" w:rsidP="00923786">
            <w:pPr>
              <w:pStyle w:val="FormularBezeichnungstext"/>
              <w:rPr>
                <w:lang w:val="fr-CH"/>
              </w:rPr>
            </w:pPr>
            <w:r w:rsidRPr="00FE0B3F">
              <w:rPr>
                <w:lang w:val="fr-CH"/>
              </w:rPr>
              <w:t>Commune :</w:t>
            </w:r>
          </w:p>
        </w:tc>
        <w:tc>
          <w:tcPr>
            <w:tcW w:w="6420" w:type="dxa"/>
            <w:gridSpan w:val="6"/>
            <w:shd w:val="clear" w:color="auto" w:fill="EFF0F1" w:themeFill="background2" w:themeFillTint="33"/>
          </w:tcPr>
          <w:p w14:paraId="1D4CCEA5" w14:textId="77777777" w:rsidR="00D971FC" w:rsidRPr="00FE0B3F" w:rsidRDefault="00D971FC" w:rsidP="00923786">
            <w:pPr>
              <w:pStyle w:val="FormularEingabetext"/>
              <w:rPr>
                <w:lang w:val="fr-CH"/>
              </w:rPr>
            </w:pPr>
          </w:p>
        </w:tc>
      </w:tr>
      <w:tr w:rsidR="00D971FC" w:rsidRPr="00FE0B3F" w14:paraId="2EA47EE6" w14:textId="77777777" w:rsidTr="00C72A28">
        <w:trPr>
          <w:gridAfter w:val="5"/>
          <w:wAfter w:w="482" w:type="dxa"/>
          <w:cantSplit/>
          <w:trHeight w:val="57"/>
          <w:tblHeader/>
        </w:trPr>
        <w:tc>
          <w:tcPr>
            <w:tcW w:w="3361" w:type="dxa"/>
          </w:tcPr>
          <w:p w14:paraId="715D8277" w14:textId="77777777" w:rsidR="00D971FC" w:rsidRPr="00FE0B3F" w:rsidRDefault="00D971FC" w:rsidP="00923786">
            <w:pPr>
              <w:pStyle w:val="Text65pt"/>
              <w:spacing w:line="240" w:lineRule="auto"/>
              <w:rPr>
                <w:sz w:val="2"/>
                <w:szCs w:val="2"/>
                <w:lang w:val="fr-CH"/>
              </w:rPr>
            </w:pPr>
          </w:p>
        </w:tc>
        <w:tc>
          <w:tcPr>
            <w:tcW w:w="6420" w:type="dxa"/>
            <w:gridSpan w:val="6"/>
          </w:tcPr>
          <w:p w14:paraId="2B630B17" w14:textId="77777777" w:rsidR="00D971FC" w:rsidRPr="00FE0B3F" w:rsidRDefault="00D971FC" w:rsidP="00923786">
            <w:pPr>
              <w:pStyle w:val="FormularEingabetext"/>
              <w:spacing w:line="240" w:lineRule="auto"/>
              <w:rPr>
                <w:sz w:val="2"/>
                <w:szCs w:val="2"/>
                <w:lang w:val="fr-CH"/>
              </w:rPr>
            </w:pPr>
          </w:p>
        </w:tc>
        <w:tc>
          <w:tcPr>
            <w:tcW w:w="34" w:type="dxa"/>
          </w:tcPr>
          <w:p w14:paraId="11AD2E93" w14:textId="77777777" w:rsidR="00D971FC" w:rsidRPr="00FE0B3F" w:rsidRDefault="00D971FC" w:rsidP="00923786">
            <w:pPr>
              <w:pStyle w:val="FormularEingabetext"/>
              <w:spacing w:line="240" w:lineRule="auto"/>
              <w:rPr>
                <w:sz w:val="2"/>
                <w:szCs w:val="2"/>
                <w:lang w:val="fr-CH"/>
              </w:rPr>
            </w:pPr>
          </w:p>
        </w:tc>
        <w:tc>
          <w:tcPr>
            <w:tcW w:w="34" w:type="dxa"/>
          </w:tcPr>
          <w:p w14:paraId="3BE0803D" w14:textId="77777777" w:rsidR="00D971FC" w:rsidRPr="00FE0B3F" w:rsidRDefault="00D971FC" w:rsidP="00923786">
            <w:pPr>
              <w:pStyle w:val="FormularEingabetext"/>
              <w:spacing w:line="240" w:lineRule="auto"/>
              <w:rPr>
                <w:sz w:val="2"/>
                <w:szCs w:val="2"/>
                <w:lang w:val="fr-CH"/>
              </w:rPr>
            </w:pPr>
          </w:p>
        </w:tc>
      </w:tr>
      <w:tr w:rsidR="00755D9F" w:rsidRPr="00FE0B3F" w14:paraId="4F3E27C6" w14:textId="77777777" w:rsidTr="00C72A28">
        <w:trPr>
          <w:gridAfter w:val="5"/>
          <w:wAfter w:w="482" w:type="dxa"/>
          <w:cantSplit/>
          <w:trHeight w:val="425"/>
          <w:tblHeader/>
        </w:trPr>
        <w:tc>
          <w:tcPr>
            <w:tcW w:w="3361" w:type="dxa"/>
          </w:tcPr>
          <w:p w14:paraId="77A5161E" w14:textId="77777777" w:rsidR="00755D9F" w:rsidRPr="00FE0B3F" w:rsidRDefault="00755D9F" w:rsidP="00755D9F">
            <w:pPr>
              <w:pStyle w:val="FormularBezeichnungstext"/>
              <w:rPr>
                <w:lang w:val="fr-CH"/>
              </w:rPr>
            </w:pPr>
            <w:r w:rsidRPr="00FE0B3F">
              <w:rPr>
                <w:lang w:val="fr-CH"/>
              </w:rPr>
              <w:t>Téléphone :</w:t>
            </w:r>
          </w:p>
        </w:tc>
        <w:tc>
          <w:tcPr>
            <w:tcW w:w="6420" w:type="dxa"/>
            <w:gridSpan w:val="6"/>
            <w:shd w:val="clear" w:color="auto" w:fill="EFF0F1" w:themeFill="background2" w:themeFillTint="33"/>
          </w:tcPr>
          <w:p w14:paraId="134E7191" w14:textId="77777777" w:rsidR="00755D9F" w:rsidRPr="00FE0B3F" w:rsidRDefault="00755D9F" w:rsidP="00755D9F">
            <w:pPr>
              <w:pStyle w:val="FormularEingabetext"/>
              <w:rPr>
                <w:lang w:val="fr-CH"/>
              </w:rPr>
            </w:pPr>
          </w:p>
        </w:tc>
        <w:tc>
          <w:tcPr>
            <w:tcW w:w="34" w:type="dxa"/>
          </w:tcPr>
          <w:p w14:paraId="4367741C" w14:textId="77777777" w:rsidR="00755D9F" w:rsidRPr="00FE0B3F" w:rsidRDefault="00755D9F" w:rsidP="00755D9F">
            <w:pPr>
              <w:pStyle w:val="FormularEingabetext"/>
              <w:spacing w:line="240" w:lineRule="auto"/>
              <w:rPr>
                <w:sz w:val="2"/>
                <w:szCs w:val="2"/>
                <w:lang w:val="fr-CH"/>
              </w:rPr>
            </w:pPr>
          </w:p>
        </w:tc>
        <w:tc>
          <w:tcPr>
            <w:tcW w:w="34" w:type="dxa"/>
          </w:tcPr>
          <w:p w14:paraId="72DE24FE" w14:textId="77777777" w:rsidR="00755D9F" w:rsidRPr="00FE0B3F" w:rsidRDefault="00755D9F" w:rsidP="00755D9F">
            <w:pPr>
              <w:pStyle w:val="FormularEingabetext"/>
              <w:spacing w:line="240" w:lineRule="auto"/>
              <w:rPr>
                <w:sz w:val="2"/>
                <w:szCs w:val="2"/>
                <w:lang w:val="fr-CH"/>
              </w:rPr>
            </w:pPr>
          </w:p>
        </w:tc>
      </w:tr>
      <w:tr w:rsidR="00755D9F" w:rsidRPr="00FE0B3F" w14:paraId="19D08913" w14:textId="77777777" w:rsidTr="00C72A28">
        <w:trPr>
          <w:gridAfter w:val="5"/>
          <w:wAfter w:w="482" w:type="dxa"/>
          <w:cantSplit/>
          <w:trHeight w:val="57"/>
          <w:tblHeader/>
        </w:trPr>
        <w:tc>
          <w:tcPr>
            <w:tcW w:w="3361" w:type="dxa"/>
          </w:tcPr>
          <w:p w14:paraId="1E88A861" w14:textId="77777777" w:rsidR="00755D9F" w:rsidRPr="00FE0B3F" w:rsidRDefault="00755D9F" w:rsidP="00755D9F">
            <w:pPr>
              <w:pStyle w:val="Text65pt"/>
              <w:spacing w:line="240" w:lineRule="auto"/>
              <w:rPr>
                <w:sz w:val="2"/>
                <w:szCs w:val="2"/>
                <w:lang w:val="fr-CH"/>
              </w:rPr>
            </w:pPr>
          </w:p>
        </w:tc>
        <w:tc>
          <w:tcPr>
            <w:tcW w:w="6420" w:type="dxa"/>
            <w:gridSpan w:val="6"/>
          </w:tcPr>
          <w:p w14:paraId="7BB055B8" w14:textId="77777777" w:rsidR="00755D9F" w:rsidRPr="00FE0B3F" w:rsidRDefault="00755D9F" w:rsidP="00755D9F">
            <w:pPr>
              <w:pStyle w:val="FormularEingabetext"/>
              <w:spacing w:line="240" w:lineRule="auto"/>
              <w:rPr>
                <w:sz w:val="2"/>
                <w:szCs w:val="2"/>
                <w:lang w:val="fr-CH"/>
              </w:rPr>
            </w:pPr>
          </w:p>
        </w:tc>
        <w:tc>
          <w:tcPr>
            <w:tcW w:w="34" w:type="dxa"/>
          </w:tcPr>
          <w:p w14:paraId="36D574CC" w14:textId="77777777" w:rsidR="00755D9F" w:rsidRPr="00FE0B3F" w:rsidRDefault="00755D9F" w:rsidP="00755D9F">
            <w:pPr>
              <w:pStyle w:val="FormularEingabetext"/>
              <w:spacing w:line="240" w:lineRule="auto"/>
              <w:rPr>
                <w:sz w:val="2"/>
                <w:szCs w:val="2"/>
                <w:lang w:val="fr-CH"/>
              </w:rPr>
            </w:pPr>
          </w:p>
        </w:tc>
        <w:tc>
          <w:tcPr>
            <w:tcW w:w="34" w:type="dxa"/>
          </w:tcPr>
          <w:p w14:paraId="35EE80D0" w14:textId="77777777" w:rsidR="00755D9F" w:rsidRPr="00FE0B3F" w:rsidRDefault="00755D9F" w:rsidP="00755D9F">
            <w:pPr>
              <w:pStyle w:val="FormularEingabetext"/>
              <w:spacing w:line="240" w:lineRule="auto"/>
              <w:rPr>
                <w:sz w:val="2"/>
                <w:szCs w:val="2"/>
                <w:lang w:val="fr-CH"/>
              </w:rPr>
            </w:pPr>
          </w:p>
        </w:tc>
      </w:tr>
      <w:tr w:rsidR="00755D9F" w:rsidRPr="00FE0B3F" w14:paraId="7080BB8E" w14:textId="77777777" w:rsidTr="00C72A28">
        <w:trPr>
          <w:gridAfter w:val="5"/>
          <w:wAfter w:w="482" w:type="dxa"/>
          <w:cantSplit/>
          <w:trHeight w:val="425"/>
          <w:tblHeader/>
        </w:trPr>
        <w:tc>
          <w:tcPr>
            <w:tcW w:w="3361" w:type="dxa"/>
          </w:tcPr>
          <w:p w14:paraId="70276BC0" w14:textId="77777777" w:rsidR="00755D9F" w:rsidRPr="00FE0B3F" w:rsidRDefault="00755D9F" w:rsidP="00755D9F">
            <w:pPr>
              <w:pStyle w:val="FormularBezeichnungstext"/>
              <w:rPr>
                <w:lang w:val="fr-CH"/>
              </w:rPr>
            </w:pPr>
            <w:r w:rsidRPr="00FE0B3F">
              <w:rPr>
                <w:lang w:val="fr-CH"/>
              </w:rPr>
              <w:t>Courriel :</w:t>
            </w:r>
          </w:p>
        </w:tc>
        <w:tc>
          <w:tcPr>
            <w:tcW w:w="6420" w:type="dxa"/>
            <w:gridSpan w:val="6"/>
            <w:shd w:val="clear" w:color="auto" w:fill="EFF0F1" w:themeFill="background2" w:themeFillTint="33"/>
          </w:tcPr>
          <w:p w14:paraId="335D9A63" w14:textId="77777777" w:rsidR="00755D9F" w:rsidRPr="00FE0B3F" w:rsidRDefault="00755D9F" w:rsidP="00755D9F">
            <w:pPr>
              <w:pStyle w:val="FormularEingabetext"/>
              <w:rPr>
                <w:lang w:val="fr-CH"/>
              </w:rPr>
            </w:pPr>
          </w:p>
        </w:tc>
        <w:tc>
          <w:tcPr>
            <w:tcW w:w="34" w:type="dxa"/>
          </w:tcPr>
          <w:p w14:paraId="28F8A8B3" w14:textId="77777777" w:rsidR="00755D9F" w:rsidRPr="00FE0B3F" w:rsidRDefault="00755D9F" w:rsidP="00755D9F">
            <w:pPr>
              <w:pStyle w:val="FormularEingabetext"/>
              <w:spacing w:line="240" w:lineRule="auto"/>
              <w:rPr>
                <w:sz w:val="2"/>
                <w:szCs w:val="2"/>
                <w:lang w:val="fr-CH"/>
              </w:rPr>
            </w:pPr>
          </w:p>
        </w:tc>
        <w:tc>
          <w:tcPr>
            <w:tcW w:w="34" w:type="dxa"/>
          </w:tcPr>
          <w:p w14:paraId="666CA19C" w14:textId="77777777" w:rsidR="00755D9F" w:rsidRPr="00FE0B3F" w:rsidRDefault="00755D9F" w:rsidP="00755D9F">
            <w:pPr>
              <w:pStyle w:val="FormularEingabetext"/>
              <w:spacing w:line="240" w:lineRule="auto"/>
              <w:rPr>
                <w:sz w:val="2"/>
                <w:szCs w:val="2"/>
                <w:lang w:val="fr-CH"/>
              </w:rPr>
            </w:pPr>
          </w:p>
        </w:tc>
      </w:tr>
      <w:tr w:rsidR="00755D9F" w:rsidRPr="00FE0B3F" w14:paraId="230D43BA" w14:textId="77777777" w:rsidTr="00C72A28">
        <w:trPr>
          <w:gridAfter w:val="7"/>
          <w:wAfter w:w="550" w:type="dxa"/>
          <w:cantSplit/>
          <w:trHeight w:val="425"/>
          <w:tblHeader/>
        </w:trPr>
        <w:tc>
          <w:tcPr>
            <w:tcW w:w="3361" w:type="dxa"/>
          </w:tcPr>
          <w:p w14:paraId="15A82748" w14:textId="77777777" w:rsidR="00755D9F" w:rsidRPr="00FE0B3F" w:rsidRDefault="00755D9F" w:rsidP="00755D9F">
            <w:pPr>
              <w:pStyle w:val="FormularBezeichnungstext"/>
              <w:rPr>
                <w:lang w:val="fr-CH"/>
              </w:rPr>
            </w:pPr>
            <w:r w:rsidRPr="00FE0B3F">
              <w:rPr>
                <w:lang w:val="fr-CH"/>
              </w:rPr>
              <w:t>Condamnations en Suisse ou à l’étranger :</w:t>
            </w:r>
          </w:p>
        </w:tc>
        <w:tc>
          <w:tcPr>
            <w:tcW w:w="4294" w:type="dxa"/>
            <w:gridSpan w:val="3"/>
          </w:tcPr>
          <w:p w14:paraId="6EF7AFD3" w14:textId="77777777" w:rsidR="00755D9F" w:rsidRPr="00FE0B3F" w:rsidRDefault="00755D9F" w:rsidP="00755D9F">
            <w:pPr>
              <w:pStyle w:val="FormularEingabetext"/>
              <w:tabs>
                <w:tab w:val="right" w:pos="3869"/>
              </w:tabs>
              <w:ind w:left="183"/>
              <w:rPr>
                <w:lang w:val="fr-CH"/>
              </w:rPr>
            </w:pPr>
            <w:r w:rsidRPr="00FE0B3F">
              <w:rPr>
                <w:rFonts w:ascii="MS Gothic" w:eastAsia="Arial" w:hAnsi="MS Gothic" w:cs="Arial"/>
                <w:szCs w:val="17"/>
                <w:lang w:val="fr-CH"/>
              </w:rPr>
              <w:t xml:space="preserve">☐ </w:t>
            </w:r>
            <w:r w:rsidRPr="00FE0B3F">
              <w:rPr>
                <w:rFonts w:eastAsia="Arial" w:cs="Arial"/>
                <w:szCs w:val="17"/>
                <w:lang w:val="fr-CH"/>
              </w:rPr>
              <w:t xml:space="preserve">oui, indication du pays </w:t>
            </w:r>
            <w:r w:rsidRPr="00FE0B3F">
              <w:rPr>
                <w:rFonts w:eastAsia="Arial" w:cs="Arial"/>
                <w:szCs w:val="17"/>
                <w:u w:val="single"/>
                <w:lang w:val="fr-CH"/>
              </w:rPr>
              <w:tab/>
            </w:r>
          </w:p>
        </w:tc>
        <w:tc>
          <w:tcPr>
            <w:tcW w:w="2126" w:type="dxa"/>
            <w:gridSpan w:val="3"/>
          </w:tcPr>
          <w:p w14:paraId="2F21141C" w14:textId="77777777" w:rsidR="00755D9F" w:rsidRPr="00FE0B3F" w:rsidRDefault="00755D9F" w:rsidP="00755D9F">
            <w:pPr>
              <w:pStyle w:val="FormularEingabetext"/>
              <w:ind w:left="0"/>
              <w:rPr>
                <w:lang w:val="fr-CH"/>
              </w:rPr>
            </w:pPr>
            <w:r w:rsidRPr="00FE0B3F">
              <w:rPr>
                <w:rFonts w:ascii="MS Gothic" w:eastAsia="MS Gothic" w:hAnsi="MS Gothic" w:cs="MS Gothic"/>
                <w:szCs w:val="17"/>
                <w:lang w:val="fr-CH"/>
              </w:rPr>
              <w:t>☐</w:t>
            </w:r>
            <w:r w:rsidRPr="00FE0B3F">
              <w:rPr>
                <w:rFonts w:eastAsia="Arial" w:cs="Arial"/>
                <w:szCs w:val="17"/>
                <w:lang w:val="fr-CH"/>
              </w:rPr>
              <w:t xml:space="preserve"> non</w:t>
            </w:r>
          </w:p>
        </w:tc>
      </w:tr>
      <w:tr w:rsidR="00755D9F" w:rsidRPr="00FE0B3F" w14:paraId="5AF85F20" w14:textId="77777777" w:rsidTr="00C72A28">
        <w:trPr>
          <w:cantSplit/>
          <w:trHeight w:val="57"/>
          <w:tblHeader/>
        </w:trPr>
        <w:tc>
          <w:tcPr>
            <w:tcW w:w="3361" w:type="dxa"/>
          </w:tcPr>
          <w:p w14:paraId="4EEBE9F8" w14:textId="77777777" w:rsidR="00755D9F" w:rsidRPr="00FE0B3F" w:rsidRDefault="00755D9F" w:rsidP="00755D9F">
            <w:pPr>
              <w:pStyle w:val="Text65pt"/>
              <w:spacing w:line="240" w:lineRule="auto"/>
              <w:rPr>
                <w:sz w:val="2"/>
                <w:szCs w:val="2"/>
                <w:lang w:val="fr-CH"/>
              </w:rPr>
            </w:pPr>
          </w:p>
        </w:tc>
        <w:tc>
          <w:tcPr>
            <w:tcW w:w="6888" w:type="dxa"/>
            <w:gridSpan w:val="11"/>
          </w:tcPr>
          <w:p w14:paraId="4B7BC029" w14:textId="77777777" w:rsidR="00755D9F" w:rsidRPr="00FE0B3F" w:rsidRDefault="00755D9F" w:rsidP="00755D9F">
            <w:pPr>
              <w:pStyle w:val="FormularEingabetext"/>
              <w:spacing w:line="240" w:lineRule="auto"/>
              <w:ind w:left="0"/>
              <w:rPr>
                <w:sz w:val="2"/>
                <w:szCs w:val="2"/>
                <w:lang w:val="fr-CH"/>
              </w:rPr>
            </w:pPr>
          </w:p>
        </w:tc>
        <w:tc>
          <w:tcPr>
            <w:tcW w:w="48" w:type="dxa"/>
          </w:tcPr>
          <w:p w14:paraId="6587C267" w14:textId="77777777" w:rsidR="00755D9F" w:rsidRPr="00FE0B3F" w:rsidRDefault="00755D9F" w:rsidP="00755D9F">
            <w:pPr>
              <w:pStyle w:val="FormularEingabetext"/>
              <w:spacing w:line="240" w:lineRule="auto"/>
              <w:rPr>
                <w:sz w:val="2"/>
                <w:szCs w:val="2"/>
                <w:lang w:val="fr-CH"/>
              </w:rPr>
            </w:pPr>
          </w:p>
        </w:tc>
        <w:tc>
          <w:tcPr>
            <w:tcW w:w="34" w:type="dxa"/>
          </w:tcPr>
          <w:p w14:paraId="2439DDA2" w14:textId="77777777" w:rsidR="00755D9F" w:rsidRPr="00FE0B3F" w:rsidRDefault="00755D9F" w:rsidP="00755D9F">
            <w:pPr>
              <w:pStyle w:val="FormularEingabetext"/>
              <w:spacing w:line="240" w:lineRule="auto"/>
              <w:rPr>
                <w:sz w:val="2"/>
                <w:szCs w:val="2"/>
                <w:lang w:val="fr-CH"/>
              </w:rPr>
            </w:pPr>
          </w:p>
        </w:tc>
      </w:tr>
      <w:tr w:rsidR="00755D9F" w:rsidRPr="00FE0B3F" w14:paraId="57B2302C" w14:textId="77777777" w:rsidTr="00C72A28">
        <w:trPr>
          <w:gridAfter w:val="7"/>
          <w:wAfter w:w="550" w:type="dxa"/>
          <w:cantSplit/>
          <w:trHeight w:val="425"/>
          <w:tblHeader/>
        </w:trPr>
        <w:tc>
          <w:tcPr>
            <w:tcW w:w="3361" w:type="dxa"/>
          </w:tcPr>
          <w:p w14:paraId="05662F36" w14:textId="77777777" w:rsidR="00755D9F" w:rsidRPr="00FE0B3F" w:rsidRDefault="00755D9F" w:rsidP="00755D9F">
            <w:pPr>
              <w:pStyle w:val="FormularBezeichnungstext"/>
              <w:rPr>
                <w:lang w:val="fr-CH"/>
              </w:rPr>
            </w:pPr>
            <w:r w:rsidRPr="00FE0B3F">
              <w:rPr>
                <w:lang w:val="fr-CH"/>
              </w:rPr>
              <w:t>Procédures pénales en suspens :</w:t>
            </w:r>
          </w:p>
        </w:tc>
        <w:tc>
          <w:tcPr>
            <w:tcW w:w="4294" w:type="dxa"/>
            <w:gridSpan w:val="3"/>
          </w:tcPr>
          <w:p w14:paraId="3C2DE343" w14:textId="77777777" w:rsidR="00755D9F" w:rsidRPr="00FE0B3F" w:rsidRDefault="00755D9F" w:rsidP="00755D9F">
            <w:pPr>
              <w:pStyle w:val="FormularEingabetext"/>
              <w:tabs>
                <w:tab w:val="right" w:pos="3869"/>
              </w:tabs>
              <w:ind w:left="183"/>
              <w:rPr>
                <w:lang w:val="fr-CH"/>
              </w:rPr>
            </w:pPr>
            <w:r w:rsidRPr="00FE0B3F">
              <w:rPr>
                <w:rFonts w:ascii="MS Gothic" w:eastAsia="MS Gothic" w:hAnsi="MS Gothic" w:cs="MS Gothic"/>
                <w:szCs w:val="17"/>
                <w:lang w:val="fr-CH"/>
              </w:rPr>
              <w:t>☐</w:t>
            </w:r>
            <w:r w:rsidRPr="00FE0B3F">
              <w:rPr>
                <w:rFonts w:ascii="MS Gothic" w:eastAsia="Arial" w:hAnsi="MS Gothic" w:cs="Arial"/>
                <w:szCs w:val="17"/>
                <w:lang w:val="fr-CH"/>
              </w:rPr>
              <w:t xml:space="preserve"> </w:t>
            </w:r>
            <w:r w:rsidRPr="00FE0B3F">
              <w:rPr>
                <w:rFonts w:eastAsia="Arial" w:cs="Arial"/>
                <w:szCs w:val="17"/>
                <w:lang w:val="fr-CH"/>
              </w:rPr>
              <w:t xml:space="preserve">oui, autorité compétente </w:t>
            </w:r>
            <w:r w:rsidRPr="00FE0B3F">
              <w:rPr>
                <w:rFonts w:eastAsia="Arial" w:cs="Arial"/>
                <w:szCs w:val="17"/>
                <w:u w:val="single"/>
                <w:lang w:val="fr-CH"/>
              </w:rPr>
              <w:tab/>
            </w:r>
          </w:p>
        </w:tc>
        <w:tc>
          <w:tcPr>
            <w:tcW w:w="2126" w:type="dxa"/>
            <w:gridSpan w:val="3"/>
          </w:tcPr>
          <w:p w14:paraId="47746778" w14:textId="77777777" w:rsidR="00755D9F" w:rsidRPr="00FE0B3F" w:rsidRDefault="00755D9F" w:rsidP="00755D9F">
            <w:pPr>
              <w:pStyle w:val="FormularEingabetext"/>
              <w:ind w:left="0"/>
              <w:rPr>
                <w:lang w:val="fr-CH"/>
              </w:rPr>
            </w:pPr>
            <w:r w:rsidRPr="00FE0B3F">
              <w:rPr>
                <w:rFonts w:ascii="MS Gothic" w:eastAsia="MS Gothic" w:hAnsi="MS Gothic" w:cs="MS Gothic"/>
                <w:szCs w:val="17"/>
                <w:lang w:val="fr-CH"/>
              </w:rPr>
              <w:t>☐</w:t>
            </w:r>
            <w:r w:rsidRPr="00FE0B3F">
              <w:rPr>
                <w:rFonts w:eastAsia="Arial" w:cs="Arial"/>
                <w:szCs w:val="17"/>
                <w:lang w:val="fr-CH"/>
              </w:rPr>
              <w:t xml:space="preserve"> non</w:t>
            </w:r>
          </w:p>
        </w:tc>
      </w:tr>
    </w:tbl>
    <w:p w14:paraId="69EEF00F" w14:textId="77777777" w:rsidR="00D971FC" w:rsidRPr="00FE0B3F" w:rsidRDefault="00D971FC" w:rsidP="00A22B38">
      <w:pPr>
        <w:pStyle w:val="KeinLeerraum"/>
        <w:tabs>
          <w:tab w:val="left" w:pos="4395"/>
          <w:tab w:val="left" w:pos="6663"/>
        </w:tabs>
        <w:spacing w:before="120"/>
        <w:rPr>
          <w:rFonts w:cs="Arial"/>
          <w:sz w:val="17"/>
          <w:szCs w:val="17"/>
          <w:lang w:val="fr-CH"/>
        </w:rPr>
      </w:pPr>
    </w:p>
    <w:p w14:paraId="0E7C54C1" w14:textId="77777777" w:rsidR="006A7A6A" w:rsidRPr="00FE0B3F" w:rsidRDefault="006A7A6A">
      <w:pPr>
        <w:spacing w:after="200" w:line="24" w:lineRule="auto"/>
        <w:rPr>
          <w:rFonts w:ascii="Arial" w:eastAsiaTheme="minorEastAsia" w:hAnsi="Arial" w:cs="Arial"/>
          <w:bCs w:val="0"/>
          <w:spacing w:val="0"/>
          <w:sz w:val="17"/>
          <w:szCs w:val="17"/>
          <w:lang w:val="fr-CH" w:eastAsia="de-CH"/>
        </w:rPr>
      </w:pPr>
      <w:r w:rsidRPr="00FE0B3F">
        <w:rPr>
          <w:rFonts w:cs="Arial"/>
          <w:sz w:val="17"/>
          <w:szCs w:val="17"/>
          <w:lang w:val="fr-CH"/>
        </w:rPr>
        <w:br w:type="page"/>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000EEF" w:rsidRPr="00FE0B3F" w14:paraId="7FD1033E" w14:textId="77777777" w:rsidTr="00000EEF">
        <w:tc>
          <w:tcPr>
            <w:tcW w:w="9781" w:type="dxa"/>
          </w:tcPr>
          <w:p w14:paraId="52CC39C4" w14:textId="77777777" w:rsidR="00000EEF" w:rsidRPr="00FE0B3F" w:rsidRDefault="00000EEF" w:rsidP="006A7A6A">
            <w:pPr>
              <w:pStyle w:val="Text65pt"/>
              <w:rPr>
                <w:rFonts w:eastAsia="Arial" w:cs="Arial"/>
                <w:sz w:val="17"/>
                <w:szCs w:val="17"/>
                <w:lang w:val="fr-CH"/>
              </w:rPr>
            </w:pPr>
          </w:p>
        </w:tc>
      </w:tr>
    </w:tbl>
    <w:p w14:paraId="10766912" w14:textId="77777777" w:rsidR="006A7A6A" w:rsidRPr="00FE0B3F" w:rsidRDefault="006A7A6A" w:rsidP="006A7A6A">
      <w:pPr>
        <w:pStyle w:val="FormularUntertitel"/>
        <w:rPr>
          <w:lang w:val="fr-CH"/>
        </w:rPr>
      </w:pPr>
      <w:r w:rsidRPr="00FE0B3F">
        <w:rPr>
          <w:lang w:val="fr-CH"/>
        </w:rPr>
        <w:t>Indications sur les enfants jusqu’à 18 ans entrés en Suisse :</w:t>
      </w:r>
    </w:p>
    <w:tbl>
      <w:tblPr>
        <w:tblStyle w:val="BEFormular-Tabelle"/>
        <w:tblW w:w="9828" w:type="dxa"/>
        <w:tblLook w:val="04A0" w:firstRow="1" w:lastRow="0" w:firstColumn="1" w:lastColumn="0" w:noHBand="0" w:noVBand="1"/>
        <w:tblCaption w:val="Indications sur les enfants jusqu’à 18 ans entrés en Suisse (enfant 1)"/>
      </w:tblPr>
      <w:tblGrid>
        <w:gridCol w:w="3402"/>
        <w:gridCol w:w="48"/>
        <w:gridCol w:w="3402"/>
        <w:gridCol w:w="47"/>
        <w:gridCol w:w="2882"/>
        <w:gridCol w:w="47"/>
      </w:tblGrid>
      <w:tr w:rsidR="006A7A6A" w:rsidRPr="00FE0B3F" w14:paraId="1D2FDA90" w14:textId="77777777" w:rsidTr="00E14FBE">
        <w:trPr>
          <w:cantSplit/>
          <w:trHeight w:val="425"/>
          <w:tblHeader/>
        </w:trPr>
        <w:tc>
          <w:tcPr>
            <w:tcW w:w="3402" w:type="dxa"/>
          </w:tcPr>
          <w:p w14:paraId="29A9A1A5" w14:textId="77777777" w:rsidR="006A7A6A" w:rsidRPr="00FE0B3F" w:rsidRDefault="006A7A6A" w:rsidP="00923786">
            <w:pPr>
              <w:pStyle w:val="FormularBezeichnungstext"/>
              <w:rPr>
                <w:lang w:val="fr-CH"/>
              </w:rPr>
            </w:pPr>
            <w:r w:rsidRPr="00FE0B3F">
              <w:rPr>
                <w:lang w:val="fr-CH"/>
              </w:rPr>
              <w:t>Nom:</w:t>
            </w:r>
          </w:p>
        </w:tc>
        <w:tc>
          <w:tcPr>
            <w:tcW w:w="48" w:type="dxa"/>
            <w:shd w:val="clear" w:color="auto" w:fill="auto"/>
          </w:tcPr>
          <w:p w14:paraId="6BAB0311" w14:textId="77777777" w:rsidR="006A7A6A" w:rsidRPr="00FE0B3F" w:rsidRDefault="006A7A6A" w:rsidP="00923786">
            <w:pPr>
              <w:pStyle w:val="FormularBezeichnungstext"/>
              <w:rPr>
                <w:lang w:val="fr-CH"/>
              </w:rPr>
            </w:pPr>
          </w:p>
        </w:tc>
        <w:tc>
          <w:tcPr>
            <w:tcW w:w="3402" w:type="dxa"/>
          </w:tcPr>
          <w:p w14:paraId="1AA191FF" w14:textId="77777777" w:rsidR="006A7A6A" w:rsidRPr="00FE0B3F" w:rsidRDefault="006A7A6A" w:rsidP="00923786">
            <w:pPr>
              <w:pStyle w:val="FormularBezeichnungstext"/>
              <w:rPr>
                <w:lang w:val="fr-CH"/>
              </w:rPr>
            </w:pPr>
            <w:r w:rsidRPr="00FE0B3F">
              <w:rPr>
                <w:lang w:val="fr-CH"/>
              </w:rPr>
              <w:t>Prénom:</w:t>
            </w:r>
          </w:p>
        </w:tc>
        <w:tc>
          <w:tcPr>
            <w:tcW w:w="47" w:type="dxa"/>
          </w:tcPr>
          <w:p w14:paraId="436AAFFD" w14:textId="77777777" w:rsidR="006A7A6A" w:rsidRPr="00FE0B3F" w:rsidRDefault="006A7A6A" w:rsidP="00923786">
            <w:pPr>
              <w:pStyle w:val="FormularBezeichnungstext"/>
              <w:rPr>
                <w:lang w:val="fr-CH"/>
              </w:rPr>
            </w:pPr>
          </w:p>
        </w:tc>
        <w:tc>
          <w:tcPr>
            <w:tcW w:w="2882" w:type="dxa"/>
          </w:tcPr>
          <w:p w14:paraId="6EEE5A45" w14:textId="77777777" w:rsidR="006A7A6A" w:rsidRPr="00FE0B3F" w:rsidRDefault="006A7A6A" w:rsidP="00923786">
            <w:pPr>
              <w:pStyle w:val="FormularBezeichnungstext"/>
              <w:rPr>
                <w:lang w:val="fr-CH"/>
              </w:rPr>
            </w:pPr>
            <w:r w:rsidRPr="00FE0B3F">
              <w:rPr>
                <w:lang w:val="fr-CH"/>
              </w:rPr>
              <w:t>Date de naissance:</w:t>
            </w:r>
          </w:p>
        </w:tc>
        <w:tc>
          <w:tcPr>
            <w:tcW w:w="47" w:type="dxa"/>
            <w:shd w:val="clear" w:color="auto" w:fill="auto"/>
          </w:tcPr>
          <w:p w14:paraId="4909EF58" w14:textId="77777777" w:rsidR="006A7A6A" w:rsidRPr="00FE0B3F" w:rsidRDefault="006A7A6A" w:rsidP="00923786">
            <w:pPr>
              <w:pStyle w:val="FormularBezeichnungstext"/>
              <w:rPr>
                <w:lang w:val="fr-CH"/>
              </w:rPr>
            </w:pPr>
          </w:p>
        </w:tc>
      </w:tr>
      <w:tr w:rsidR="006A7A6A" w:rsidRPr="00FE0B3F" w14:paraId="4D438819" w14:textId="77777777" w:rsidTr="00E14FBE">
        <w:trPr>
          <w:cantSplit/>
          <w:trHeight w:val="425"/>
          <w:tblHeader/>
        </w:trPr>
        <w:tc>
          <w:tcPr>
            <w:tcW w:w="3402" w:type="dxa"/>
            <w:shd w:val="clear" w:color="auto" w:fill="EFF0F1" w:themeFill="background2" w:themeFillTint="33"/>
          </w:tcPr>
          <w:p w14:paraId="4FE086C0" w14:textId="77777777" w:rsidR="006A7A6A" w:rsidRPr="00FE0B3F" w:rsidRDefault="006A7A6A" w:rsidP="00923786">
            <w:pPr>
              <w:pStyle w:val="FormularEingabetext"/>
              <w:rPr>
                <w:lang w:val="fr-CH"/>
              </w:rPr>
            </w:pPr>
          </w:p>
        </w:tc>
        <w:tc>
          <w:tcPr>
            <w:tcW w:w="48" w:type="dxa"/>
            <w:shd w:val="clear" w:color="auto" w:fill="auto"/>
          </w:tcPr>
          <w:p w14:paraId="739E55AE" w14:textId="77777777" w:rsidR="006A7A6A" w:rsidRPr="00FE0B3F" w:rsidRDefault="006A7A6A" w:rsidP="00923786">
            <w:pPr>
              <w:pStyle w:val="FormularEingabetext"/>
              <w:rPr>
                <w:lang w:val="fr-CH"/>
              </w:rPr>
            </w:pPr>
          </w:p>
        </w:tc>
        <w:tc>
          <w:tcPr>
            <w:tcW w:w="3402" w:type="dxa"/>
            <w:shd w:val="clear" w:color="auto" w:fill="EFF0F1" w:themeFill="background2" w:themeFillTint="33"/>
          </w:tcPr>
          <w:p w14:paraId="1C49DD90" w14:textId="77777777" w:rsidR="006A7A6A" w:rsidRPr="00FE0B3F" w:rsidRDefault="006A7A6A" w:rsidP="00923786">
            <w:pPr>
              <w:pStyle w:val="FormularEingabetext"/>
              <w:rPr>
                <w:lang w:val="fr-CH"/>
              </w:rPr>
            </w:pPr>
          </w:p>
        </w:tc>
        <w:tc>
          <w:tcPr>
            <w:tcW w:w="47" w:type="dxa"/>
          </w:tcPr>
          <w:p w14:paraId="58C59FC6" w14:textId="77777777" w:rsidR="006A7A6A" w:rsidRPr="00FE0B3F" w:rsidRDefault="006A7A6A" w:rsidP="00923786">
            <w:pPr>
              <w:pStyle w:val="Text85pt"/>
              <w:rPr>
                <w:lang w:val="fr-CH"/>
              </w:rPr>
            </w:pPr>
          </w:p>
        </w:tc>
        <w:tc>
          <w:tcPr>
            <w:tcW w:w="2882" w:type="dxa"/>
            <w:shd w:val="clear" w:color="auto" w:fill="EFF0F1" w:themeFill="background2" w:themeFillTint="33"/>
          </w:tcPr>
          <w:p w14:paraId="308F4D31" w14:textId="77777777" w:rsidR="006A7A6A" w:rsidRPr="00FE0B3F" w:rsidRDefault="006A7A6A" w:rsidP="00923786">
            <w:pPr>
              <w:pStyle w:val="FormularEingabetext"/>
              <w:rPr>
                <w:lang w:val="fr-CH"/>
              </w:rPr>
            </w:pPr>
          </w:p>
        </w:tc>
        <w:tc>
          <w:tcPr>
            <w:tcW w:w="47" w:type="dxa"/>
            <w:shd w:val="clear" w:color="auto" w:fill="auto"/>
          </w:tcPr>
          <w:p w14:paraId="0491179D" w14:textId="77777777" w:rsidR="006A7A6A" w:rsidRPr="00FE0B3F" w:rsidRDefault="006A7A6A" w:rsidP="00923786">
            <w:pPr>
              <w:pStyle w:val="FormularEingabetext"/>
              <w:rPr>
                <w:lang w:val="fr-CH"/>
              </w:rPr>
            </w:pPr>
          </w:p>
        </w:tc>
      </w:tr>
      <w:tr w:rsidR="006A7A6A" w:rsidRPr="00FE0B3F" w14:paraId="4C2BD4C9" w14:textId="77777777" w:rsidTr="00E14FBE">
        <w:trPr>
          <w:cantSplit/>
          <w:trHeight w:val="425"/>
          <w:tblHeader/>
        </w:trPr>
        <w:tc>
          <w:tcPr>
            <w:tcW w:w="3402" w:type="dxa"/>
            <w:shd w:val="clear" w:color="auto" w:fill="auto"/>
          </w:tcPr>
          <w:p w14:paraId="32C90B6A" w14:textId="77777777" w:rsidR="006A7A6A" w:rsidRPr="00FE0B3F" w:rsidRDefault="006A7A6A" w:rsidP="00923786">
            <w:pPr>
              <w:pStyle w:val="FormularBezeichnungstext"/>
              <w:rPr>
                <w:lang w:val="fr-CH"/>
              </w:rPr>
            </w:pPr>
            <w:r w:rsidRPr="00FE0B3F">
              <w:rPr>
                <w:lang w:val="fr-CH"/>
              </w:rPr>
              <w:t>Nationalité(s):</w:t>
            </w:r>
          </w:p>
        </w:tc>
        <w:tc>
          <w:tcPr>
            <w:tcW w:w="48" w:type="dxa"/>
            <w:shd w:val="clear" w:color="auto" w:fill="auto"/>
          </w:tcPr>
          <w:p w14:paraId="65C79D4C" w14:textId="77777777" w:rsidR="006A7A6A" w:rsidRPr="00FE0B3F" w:rsidRDefault="006A7A6A" w:rsidP="00923786">
            <w:pPr>
              <w:pStyle w:val="FormularBezeichnungstext"/>
              <w:rPr>
                <w:lang w:val="fr-CH"/>
              </w:rPr>
            </w:pPr>
          </w:p>
        </w:tc>
        <w:tc>
          <w:tcPr>
            <w:tcW w:w="3402" w:type="dxa"/>
            <w:shd w:val="clear" w:color="auto" w:fill="auto"/>
          </w:tcPr>
          <w:p w14:paraId="35EA6ADD" w14:textId="77777777" w:rsidR="006A7A6A" w:rsidRPr="00FE0B3F" w:rsidRDefault="006A7A6A" w:rsidP="00923786">
            <w:pPr>
              <w:pStyle w:val="FormularBezeichnungstext"/>
              <w:rPr>
                <w:lang w:val="fr-CH"/>
              </w:rPr>
            </w:pPr>
            <w:r w:rsidRPr="00FE0B3F">
              <w:rPr>
                <w:lang w:val="fr-CH"/>
              </w:rPr>
              <w:t>Sexe:</w:t>
            </w:r>
          </w:p>
        </w:tc>
        <w:tc>
          <w:tcPr>
            <w:tcW w:w="47" w:type="dxa"/>
            <w:shd w:val="clear" w:color="auto" w:fill="auto"/>
          </w:tcPr>
          <w:p w14:paraId="7D127C98" w14:textId="77777777" w:rsidR="006A7A6A" w:rsidRPr="00FE0B3F" w:rsidRDefault="006A7A6A" w:rsidP="00923786">
            <w:pPr>
              <w:pStyle w:val="FormularBezeichnungstext"/>
              <w:rPr>
                <w:lang w:val="fr-CH"/>
              </w:rPr>
            </w:pPr>
          </w:p>
        </w:tc>
        <w:tc>
          <w:tcPr>
            <w:tcW w:w="2882" w:type="dxa"/>
            <w:shd w:val="clear" w:color="auto" w:fill="auto"/>
          </w:tcPr>
          <w:p w14:paraId="4942CB07" w14:textId="77777777" w:rsidR="006A7A6A" w:rsidRPr="00FE0B3F" w:rsidRDefault="006A7A6A" w:rsidP="00923786">
            <w:pPr>
              <w:pStyle w:val="FormularBezeichnungstext"/>
              <w:rPr>
                <w:lang w:val="fr-CH"/>
              </w:rPr>
            </w:pPr>
          </w:p>
        </w:tc>
        <w:tc>
          <w:tcPr>
            <w:tcW w:w="47" w:type="dxa"/>
            <w:shd w:val="clear" w:color="auto" w:fill="auto"/>
          </w:tcPr>
          <w:p w14:paraId="2273B678" w14:textId="77777777" w:rsidR="006A7A6A" w:rsidRPr="00FE0B3F" w:rsidRDefault="006A7A6A" w:rsidP="00923786">
            <w:pPr>
              <w:pStyle w:val="FormularEingabetext"/>
              <w:spacing w:line="240" w:lineRule="auto"/>
              <w:rPr>
                <w:sz w:val="2"/>
                <w:szCs w:val="2"/>
                <w:lang w:val="fr-CH"/>
              </w:rPr>
            </w:pPr>
          </w:p>
        </w:tc>
      </w:tr>
      <w:tr w:rsidR="006A7A6A" w:rsidRPr="00FE0B3F" w14:paraId="3C2200D5" w14:textId="77777777" w:rsidTr="00E14FBE">
        <w:trPr>
          <w:cantSplit/>
          <w:trHeight w:val="425"/>
          <w:tblHeader/>
        </w:trPr>
        <w:tc>
          <w:tcPr>
            <w:tcW w:w="3402" w:type="dxa"/>
            <w:shd w:val="clear" w:color="auto" w:fill="EFF0F1" w:themeFill="background2" w:themeFillTint="33"/>
          </w:tcPr>
          <w:p w14:paraId="488F0FE4" w14:textId="77777777" w:rsidR="006A7A6A" w:rsidRPr="00FE0B3F" w:rsidRDefault="006A7A6A" w:rsidP="00923786">
            <w:pPr>
              <w:pStyle w:val="FormularEingabetext"/>
              <w:rPr>
                <w:lang w:val="fr-CH"/>
              </w:rPr>
            </w:pPr>
          </w:p>
        </w:tc>
        <w:tc>
          <w:tcPr>
            <w:tcW w:w="48" w:type="dxa"/>
            <w:shd w:val="clear" w:color="auto" w:fill="auto"/>
          </w:tcPr>
          <w:p w14:paraId="336174BF" w14:textId="77777777" w:rsidR="006A7A6A" w:rsidRPr="00FE0B3F" w:rsidRDefault="006A7A6A" w:rsidP="00923786">
            <w:pPr>
              <w:pStyle w:val="FormularEingabetext"/>
              <w:rPr>
                <w:lang w:val="fr-CH"/>
              </w:rPr>
            </w:pPr>
          </w:p>
        </w:tc>
        <w:tc>
          <w:tcPr>
            <w:tcW w:w="3402" w:type="dxa"/>
            <w:shd w:val="clear" w:color="auto" w:fill="auto"/>
          </w:tcPr>
          <w:p w14:paraId="3CC891D6" w14:textId="77777777" w:rsidR="006A7A6A" w:rsidRPr="00FE0B3F" w:rsidRDefault="0074126D" w:rsidP="006A7A6A">
            <w:pPr>
              <w:pStyle w:val="FormularEingabetext"/>
              <w:tabs>
                <w:tab w:val="left" w:pos="851"/>
              </w:tabs>
              <w:ind w:left="0"/>
              <w:rPr>
                <w:lang w:val="fr-CH"/>
              </w:rPr>
            </w:pPr>
            <w:sdt>
              <w:sdtPr>
                <w:rPr>
                  <w:szCs w:val="17"/>
                  <w:lang w:val="fr-CH"/>
                </w:rPr>
                <w:id w:val="199829608"/>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rFonts w:eastAsia="Arial" w:cs="Arial"/>
                <w:szCs w:val="17"/>
                <w:lang w:val="fr-CH"/>
              </w:rPr>
              <w:t xml:space="preserve"> f</w:t>
            </w:r>
            <w:r w:rsidR="006A7A6A" w:rsidRPr="00FE0B3F">
              <w:rPr>
                <w:rFonts w:eastAsia="Arial" w:cs="Arial"/>
                <w:szCs w:val="17"/>
                <w:lang w:val="fr-CH"/>
              </w:rPr>
              <w:tab/>
            </w:r>
            <w:sdt>
              <w:sdtPr>
                <w:rPr>
                  <w:szCs w:val="17"/>
                  <w:lang w:val="fr-CH"/>
                </w:rPr>
                <w:id w:val="1926148329"/>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lang w:val="fr-CH"/>
              </w:rPr>
              <w:t xml:space="preserve"> </w:t>
            </w:r>
            <w:r w:rsidR="006A7A6A" w:rsidRPr="00FE0B3F">
              <w:rPr>
                <w:rFonts w:eastAsia="Arial" w:cs="Arial"/>
                <w:szCs w:val="17"/>
                <w:lang w:val="fr-CH"/>
              </w:rPr>
              <w:t>m</w:t>
            </w:r>
          </w:p>
        </w:tc>
        <w:tc>
          <w:tcPr>
            <w:tcW w:w="47" w:type="dxa"/>
          </w:tcPr>
          <w:p w14:paraId="758F9F66" w14:textId="77777777" w:rsidR="006A7A6A" w:rsidRPr="00FE0B3F" w:rsidRDefault="006A7A6A" w:rsidP="00923786">
            <w:pPr>
              <w:pStyle w:val="Text85pt"/>
              <w:rPr>
                <w:lang w:val="fr-CH"/>
              </w:rPr>
            </w:pPr>
          </w:p>
        </w:tc>
        <w:tc>
          <w:tcPr>
            <w:tcW w:w="2882" w:type="dxa"/>
            <w:shd w:val="clear" w:color="auto" w:fill="auto"/>
          </w:tcPr>
          <w:p w14:paraId="21E2F209" w14:textId="77777777" w:rsidR="006A7A6A" w:rsidRPr="00FE0B3F" w:rsidRDefault="006A7A6A" w:rsidP="00923786">
            <w:pPr>
              <w:pStyle w:val="FormularEingabetext"/>
              <w:rPr>
                <w:lang w:val="fr-CH"/>
              </w:rPr>
            </w:pPr>
          </w:p>
        </w:tc>
        <w:tc>
          <w:tcPr>
            <w:tcW w:w="47" w:type="dxa"/>
            <w:shd w:val="clear" w:color="auto" w:fill="auto"/>
          </w:tcPr>
          <w:p w14:paraId="1A6BFEFD" w14:textId="77777777" w:rsidR="006A7A6A" w:rsidRPr="00FE0B3F" w:rsidRDefault="006A7A6A" w:rsidP="00923786">
            <w:pPr>
              <w:pStyle w:val="FormularEingabetext"/>
              <w:rPr>
                <w:lang w:val="fr-CH"/>
              </w:rPr>
            </w:pPr>
          </w:p>
        </w:tc>
      </w:tr>
    </w:tbl>
    <w:p w14:paraId="7F86CBCF" w14:textId="77777777" w:rsidR="006A7A6A" w:rsidRPr="00FE0B3F" w:rsidRDefault="006A7A6A" w:rsidP="006A7A6A">
      <w:pPr>
        <w:pStyle w:val="Text85pt"/>
        <w:rPr>
          <w:lang w:val="fr-CH"/>
        </w:rPr>
      </w:pPr>
    </w:p>
    <w:tbl>
      <w:tblPr>
        <w:tblStyle w:val="BEFormular-Tabelle"/>
        <w:tblW w:w="9828" w:type="dxa"/>
        <w:tblLook w:val="04A0" w:firstRow="1" w:lastRow="0" w:firstColumn="1" w:lastColumn="0" w:noHBand="0" w:noVBand="1"/>
        <w:tblCaption w:val="Indications sur les enfants jusqu’à 18 ans entrés en Suisse (enfant 2)"/>
      </w:tblPr>
      <w:tblGrid>
        <w:gridCol w:w="3402"/>
        <w:gridCol w:w="48"/>
        <w:gridCol w:w="3402"/>
        <w:gridCol w:w="47"/>
        <w:gridCol w:w="2882"/>
        <w:gridCol w:w="47"/>
      </w:tblGrid>
      <w:tr w:rsidR="006A7A6A" w:rsidRPr="00FE0B3F" w14:paraId="3C384533" w14:textId="77777777" w:rsidTr="00E14FBE">
        <w:trPr>
          <w:cantSplit/>
          <w:trHeight w:val="425"/>
          <w:tblHeader/>
        </w:trPr>
        <w:tc>
          <w:tcPr>
            <w:tcW w:w="3402" w:type="dxa"/>
          </w:tcPr>
          <w:p w14:paraId="7145BBA2" w14:textId="77777777" w:rsidR="006A7A6A" w:rsidRPr="00FE0B3F" w:rsidRDefault="006A7A6A" w:rsidP="00923786">
            <w:pPr>
              <w:pStyle w:val="FormularBezeichnungstext"/>
              <w:rPr>
                <w:lang w:val="fr-CH"/>
              </w:rPr>
            </w:pPr>
            <w:r w:rsidRPr="00FE0B3F">
              <w:rPr>
                <w:lang w:val="fr-CH"/>
              </w:rPr>
              <w:t>Nom:</w:t>
            </w:r>
          </w:p>
        </w:tc>
        <w:tc>
          <w:tcPr>
            <w:tcW w:w="48" w:type="dxa"/>
            <w:shd w:val="clear" w:color="auto" w:fill="auto"/>
          </w:tcPr>
          <w:p w14:paraId="1B3C2460" w14:textId="77777777" w:rsidR="006A7A6A" w:rsidRPr="00FE0B3F" w:rsidRDefault="006A7A6A" w:rsidP="00923786">
            <w:pPr>
              <w:pStyle w:val="FormularBezeichnungstext"/>
              <w:rPr>
                <w:lang w:val="fr-CH"/>
              </w:rPr>
            </w:pPr>
          </w:p>
        </w:tc>
        <w:tc>
          <w:tcPr>
            <w:tcW w:w="3402" w:type="dxa"/>
          </w:tcPr>
          <w:p w14:paraId="6D4C275A" w14:textId="77777777" w:rsidR="006A7A6A" w:rsidRPr="00FE0B3F" w:rsidRDefault="006A7A6A" w:rsidP="00923786">
            <w:pPr>
              <w:pStyle w:val="FormularBezeichnungstext"/>
              <w:rPr>
                <w:lang w:val="fr-CH"/>
              </w:rPr>
            </w:pPr>
            <w:r w:rsidRPr="00FE0B3F">
              <w:rPr>
                <w:lang w:val="fr-CH"/>
              </w:rPr>
              <w:t>Prénom:</w:t>
            </w:r>
          </w:p>
        </w:tc>
        <w:tc>
          <w:tcPr>
            <w:tcW w:w="47" w:type="dxa"/>
          </w:tcPr>
          <w:p w14:paraId="1D8E958B" w14:textId="77777777" w:rsidR="006A7A6A" w:rsidRPr="00FE0B3F" w:rsidRDefault="006A7A6A" w:rsidP="00923786">
            <w:pPr>
              <w:pStyle w:val="FormularBezeichnungstext"/>
              <w:rPr>
                <w:lang w:val="fr-CH"/>
              </w:rPr>
            </w:pPr>
          </w:p>
        </w:tc>
        <w:tc>
          <w:tcPr>
            <w:tcW w:w="2882" w:type="dxa"/>
          </w:tcPr>
          <w:p w14:paraId="020BB411" w14:textId="77777777" w:rsidR="006A7A6A" w:rsidRPr="00FE0B3F" w:rsidRDefault="006A7A6A" w:rsidP="00923786">
            <w:pPr>
              <w:pStyle w:val="FormularBezeichnungstext"/>
              <w:rPr>
                <w:lang w:val="fr-CH"/>
              </w:rPr>
            </w:pPr>
            <w:r w:rsidRPr="00FE0B3F">
              <w:rPr>
                <w:lang w:val="fr-CH"/>
              </w:rPr>
              <w:t>Date de naissance:</w:t>
            </w:r>
          </w:p>
        </w:tc>
        <w:tc>
          <w:tcPr>
            <w:tcW w:w="47" w:type="dxa"/>
            <w:shd w:val="clear" w:color="auto" w:fill="auto"/>
          </w:tcPr>
          <w:p w14:paraId="160796FE" w14:textId="77777777" w:rsidR="006A7A6A" w:rsidRPr="00FE0B3F" w:rsidRDefault="006A7A6A" w:rsidP="00923786">
            <w:pPr>
              <w:pStyle w:val="FormularBezeichnungstext"/>
              <w:rPr>
                <w:lang w:val="fr-CH"/>
              </w:rPr>
            </w:pPr>
          </w:p>
        </w:tc>
      </w:tr>
      <w:tr w:rsidR="006A7A6A" w:rsidRPr="00FE0B3F" w14:paraId="5D8B5409" w14:textId="77777777" w:rsidTr="00E14FBE">
        <w:trPr>
          <w:cantSplit/>
          <w:trHeight w:val="425"/>
          <w:tblHeader/>
        </w:trPr>
        <w:tc>
          <w:tcPr>
            <w:tcW w:w="3402" w:type="dxa"/>
            <w:shd w:val="clear" w:color="auto" w:fill="EFF0F1" w:themeFill="background2" w:themeFillTint="33"/>
          </w:tcPr>
          <w:p w14:paraId="55C3857A" w14:textId="77777777" w:rsidR="006A7A6A" w:rsidRPr="00FE0B3F" w:rsidRDefault="006A7A6A" w:rsidP="00923786">
            <w:pPr>
              <w:pStyle w:val="FormularEingabetext"/>
              <w:rPr>
                <w:lang w:val="fr-CH"/>
              </w:rPr>
            </w:pPr>
          </w:p>
        </w:tc>
        <w:tc>
          <w:tcPr>
            <w:tcW w:w="48" w:type="dxa"/>
            <w:shd w:val="clear" w:color="auto" w:fill="auto"/>
          </w:tcPr>
          <w:p w14:paraId="48E46BE4" w14:textId="77777777" w:rsidR="006A7A6A" w:rsidRPr="00FE0B3F" w:rsidRDefault="006A7A6A" w:rsidP="00923786">
            <w:pPr>
              <w:pStyle w:val="FormularEingabetext"/>
              <w:rPr>
                <w:lang w:val="fr-CH"/>
              </w:rPr>
            </w:pPr>
          </w:p>
        </w:tc>
        <w:tc>
          <w:tcPr>
            <w:tcW w:w="3402" w:type="dxa"/>
            <w:shd w:val="clear" w:color="auto" w:fill="EFF0F1" w:themeFill="background2" w:themeFillTint="33"/>
          </w:tcPr>
          <w:p w14:paraId="7E0BEA1C" w14:textId="77777777" w:rsidR="006A7A6A" w:rsidRPr="00FE0B3F" w:rsidRDefault="006A7A6A" w:rsidP="00923786">
            <w:pPr>
              <w:pStyle w:val="FormularEingabetext"/>
              <w:rPr>
                <w:lang w:val="fr-CH"/>
              </w:rPr>
            </w:pPr>
          </w:p>
        </w:tc>
        <w:tc>
          <w:tcPr>
            <w:tcW w:w="47" w:type="dxa"/>
          </w:tcPr>
          <w:p w14:paraId="2A211DAC" w14:textId="77777777" w:rsidR="006A7A6A" w:rsidRPr="00FE0B3F" w:rsidRDefault="006A7A6A" w:rsidP="00923786">
            <w:pPr>
              <w:pStyle w:val="Text85pt"/>
              <w:rPr>
                <w:lang w:val="fr-CH"/>
              </w:rPr>
            </w:pPr>
          </w:p>
        </w:tc>
        <w:tc>
          <w:tcPr>
            <w:tcW w:w="2882" w:type="dxa"/>
            <w:shd w:val="clear" w:color="auto" w:fill="EFF0F1" w:themeFill="background2" w:themeFillTint="33"/>
          </w:tcPr>
          <w:p w14:paraId="537C1FBB" w14:textId="77777777" w:rsidR="006A7A6A" w:rsidRPr="00FE0B3F" w:rsidRDefault="006A7A6A" w:rsidP="00923786">
            <w:pPr>
              <w:pStyle w:val="FormularEingabetext"/>
              <w:rPr>
                <w:lang w:val="fr-CH"/>
              </w:rPr>
            </w:pPr>
          </w:p>
        </w:tc>
        <w:tc>
          <w:tcPr>
            <w:tcW w:w="47" w:type="dxa"/>
            <w:shd w:val="clear" w:color="auto" w:fill="auto"/>
          </w:tcPr>
          <w:p w14:paraId="5BDA3760" w14:textId="77777777" w:rsidR="006A7A6A" w:rsidRPr="00FE0B3F" w:rsidRDefault="006A7A6A" w:rsidP="00923786">
            <w:pPr>
              <w:pStyle w:val="FormularEingabetext"/>
              <w:rPr>
                <w:lang w:val="fr-CH"/>
              </w:rPr>
            </w:pPr>
          </w:p>
        </w:tc>
      </w:tr>
      <w:tr w:rsidR="006A7A6A" w:rsidRPr="00FE0B3F" w14:paraId="7C328D6C" w14:textId="77777777" w:rsidTr="00E14FBE">
        <w:trPr>
          <w:cantSplit/>
          <w:trHeight w:val="425"/>
          <w:tblHeader/>
        </w:trPr>
        <w:tc>
          <w:tcPr>
            <w:tcW w:w="3402" w:type="dxa"/>
            <w:shd w:val="clear" w:color="auto" w:fill="auto"/>
          </w:tcPr>
          <w:p w14:paraId="4523C844" w14:textId="77777777" w:rsidR="006A7A6A" w:rsidRPr="00FE0B3F" w:rsidRDefault="006A7A6A" w:rsidP="00923786">
            <w:pPr>
              <w:pStyle w:val="FormularBezeichnungstext"/>
              <w:rPr>
                <w:lang w:val="fr-CH"/>
              </w:rPr>
            </w:pPr>
            <w:r w:rsidRPr="00FE0B3F">
              <w:rPr>
                <w:lang w:val="fr-CH"/>
              </w:rPr>
              <w:t>Nationalité(s):</w:t>
            </w:r>
          </w:p>
        </w:tc>
        <w:tc>
          <w:tcPr>
            <w:tcW w:w="48" w:type="dxa"/>
            <w:shd w:val="clear" w:color="auto" w:fill="auto"/>
          </w:tcPr>
          <w:p w14:paraId="08C6C13B" w14:textId="77777777" w:rsidR="006A7A6A" w:rsidRPr="00FE0B3F" w:rsidRDefault="006A7A6A" w:rsidP="00923786">
            <w:pPr>
              <w:pStyle w:val="FormularBezeichnungstext"/>
              <w:rPr>
                <w:lang w:val="fr-CH"/>
              </w:rPr>
            </w:pPr>
          </w:p>
        </w:tc>
        <w:tc>
          <w:tcPr>
            <w:tcW w:w="3402" w:type="dxa"/>
            <w:shd w:val="clear" w:color="auto" w:fill="auto"/>
          </w:tcPr>
          <w:p w14:paraId="4BEFB6D2" w14:textId="77777777" w:rsidR="006A7A6A" w:rsidRPr="00FE0B3F" w:rsidRDefault="006A7A6A" w:rsidP="00923786">
            <w:pPr>
              <w:pStyle w:val="FormularBezeichnungstext"/>
              <w:rPr>
                <w:lang w:val="fr-CH"/>
              </w:rPr>
            </w:pPr>
            <w:r w:rsidRPr="00FE0B3F">
              <w:rPr>
                <w:lang w:val="fr-CH"/>
              </w:rPr>
              <w:t>Sexe:</w:t>
            </w:r>
          </w:p>
        </w:tc>
        <w:tc>
          <w:tcPr>
            <w:tcW w:w="47" w:type="dxa"/>
            <w:shd w:val="clear" w:color="auto" w:fill="auto"/>
          </w:tcPr>
          <w:p w14:paraId="46456D95" w14:textId="77777777" w:rsidR="006A7A6A" w:rsidRPr="00FE0B3F" w:rsidRDefault="006A7A6A" w:rsidP="00923786">
            <w:pPr>
              <w:pStyle w:val="FormularBezeichnungstext"/>
              <w:rPr>
                <w:lang w:val="fr-CH"/>
              </w:rPr>
            </w:pPr>
          </w:p>
        </w:tc>
        <w:tc>
          <w:tcPr>
            <w:tcW w:w="2882" w:type="dxa"/>
            <w:shd w:val="clear" w:color="auto" w:fill="auto"/>
          </w:tcPr>
          <w:p w14:paraId="7089B80E" w14:textId="77777777" w:rsidR="006A7A6A" w:rsidRPr="00FE0B3F" w:rsidRDefault="006A7A6A" w:rsidP="00923786">
            <w:pPr>
              <w:pStyle w:val="FormularBezeichnungstext"/>
              <w:rPr>
                <w:lang w:val="fr-CH"/>
              </w:rPr>
            </w:pPr>
          </w:p>
        </w:tc>
        <w:tc>
          <w:tcPr>
            <w:tcW w:w="47" w:type="dxa"/>
            <w:shd w:val="clear" w:color="auto" w:fill="auto"/>
          </w:tcPr>
          <w:p w14:paraId="6E66E380" w14:textId="77777777" w:rsidR="006A7A6A" w:rsidRPr="00FE0B3F" w:rsidRDefault="006A7A6A" w:rsidP="00923786">
            <w:pPr>
              <w:pStyle w:val="FormularEingabetext"/>
              <w:spacing w:line="240" w:lineRule="auto"/>
              <w:rPr>
                <w:sz w:val="2"/>
                <w:szCs w:val="2"/>
                <w:lang w:val="fr-CH"/>
              </w:rPr>
            </w:pPr>
          </w:p>
        </w:tc>
      </w:tr>
      <w:tr w:rsidR="006A7A6A" w:rsidRPr="00FE0B3F" w14:paraId="1CDE7926" w14:textId="77777777" w:rsidTr="00E14FBE">
        <w:trPr>
          <w:cantSplit/>
          <w:trHeight w:val="425"/>
          <w:tblHeader/>
        </w:trPr>
        <w:tc>
          <w:tcPr>
            <w:tcW w:w="3402" w:type="dxa"/>
            <w:shd w:val="clear" w:color="auto" w:fill="EFF0F1" w:themeFill="background2" w:themeFillTint="33"/>
          </w:tcPr>
          <w:p w14:paraId="3A68660A" w14:textId="77777777" w:rsidR="006A7A6A" w:rsidRPr="00FE0B3F" w:rsidRDefault="006A7A6A" w:rsidP="00923786">
            <w:pPr>
              <w:pStyle w:val="FormularEingabetext"/>
              <w:rPr>
                <w:lang w:val="fr-CH"/>
              </w:rPr>
            </w:pPr>
          </w:p>
        </w:tc>
        <w:tc>
          <w:tcPr>
            <w:tcW w:w="48" w:type="dxa"/>
            <w:shd w:val="clear" w:color="auto" w:fill="auto"/>
          </w:tcPr>
          <w:p w14:paraId="521F6692" w14:textId="77777777" w:rsidR="006A7A6A" w:rsidRPr="00FE0B3F" w:rsidRDefault="006A7A6A" w:rsidP="00923786">
            <w:pPr>
              <w:pStyle w:val="FormularEingabetext"/>
              <w:rPr>
                <w:lang w:val="fr-CH"/>
              </w:rPr>
            </w:pPr>
          </w:p>
        </w:tc>
        <w:tc>
          <w:tcPr>
            <w:tcW w:w="3402" w:type="dxa"/>
            <w:shd w:val="clear" w:color="auto" w:fill="auto"/>
          </w:tcPr>
          <w:p w14:paraId="19AEE02F" w14:textId="77777777" w:rsidR="006A7A6A" w:rsidRPr="00FE0B3F" w:rsidRDefault="0074126D" w:rsidP="00923786">
            <w:pPr>
              <w:pStyle w:val="FormularEingabetext"/>
              <w:tabs>
                <w:tab w:val="left" w:pos="851"/>
              </w:tabs>
              <w:ind w:left="0"/>
              <w:rPr>
                <w:lang w:val="fr-CH"/>
              </w:rPr>
            </w:pPr>
            <w:sdt>
              <w:sdtPr>
                <w:rPr>
                  <w:szCs w:val="17"/>
                  <w:lang w:val="fr-CH"/>
                </w:rPr>
                <w:id w:val="1289469077"/>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rFonts w:eastAsia="Arial" w:cs="Arial"/>
                <w:szCs w:val="17"/>
                <w:lang w:val="fr-CH"/>
              </w:rPr>
              <w:t xml:space="preserve"> f</w:t>
            </w:r>
            <w:r w:rsidR="006A7A6A" w:rsidRPr="00FE0B3F">
              <w:rPr>
                <w:rFonts w:eastAsia="Arial" w:cs="Arial"/>
                <w:szCs w:val="17"/>
                <w:lang w:val="fr-CH"/>
              </w:rPr>
              <w:tab/>
            </w:r>
            <w:sdt>
              <w:sdtPr>
                <w:rPr>
                  <w:szCs w:val="17"/>
                  <w:lang w:val="fr-CH"/>
                </w:rPr>
                <w:id w:val="274073228"/>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lang w:val="fr-CH"/>
              </w:rPr>
              <w:t xml:space="preserve"> </w:t>
            </w:r>
            <w:r w:rsidR="006A7A6A" w:rsidRPr="00FE0B3F">
              <w:rPr>
                <w:rFonts w:eastAsia="Arial" w:cs="Arial"/>
                <w:szCs w:val="17"/>
                <w:lang w:val="fr-CH"/>
              </w:rPr>
              <w:t>m</w:t>
            </w:r>
          </w:p>
        </w:tc>
        <w:tc>
          <w:tcPr>
            <w:tcW w:w="47" w:type="dxa"/>
          </w:tcPr>
          <w:p w14:paraId="64DB2930" w14:textId="77777777" w:rsidR="006A7A6A" w:rsidRPr="00FE0B3F" w:rsidRDefault="006A7A6A" w:rsidP="00923786">
            <w:pPr>
              <w:pStyle w:val="Text85pt"/>
              <w:rPr>
                <w:lang w:val="fr-CH"/>
              </w:rPr>
            </w:pPr>
          </w:p>
        </w:tc>
        <w:tc>
          <w:tcPr>
            <w:tcW w:w="2882" w:type="dxa"/>
            <w:shd w:val="clear" w:color="auto" w:fill="auto"/>
          </w:tcPr>
          <w:p w14:paraId="46C80688" w14:textId="77777777" w:rsidR="006A7A6A" w:rsidRPr="00FE0B3F" w:rsidRDefault="006A7A6A" w:rsidP="00923786">
            <w:pPr>
              <w:pStyle w:val="FormularEingabetext"/>
              <w:rPr>
                <w:lang w:val="fr-CH"/>
              </w:rPr>
            </w:pPr>
          </w:p>
        </w:tc>
        <w:tc>
          <w:tcPr>
            <w:tcW w:w="47" w:type="dxa"/>
            <w:shd w:val="clear" w:color="auto" w:fill="auto"/>
          </w:tcPr>
          <w:p w14:paraId="02AF5F0F" w14:textId="77777777" w:rsidR="006A7A6A" w:rsidRPr="00FE0B3F" w:rsidRDefault="006A7A6A" w:rsidP="00923786">
            <w:pPr>
              <w:pStyle w:val="FormularEingabetext"/>
              <w:rPr>
                <w:lang w:val="fr-CH"/>
              </w:rPr>
            </w:pPr>
          </w:p>
        </w:tc>
      </w:tr>
    </w:tbl>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Caption w:val="Indications sur les enfants jusqu’à 18 ans entrés en Suisse (enfant 2)"/>
      </w:tblPr>
      <w:tblGrid>
        <w:gridCol w:w="9781"/>
      </w:tblGrid>
      <w:tr w:rsidR="00000EEF" w:rsidRPr="00FE0B3F" w14:paraId="6035FD41" w14:textId="77777777" w:rsidTr="00000EEF">
        <w:tc>
          <w:tcPr>
            <w:tcW w:w="9781" w:type="dxa"/>
          </w:tcPr>
          <w:p w14:paraId="1DDA7137" w14:textId="77777777" w:rsidR="00000EEF" w:rsidRPr="00FE0B3F" w:rsidRDefault="00000EEF" w:rsidP="00000EEF">
            <w:pPr>
              <w:pStyle w:val="Text65pt"/>
              <w:rPr>
                <w:lang w:val="fr-CH"/>
              </w:rPr>
            </w:pPr>
          </w:p>
        </w:tc>
      </w:tr>
    </w:tbl>
    <w:p w14:paraId="1241A240" w14:textId="77777777" w:rsidR="00A22B38" w:rsidRPr="00FE0B3F" w:rsidRDefault="00A22B38" w:rsidP="00A22B38">
      <w:pPr>
        <w:pStyle w:val="FormularUntertitel"/>
        <w:rPr>
          <w:lang w:val="fr-CH"/>
        </w:rPr>
      </w:pPr>
      <w:r w:rsidRPr="00FE0B3F">
        <w:rPr>
          <w:lang w:val="fr-CH"/>
        </w:rPr>
        <w:t>Indications sur les enfants jusqu’à 18 souhaitant entrer en Suisse :</w:t>
      </w:r>
    </w:p>
    <w:tbl>
      <w:tblPr>
        <w:tblStyle w:val="BEFormular-Tabelle"/>
        <w:tblW w:w="9828" w:type="dxa"/>
        <w:tblLook w:val="04A0" w:firstRow="1" w:lastRow="0" w:firstColumn="1" w:lastColumn="0" w:noHBand="0" w:noVBand="1"/>
        <w:tblCaption w:val="Indications sur les enfants jusqu’à 18 souhaitant entrer en Suisse (enfant 1)"/>
      </w:tblPr>
      <w:tblGrid>
        <w:gridCol w:w="3402"/>
        <w:gridCol w:w="48"/>
        <w:gridCol w:w="3402"/>
        <w:gridCol w:w="47"/>
        <w:gridCol w:w="2882"/>
        <w:gridCol w:w="47"/>
      </w:tblGrid>
      <w:tr w:rsidR="006A7A6A" w:rsidRPr="00FE0B3F" w14:paraId="771DFB05" w14:textId="77777777" w:rsidTr="00E14FBE">
        <w:trPr>
          <w:cantSplit/>
          <w:trHeight w:val="425"/>
          <w:tblHeader/>
        </w:trPr>
        <w:tc>
          <w:tcPr>
            <w:tcW w:w="3402" w:type="dxa"/>
          </w:tcPr>
          <w:p w14:paraId="7AFA197C" w14:textId="77777777" w:rsidR="006A7A6A" w:rsidRPr="00FE0B3F" w:rsidRDefault="006A7A6A" w:rsidP="00923786">
            <w:pPr>
              <w:pStyle w:val="FormularBezeichnungstext"/>
              <w:rPr>
                <w:lang w:val="fr-CH"/>
              </w:rPr>
            </w:pPr>
            <w:r w:rsidRPr="00FE0B3F">
              <w:rPr>
                <w:lang w:val="fr-CH"/>
              </w:rPr>
              <w:t>Nom:</w:t>
            </w:r>
          </w:p>
        </w:tc>
        <w:tc>
          <w:tcPr>
            <w:tcW w:w="48" w:type="dxa"/>
            <w:shd w:val="clear" w:color="auto" w:fill="auto"/>
          </w:tcPr>
          <w:p w14:paraId="67B098A4" w14:textId="77777777" w:rsidR="006A7A6A" w:rsidRPr="00FE0B3F" w:rsidRDefault="006A7A6A" w:rsidP="00923786">
            <w:pPr>
              <w:pStyle w:val="FormularBezeichnungstext"/>
              <w:rPr>
                <w:lang w:val="fr-CH"/>
              </w:rPr>
            </w:pPr>
          </w:p>
        </w:tc>
        <w:tc>
          <w:tcPr>
            <w:tcW w:w="3402" w:type="dxa"/>
          </w:tcPr>
          <w:p w14:paraId="7CDCA94F" w14:textId="77777777" w:rsidR="006A7A6A" w:rsidRPr="00FE0B3F" w:rsidRDefault="006A7A6A" w:rsidP="00923786">
            <w:pPr>
              <w:pStyle w:val="FormularBezeichnungstext"/>
              <w:rPr>
                <w:lang w:val="fr-CH"/>
              </w:rPr>
            </w:pPr>
            <w:r w:rsidRPr="00FE0B3F">
              <w:rPr>
                <w:lang w:val="fr-CH"/>
              </w:rPr>
              <w:t>Prénom:</w:t>
            </w:r>
          </w:p>
        </w:tc>
        <w:tc>
          <w:tcPr>
            <w:tcW w:w="47" w:type="dxa"/>
          </w:tcPr>
          <w:p w14:paraId="385844D2" w14:textId="77777777" w:rsidR="006A7A6A" w:rsidRPr="00FE0B3F" w:rsidRDefault="006A7A6A" w:rsidP="00923786">
            <w:pPr>
              <w:pStyle w:val="FormularBezeichnungstext"/>
              <w:rPr>
                <w:lang w:val="fr-CH"/>
              </w:rPr>
            </w:pPr>
          </w:p>
        </w:tc>
        <w:tc>
          <w:tcPr>
            <w:tcW w:w="2882" w:type="dxa"/>
          </w:tcPr>
          <w:p w14:paraId="2D54EF5A" w14:textId="77777777" w:rsidR="006A7A6A" w:rsidRPr="00FE0B3F" w:rsidRDefault="006A7A6A" w:rsidP="00923786">
            <w:pPr>
              <w:pStyle w:val="FormularBezeichnungstext"/>
              <w:rPr>
                <w:lang w:val="fr-CH"/>
              </w:rPr>
            </w:pPr>
            <w:r w:rsidRPr="00FE0B3F">
              <w:rPr>
                <w:lang w:val="fr-CH"/>
              </w:rPr>
              <w:t>Date de naissance:</w:t>
            </w:r>
          </w:p>
        </w:tc>
        <w:tc>
          <w:tcPr>
            <w:tcW w:w="47" w:type="dxa"/>
            <w:shd w:val="clear" w:color="auto" w:fill="auto"/>
          </w:tcPr>
          <w:p w14:paraId="2E6F18FA" w14:textId="77777777" w:rsidR="006A7A6A" w:rsidRPr="00FE0B3F" w:rsidRDefault="006A7A6A" w:rsidP="00923786">
            <w:pPr>
              <w:pStyle w:val="FormularBezeichnungstext"/>
              <w:rPr>
                <w:lang w:val="fr-CH"/>
              </w:rPr>
            </w:pPr>
          </w:p>
        </w:tc>
      </w:tr>
      <w:tr w:rsidR="006A7A6A" w:rsidRPr="00FE0B3F" w14:paraId="6C6E25C2" w14:textId="77777777" w:rsidTr="00E14FBE">
        <w:trPr>
          <w:cantSplit/>
          <w:trHeight w:val="425"/>
          <w:tblHeader/>
        </w:trPr>
        <w:tc>
          <w:tcPr>
            <w:tcW w:w="3402" w:type="dxa"/>
            <w:shd w:val="clear" w:color="auto" w:fill="EFF0F1" w:themeFill="background2" w:themeFillTint="33"/>
          </w:tcPr>
          <w:p w14:paraId="5433E49A" w14:textId="77777777" w:rsidR="006A7A6A" w:rsidRPr="00FE0B3F" w:rsidRDefault="006A7A6A" w:rsidP="00923786">
            <w:pPr>
              <w:pStyle w:val="FormularEingabetext"/>
              <w:rPr>
                <w:lang w:val="fr-CH"/>
              </w:rPr>
            </w:pPr>
          </w:p>
        </w:tc>
        <w:tc>
          <w:tcPr>
            <w:tcW w:w="48" w:type="dxa"/>
            <w:shd w:val="clear" w:color="auto" w:fill="auto"/>
          </w:tcPr>
          <w:p w14:paraId="65D5D676" w14:textId="77777777" w:rsidR="006A7A6A" w:rsidRPr="00FE0B3F" w:rsidRDefault="006A7A6A" w:rsidP="00923786">
            <w:pPr>
              <w:pStyle w:val="FormularEingabetext"/>
              <w:rPr>
                <w:lang w:val="fr-CH"/>
              </w:rPr>
            </w:pPr>
          </w:p>
        </w:tc>
        <w:tc>
          <w:tcPr>
            <w:tcW w:w="3402" w:type="dxa"/>
            <w:shd w:val="clear" w:color="auto" w:fill="EFF0F1" w:themeFill="background2" w:themeFillTint="33"/>
          </w:tcPr>
          <w:p w14:paraId="579169FF" w14:textId="77777777" w:rsidR="006A7A6A" w:rsidRPr="00FE0B3F" w:rsidRDefault="006A7A6A" w:rsidP="00923786">
            <w:pPr>
              <w:pStyle w:val="FormularEingabetext"/>
              <w:rPr>
                <w:lang w:val="fr-CH"/>
              </w:rPr>
            </w:pPr>
          </w:p>
        </w:tc>
        <w:tc>
          <w:tcPr>
            <w:tcW w:w="47" w:type="dxa"/>
          </w:tcPr>
          <w:p w14:paraId="009C4284" w14:textId="77777777" w:rsidR="006A7A6A" w:rsidRPr="00FE0B3F" w:rsidRDefault="006A7A6A" w:rsidP="00923786">
            <w:pPr>
              <w:pStyle w:val="Text85pt"/>
              <w:rPr>
                <w:lang w:val="fr-CH"/>
              </w:rPr>
            </w:pPr>
          </w:p>
        </w:tc>
        <w:tc>
          <w:tcPr>
            <w:tcW w:w="2882" w:type="dxa"/>
            <w:shd w:val="clear" w:color="auto" w:fill="EFF0F1" w:themeFill="background2" w:themeFillTint="33"/>
          </w:tcPr>
          <w:p w14:paraId="05B0847E" w14:textId="77777777" w:rsidR="006A7A6A" w:rsidRPr="00FE0B3F" w:rsidRDefault="006A7A6A" w:rsidP="00923786">
            <w:pPr>
              <w:pStyle w:val="FormularEingabetext"/>
              <w:rPr>
                <w:lang w:val="fr-CH"/>
              </w:rPr>
            </w:pPr>
          </w:p>
        </w:tc>
        <w:tc>
          <w:tcPr>
            <w:tcW w:w="47" w:type="dxa"/>
            <w:shd w:val="clear" w:color="auto" w:fill="auto"/>
          </w:tcPr>
          <w:p w14:paraId="5FD794A3" w14:textId="77777777" w:rsidR="006A7A6A" w:rsidRPr="00FE0B3F" w:rsidRDefault="006A7A6A" w:rsidP="00923786">
            <w:pPr>
              <w:pStyle w:val="FormularEingabetext"/>
              <w:rPr>
                <w:lang w:val="fr-CH"/>
              </w:rPr>
            </w:pPr>
          </w:p>
        </w:tc>
      </w:tr>
      <w:tr w:rsidR="006A7A6A" w:rsidRPr="00FE0B3F" w14:paraId="12E07ACA" w14:textId="77777777" w:rsidTr="00E14FBE">
        <w:trPr>
          <w:cantSplit/>
          <w:trHeight w:val="425"/>
          <w:tblHeader/>
        </w:trPr>
        <w:tc>
          <w:tcPr>
            <w:tcW w:w="3402" w:type="dxa"/>
            <w:shd w:val="clear" w:color="auto" w:fill="auto"/>
          </w:tcPr>
          <w:p w14:paraId="58AB7DAF" w14:textId="77777777" w:rsidR="006A7A6A" w:rsidRPr="00FE0B3F" w:rsidRDefault="006A7A6A" w:rsidP="00923786">
            <w:pPr>
              <w:pStyle w:val="FormularBezeichnungstext"/>
              <w:rPr>
                <w:lang w:val="fr-CH"/>
              </w:rPr>
            </w:pPr>
            <w:r w:rsidRPr="00FE0B3F">
              <w:rPr>
                <w:lang w:val="fr-CH"/>
              </w:rPr>
              <w:t>Nationalité(s):</w:t>
            </w:r>
          </w:p>
        </w:tc>
        <w:tc>
          <w:tcPr>
            <w:tcW w:w="48" w:type="dxa"/>
            <w:shd w:val="clear" w:color="auto" w:fill="auto"/>
          </w:tcPr>
          <w:p w14:paraId="4601864E" w14:textId="77777777" w:rsidR="006A7A6A" w:rsidRPr="00FE0B3F" w:rsidRDefault="006A7A6A" w:rsidP="00923786">
            <w:pPr>
              <w:pStyle w:val="FormularBezeichnungstext"/>
              <w:rPr>
                <w:lang w:val="fr-CH"/>
              </w:rPr>
            </w:pPr>
          </w:p>
        </w:tc>
        <w:tc>
          <w:tcPr>
            <w:tcW w:w="3402" w:type="dxa"/>
            <w:shd w:val="clear" w:color="auto" w:fill="auto"/>
          </w:tcPr>
          <w:p w14:paraId="438A2F1C" w14:textId="77777777" w:rsidR="006A7A6A" w:rsidRPr="00FE0B3F" w:rsidRDefault="006A7A6A" w:rsidP="00923786">
            <w:pPr>
              <w:pStyle w:val="FormularBezeichnungstext"/>
              <w:rPr>
                <w:lang w:val="fr-CH"/>
              </w:rPr>
            </w:pPr>
            <w:r w:rsidRPr="00FE0B3F">
              <w:rPr>
                <w:lang w:val="fr-CH"/>
              </w:rPr>
              <w:t>Sexe:</w:t>
            </w:r>
          </w:p>
        </w:tc>
        <w:tc>
          <w:tcPr>
            <w:tcW w:w="47" w:type="dxa"/>
            <w:shd w:val="clear" w:color="auto" w:fill="auto"/>
          </w:tcPr>
          <w:p w14:paraId="273E17AB" w14:textId="77777777" w:rsidR="006A7A6A" w:rsidRPr="00FE0B3F" w:rsidRDefault="006A7A6A" w:rsidP="00923786">
            <w:pPr>
              <w:pStyle w:val="FormularBezeichnungstext"/>
              <w:rPr>
                <w:lang w:val="fr-CH"/>
              </w:rPr>
            </w:pPr>
          </w:p>
        </w:tc>
        <w:tc>
          <w:tcPr>
            <w:tcW w:w="2882" w:type="dxa"/>
            <w:shd w:val="clear" w:color="auto" w:fill="auto"/>
          </w:tcPr>
          <w:p w14:paraId="141ED470" w14:textId="77777777" w:rsidR="006A7A6A" w:rsidRPr="00FE0B3F" w:rsidRDefault="006A7A6A" w:rsidP="00923786">
            <w:pPr>
              <w:pStyle w:val="FormularBezeichnungstext"/>
              <w:rPr>
                <w:lang w:val="fr-CH"/>
              </w:rPr>
            </w:pPr>
          </w:p>
        </w:tc>
        <w:tc>
          <w:tcPr>
            <w:tcW w:w="47" w:type="dxa"/>
            <w:shd w:val="clear" w:color="auto" w:fill="auto"/>
          </w:tcPr>
          <w:p w14:paraId="7DC893F1" w14:textId="77777777" w:rsidR="006A7A6A" w:rsidRPr="00FE0B3F" w:rsidRDefault="006A7A6A" w:rsidP="00923786">
            <w:pPr>
              <w:pStyle w:val="FormularEingabetext"/>
              <w:spacing w:line="240" w:lineRule="auto"/>
              <w:rPr>
                <w:sz w:val="2"/>
                <w:szCs w:val="2"/>
                <w:lang w:val="fr-CH"/>
              </w:rPr>
            </w:pPr>
          </w:p>
        </w:tc>
      </w:tr>
      <w:tr w:rsidR="006A7A6A" w:rsidRPr="00FE0B3F" w14:paraId="732399F9" w14:textId="77777777" w:rsidTr="00E14FBE">
        <w:trPr>
          <w:cantSplit/>
          <w:trHeight w:val="425"/>
          <w:tblHeader/>
        </w:trPr>
        <w:tc>
          <w:tcPr>
            <w:tcW w:w="3402" w:type="dxa"/>
            <w:shd w:val="clear" w:color="auto" w:fill="EFF0F1" w:themeFill="background2" w:themeFillTint="33"/>
          </w:tcPr>
          <w:p w14:paraId="48D36323" w14:textId="77777777" w:rsidR="006A7A6A" w:rsidRPr="00FE0B3F" w:rsidRDefault="006A7A6A" w:rsidP="00923786">
            <w:pPr>
              <w:pStyle w:val="FormularEingabetext"/>
              <w:rPr>
                <w:lang w:val="fr-CH"/>
              </w:rPr>
            </w:pPr>
          </w:p>
        </w:tc>
        <w:tc>
          <w:tcPr>
            <w:tcW w:w="48" w:type="dxa"/>
            <w:shd w:val="clear" w:color="auto" w:fill="auto"/>
          </w:tcPr>
          <w:p w14:paraId="708F01B1" w14:textId="77777777" w:rsidR="006A7A6A" w:rsidRPr="00FE0B3F" w:rsidRDefault="006A7A6A" w:rsidP="00923786">
            <w:pPr>
              <w:pStyle w:val="FormularEingabetext"/>
              <w:rPr>
                <w:lang w:val="fr-CH"/>
              </w:rPr>
            </w:pPr>
          </w:p>
        </w:tc>
        <w:tc>
          <w:tcPr>
            <w:tcW w:w="3402" w:type="dxa"/>
            <w:shd w:val="clear" w:color="auto" w:fill="auto"/>
          </w:tcPr>
          <w:p w14:paraId="3940C42F" w14:textId="77777777" w:rsidR="006A7A6A" w:rsidRPr="00FE0B3F" w:rsidRDefault="0074126D" w:rsidP="00923786">
            <w:pPr>
              <w:pStyle w:val="FormularEingabetext"/>
              <w:tabs>
                <w:tab w:val="left" w:pos="851"/>
              </w:tabs>
              <w:ind w:left="0"/>
              <w:rPr>
                <w:lang w:val="fr-CH"/>
              </w:rPr>
            </w:pPr>
            <w:sdt>
              <w:sdtPr>
                <w:rPr>
                  <w:szCs w:val="17"/>
                  <w:lang w:val="fr-CH"/>
                </w:rPr>
                <w:id w:val="-1911609258"/>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rFonts w:eastAsia="Arial" w:cs="Arial"/>
                <w:szCs w:val="17"/>
                <w:lang w:val="fr-CH"/>
              </w:rPr>
              <w:t xml:space="preserve"> f</w:t>
            </w:r>
            <w:r w:rsidR="006A7A6A" w:rsidRPr="00FE0B3F">
              <w:rPr>
                <w:rFonts w:eastAsia="Arial" w:cs="Arial"/>
                <w:szCs w:val="17"/>
                <w:lang w:val="fr-CH"/>
              </w:rPr>
              <w:tab/>
            </w:r>
            <w:sdt>
              <w:sdtPr>
                <w:rPr>
                  <w:szCs w:val="17"/>
                  <w:lang w:val="fr-CH"/>
                </w:rPr>
                <w:id w:val="-908923224"/>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lang w:val="fr-CH"/>
              </w:rPr>
              <w:t xml:space="preserve"> </w:t>
            </w:r>
            <w:r w:rsidR="006A7A6A" w:rsidRPr="00FE0B3F">
              <w:rPr>
                <w:rFonts w:eastAsia="Arial" w:cs="Arial"/>
                <w:szCs w:val="17"/>
                <w:lang w:val="fr-CH"/>
              </w:rPr>
              <w:t>m</w:t>
            </w:r>
          </w:p>
        </w:tc>
        <w:tc>
          <w:tcPr>
            <w:tcW w:w="47" w:type="dxa"/>
          </w:tcPr>
          <w:p w14:paraId="04B313AC" w14:textId="77777777" w:rsidR="006A7A6A" w:rsidRPr="00FE0B3F" w:rsidRDefault="006A7A6A" w:rsidP="00923786">
            <w:pPr>
              <w:pStyle w:val="Text85pt"/>
              <w:rPr>
                <w:lang w:val="fr-CH"/>
              </w:rPr>
            </w:pPr>
          </w:p>
        </w:tc>
        <w:tc>
          <w:tcPr>
            <w:tcW w:w="2882" w:type="dxa"/>
            <w:shd w:val="clear" w:color="auto" w:fill="auto"/>
          </w:tcPr>
          <w:p w14:paraId="650663BB" w14:textId="77777777" w:rsidR="006A7A6A" w:rsidRPr="00FE0B3F" w:rsidRDefault="006A7A6A" w:rsidP="00923786">
            <w:pPr>
              <w:pStyle w:val="FormularEingabetext"/>
              <w:rPr>
                <w:lang w:val="fr-CH"/>
              </w:rPr>
            </w:pPr>
          </w:p>
        </w:tc>
        <w:tc>
          <w:tcPr>
            <w:tcW w:w="47" w:type="dxa"/>
            <w:shd w:val="clear" w:color="auto" w:fill="auto"/>
          </w:tcPr>
          <w:p w14:paraId="412CEA41" w14:textId="77777777" w:rsidR="006A7A6A" w:rsidRPr="00FE0B3F" w:rsidRDefault="006A7A6A" w:rsidP="00923786">
            <w:pPr>
              <w:pStyle w:val="FormularEingabetext"/>
              <w:rPr>
                <w:lang w:val="fr-CH"/>
              </w:rPr>
            </w:pPr>
          </w:p>
        </w:tc>
      </w:tr>
    </w:tbl>
    <w:p w14:paraId="37D6E7E8" w14:textId="77777777" w:rsidR="006A7A6A" w:rsidRPr="00FE0B3F" w:rsidRDefault="006A7A6A" w:rsidP="006A7A6A">
      <w:pPr>
        <w:pStyle w:val="Text85pt"/>
        <w:rPr>
          <w:lang w:val="fr-CH"/>
        </w:rPr>
      </w:pPr>
    </w:p>
    <w:tbl>
      <w:tblPr>
        <w:tblStyle w:val="BEFormular-Tabelle"/>
        <w:tblW w:w="9828" w:type="dxa"/>
        <w:tblLook w:val="04A0" w:firstRow="1" w:lastRow="0" w:firstColumn="1" w:lastColumn="0" w:noHBand="0" w:noVBand="1"/>
        <w:tblCaption w:val="Indications sur les enfants jusqu’à 18 souhaitant entrer en Suisse (enfant 2)"/>
      </w:tblPr>
      <w:tblGrid>
        <w:gridCol w:w="3402"/>
        <w:gridCol w:w="48"/>
        <w:gridCol w:w="3402"/>
        <w:gridCol w:w="47"/>
        <w:gridCol w:w="2882"/>
        <w:gridCol w:w="47"/>
      </w:tblGrid>
      <w:tr w:rsidR="006A7A6A" w:rsidRPr="00FE0B3F" w14:paraId="6BDB2F1D" w14:textId="77777777" w:rsidTr="00E14FBE">
        <w:trPr>
          <w:cantSplit/>
          <w:trHeight w:val="425"/>
          <w:tblHeader/>
        </w:trPr>
        <w:tc>
          <w:tcPr>
            <w:tcW w:w="3402" w:type="dxa"/>
          </w:tcPr>
          <w:p w14:paraId="4A8B9243" w14:textId="77777777" w:rsidR="006A7A6A" w:rsidRPr="00FE0B3F" w:rsidRDefault="006A7A6A" w:rsidP="00923786">
            <w:pPr>
              <w:pStyle w:val="FormularBezeichnungstext"/>
              <w:rPr>
                <w:lang w:val="fr-CH"/>
              </w:rPr>
            </w:pPr>
            <w:r w:rsidRPr="00FE0B3F">
              <w:rPr>
                <w:lang w:val="fr-CH"/>
              </w:rPr>
              <w:t>Nom:</w:t>
            </w:r>
          </w:p>
        </w:tc>
        <w:tc>
          <w:tcPr>
            <w:tcW w:w="48" w:type="dxa"/>
            <w:shd w:val="clear" w:color="auto" w:fill="auto"/>
          </w:tcPr>
          <w:p w14:paraId="6776EC27" w14:textId="77777777" w:rsidR="006A7A6A" w:rsidRPr="00FE0B3F" w:rsidRDefault="006A7A6A" w:rsidP="00923786">
            <w:pPr>
              <w:pStyle w:val="FormularBezeichnungstext"/>
              <w:rPr>
                <w:lang w:val="fr-CH"/>
              </w:rPr>
            </w:pPr>
          </w:p>
        </w:tc>
        <w:tc>
          <w:tcPr>
            <w:tcW w:w="3402" w:type="dxa"/>
          </w:tcPr>
          <w:p w14:paraId="584E8FE0" w14:textId="77777777" w:rsidR="006A7A6A" w:rsidRPr="00FE0B3F" w:rsidRDefault="006A7A6A" w:rsidP="00923786">
            <w:pPr>
              <w:pStyle w:val="FormularBezeichnungstext"/>
              <w:rPr>
                <w:lang w:val="fr-CH"/>
              </w:rPr>
            </w:pPr>
            <w:r w:rsidRPr="00FE0B3F">
              <w:rPr>
                <w:lang w:val="fr-CH"/>
              </w:rPr>
              <w:t>Prénom:</w:t>
            </w:r>
          </w:p>
        </w:tc>
        <w:tc>
          <w:tcPr>
            <w:tcW w:w="47" w:type="dxa"/>
          </w:tcPr>
          <w:p w14:paraId="58F259F1" w14:textId="77777777" w:rsidR="006A7A6A" w:rsidRPr="00FE0B3F" w:rsidRDefault="006A7A6A" w:rsidP="00923786">
            <w:pPr>
              <w:pStyle w:val="FormularBezeichnungstext"/>
              <w:rPr>
                <w:lang w:val="fr-CH"/>
              </w:rPr>
            </w:pPr>
          </w:p>
        </w:tc>
        <w:tc>
          <w:tcPr>
            <w:tcW w:w="2882" w:type="dxa"/>
          </w:tcPr>
          <w:p w14:paraId="64715D06" w14:textId="77777777" w:rsidR="006A7A6A" w:rsidRPr="00FE0B3F" w:rsidRDefault="006A7A6A" w:rsidP="00923786">
            <w:pPr>
              <w:pStyle w:val="FormularBezeichnungstext"/>
              <w:rPr>
                <w:lang w:val="fr-CH"/>
              </w:rPr>
            </w:pPr>
            <w:r w:rsidRPr="00FE0B3F">
              <w:rPr>
                <w:lang w:val="fr-CH"/>
              </w:rPr>
              <w:t>Date de naissance:</w:t>
            </w:r>
          </w:p>
        </w:tc>
        <w:tc>
          <w:tcPr>
            <w:tcW w:w="47" w:type="dxa"/>
            <w:shd w:val="clear" w:color="auto" w:fill="auto"/>
          </w:tcPr>
          <w:p w14:paraId="6C0A8D4A" w14:textId="77777777" w:rsidR="006A7A6A" w:rsidRPr="00FE0B3F" w:rsidRDefault="006A7A6A" w:rsidP="00923786">
            <w:pPr>
              <w:pStyle w:val="FormularBezeichnungstext"/>
              <w:rPr>
                <w:lang w:val="fr-CH"/>
              </w:rPr>
            </w:pPr>
          </w:p>
        </w:tc>
      </w:tr>
      <w:tr w:rsidR="006A7A6A" w:rsidRPr="00FE0B3F" w14:paraId="322E561B" w14:textId="77777777" w:rsidTr="00E14FBE">
        <w:trPr>
          <w:cantSplit/>
          <w:trHeight w:val="425"/>
          <w:tblHeader/>
        </w:trPr>
        <w:tc>
          <w:tcPr>
            <w:tcW w:w="3402" w:type="dxa"/>
            <w:shd w:val="clear" w:color="auto" w:fill="EFF0F1" w:themeFill="background2" w:themeFillTint="33"/>
          </w:tcPr>
          <w:p w14:paraId="52AB66A4" w14:textId="77777777" w:rsidR="006A7A6A" w:rsidRPr="00FE0B3F" w:rsidRDefault="006A7A6A" w:rsidP="00923786">
            <w:pPr>
              <w:pStyle w:val="FormularEingabetext"/>
              <w:rPr>
                <w:lang w:val="fr-CH"/>
              </w:rPr>
            </w:pPr>
          </w:p>
        </w:tc>
        <w:tc>
          <w:tcPr>
            <w:tcW w:w="48" w:type="dxa"/>
            <w:shd w:val="clear" w:color="auto" w:fill="auto"/>
          </w:tcPr>
          <w:p w14:paraId="148D8C34" w14:textId="77777777" w:rsidR="006A7A6A" w:rsidRPr="00FE0B3F" w:rsidRDefault="006A7A6A" w:rsidP="00923786">
            <w:pPr>
              <w:pStyle w:val="FormularEingabetext"/>
              <w:rPr>
                <w:lang w:val="fr-CH"/>
              </w:rPr>
            </w:pPr>
          </w:p>
        </w:tc>
        <w:tc>
          <w:tcPr>
            <w:tcW w:w="3402" w:type="dxa"/>
            <w:shd w:val="clear" w:color="auto" w:fill="EFF0F1" w:themeFill="background2" w:themeFillTint="33"/>
          </w:tcPr>
          <w:p w14:paraId="15486C94" w14:textId="77777777" w:rsidR="006A7A6A" w:rsidRPr="00FE0B3F" w:rsidRDefault="006A7A6A" w:rsidP="00923786">
            <w:pPr>
              <w:pStyle w:val="FormularEingabetext"/>
              <w:rPr>
                <w:lang w:val="fr-CH"/>
              </w:rPr>
            </w:pPr>
          </w:p>
        </w:tc>
        <w:tc>
          <w:tcPr>
            <w:tcW w:w="47" w:type="dxa"/>
          </w:tcPr>
          <w:p w14:paraId="167A1A66" w14:textId="77777777" w:rsidR="006A7A6A" w:rsidRPr="00FE0B3F" w:rsidRDefault="006A7A6A" w:rsidP="00923786">
            <w:pPr>
              <w:pStyle w:val="Text85pt"/>
              <w:rPr>
                <w:lang w:val="fr-CH"/>
              </w:rPr>
            </w:pPr>
          </w:p>
        </w:tc>
        <w:tc>
          <w:tcPr>
            <w:tcW w:w="2882" w:type="dxa"/>
            <w:shd w:val="clear" w:color="auto" w:fill="EFF0F1" w:themeFill="background2" w:themeFillTint="33"/>
          </w:tcPr>
          <w:p w14:paraId="65536A1C" w14:textId="77777777" w:rsidR="006A7A6A" w:rsidRPr="00FE0B3F" w:rsidRDefault="006A7A6A" w:rsidP="00923786">
            <w:pPr>
              <w:pStyle w:val="FormularEingabetext"/>
              <w:rPr>
                <w:lang w:val="fr-CH"/>
              </w:rPr>
            </w:pPr>
          </w:p>
        </w:tc>
        <w:tc>
          <w:tcPr>
            <w:tcW w:w="47" w:type="dxa"/>
            <w:shd w:val="clear" w:color="auto" w:fill="auto"/>
          </w:tcPr>
          <w:p w14:paraId="4C1A90B5" w14:textId="77777777" w:rsidR="006A7A6A" w:rsidRPr="00FE0B3F" w:rsidRDefault="006A7A6A" w:rsidP="00923786">
            <w:pPr>
              <w:pStyle w:val="FormularEingabetext"/>
              <w:rPr>
                <w:lang w:val="fr-CH"/>
              </w:rPr>
            </w:pPr>
          </w:p>
        </w:tc>
      </w:tr>
      <w:tr w:rsidR="006A7A6A" w:rsidRPr="00FE0B3F" w14:paraId="5BABED08" w14:textId="77777777" w:rsidTr="00E14FBE">
        <w:trPr>
          <w:cantSplit/>
          <w:trHeight w:val="425"/>
          <w:tblHeader/>
        </w:trPr>
        <w:tc>
          <w:tcPr>
            <w:tcW w:w="3402" w:type="dxa"/>
            <w:shd w:val="clear" w:color="auto" w:fill="auto"/>
          </w:tcPr>
          <w:p w14:paraId="36AA284B" w14:textId="77777777" w:rsidR="006A7A6A" w:rsidRPr="00FE0B3F" w:rsidRDefault="006A7A6A" w:rsidP="00923786">
            <w:pPr>
              <w:pStyle w:val="FormularBezeichnungstext"/>
              <w:rPr>
                <w:lang w:val="fr-CH"/>
              </w:rPr>
            </w:pPr>
            <w:r w:rsidRPr="00FE0B3F">
              <w:rPr>
                <w:lang w:val="fr-CH"/>
              </w:rPr>
              <w:t>Nationalité(s):</w:t>
            </w:r>
          </w:p>
        </w:tc>
        <w:tc>
          <w:tcPr>
            <w:tcW w:w="48" w:type="dxa"/>
            <w:shd w:val="clear" w:color="auto" w:fill="auto"/>
          </w:tcPr>
          <w:p w14:paraId="38D8A0F6" w14:textId="77777777" w:rsidR="006A7A6A" w:rsidRPr="00FE0B3F" w:rsidRDefault="006A7A6A" w:rsidP="00923786">
            <w:pPr>
              <w:pStyle w:val="FormularBezeichnungstext"/>
              <w:rPr>
                <w:lang w:val="fr-CH"/>
              </w:rPr>
            </w:pPr>
          </w:p>
        </w:tc>
        <w:tc>
          <w:tcPr>
            <w:tcW w:w="3402" w:type="dxa"/>
            <w:shd w:val="clear" w:color="auto" w:fill="auto"/>
          </w:tcPr>
          <w:p w14:paraId="69A3BD6E" w14:textId="77777777" w:rsidR="006A7A6A" w:rsidRPr="00FE0B3F" w:rsidRDefault="006A7A6A" w:rsidP="00923786">
            <w:pPr>
              <w:pStyle w:val="FormularBezeichnungstext"/>
              <w:rPr>
                <w:lang w:val="fr-CH"/>
              </w:rPr>
            </w:pPr>
            <w:r w:rsidRPr="00FE0B3F">
              <w:rPr>
                <w:lang w:val="fr-CH"/>
              </w:rPr>
              <w:t>Sexe:</w:t>
            </w:r>
          </w:p>
        </w:tc>
        <w:tc>
          <w:tcPr>
            <w:tcW w:w="47" w:type="dxa"/>
            <w:shd w:val="clear" w:color="auto" w:fill="auto"/>
          </w:tcPr>
          <w:p w14:paraId="49A70A6A" w14:textId="77777777" w:rsidR="006A7A6A" w:rsidRPr="00FE0B3F" w:rsidRDefault="006A7A6A" w:rsidP="00923786">
            <w:pPr>
              <w:pStyle w:val="FormularBezeichnungstext"/>
              <w:rPr>
                <w:lang w:val="fr-CH"/>
              </w:rPr>
            </w:pPr>
          </w:p>
        </w:tc>
        <w:tc>
          <w:tcPr>
            <w:tcW w:w="2882" w:type="dxa"/>
            <w:shd w:val="clear" w:color="auto" w:fill="auto"/>
          </w:tcPr>
          <w:p w14:paraId="28475C1A" w14:textId="77777777" w:rsidR="006A7A6A" w:rsidRPr="00FE0B3F" w:rsidRDefault="006A7A6A" w:rsidP="00923786">
            <w:pPr>
              <w:pStyle w:val="FormularBezeichnungstext"/>
              <w:rPr>
                <w:lang w:val="fr-CH"/>
              </w:rPr>
            </w:pPr>
          </w:p>
        </w:tc>
        <w:tc>
          <w:tcPr>
            <w:tcW w:w="47" w:type="dxa"/>
            <w:shd w:val="clear" w:color="auto" w:fill="auto"/>
          </w:tcPr>
          <w:p w14:paraId="54A511E2" w14:textId="77777777" w:rsidR="006A7A6A" w:rsidRPr="00FE0B3F" w:rsidRDefault="006A7A6A" w:rsidP="00923786">
            <w:pPr>
              <w:pStyle w:val="FormularEingabetext"/>
              <w:spacing w:line="240" w:lineRule="auto"/>
              <w:rPr>
                <w:sz w:val="2"/>
                <w:szCs w:val="2"/>
                <w:lang w:val="fr-CH"/>
              </w:rPr>
            </w:pPr>
          </w:p>
        </w:tc>
      </w:tr>
      <w:tr w:rsidR="006A7A6A" w:rsidRPr="00FE0B3F" w14:paraId="2D6E1F3E" w14:textId="77777777" w:rsidTr="00E14FBE">
        <w:trPr>
          <w:cantSplit/>
          <w:trHeight w:val="425"/>
          <w:tblHeader/>
        </w:trPr>
        <w:tc>
          <w:tcPr>
            <w:tcW w:w="3402" w:type="dxa"/>
            <w:shd w:val="clear" w:color="auto" w:fill="EFF0F1" w:themeFill="background2" w:themeFillTint="33"/>
          </w:tcPr>
          <w:p w14:paraId="6DB13541" w14:textId="77777777" w:rsidR="006A7A6A" w:rsidRPr="00FE0B3F" w:rsidRDefault="006A7A6A" w:rsidP="00923786">
            <w:pPr>
              <w:pStyle w:val="FormularEingabetext"/>
              <w:rPr>
                <w:lang w:val="fr-CH"/>
              </w:rPr>
            </w:pPr>
          </w:p>
        </w:tc>
        <w:tc>
          <w:tcPr>
            <w:tcW w:w="48" w:type="dxa"/>
            <w:shd w:val="clear" w:color="auto" w:fill="auto"/>
          </w:tcPr>
          <w:p w14:paraId="4254E74A" w14:textId="77777777" w:rsidR="006A7A6A" w:rsidRPr="00FE0B3F" w:rsidRDefault="006A7A6A" w:rsidP="00923786">
            <w:pPr>
              <w:pStyle w:val="FormularEingabetext"/>
              <w:rPr>
                <w:lang w:val="fr-CH"/>
              </w:rPr>
            </w:pPr>
          </w:p>
        </w:tc>
        <w:tc>
          <w:tcPr>
            <w:tcW w:w="3402" w:type="dxa"/>
            <w:shd w:val="clear" w:color="auto" w:fill="auto"/>
          </w:tcPr>
          <w:p w14:paraId="4E39D248" w14:textId="77777777" w:rsidR="006A7A6A" w:rsidRPr="00FE0B3F" w:rsidRDefault="0074126D" w:rsidP="00923786">
            <w:pPr>
              <w:pStyle w:val="FormularEingabetext"/>
              <w:tabs>
                <w:tab w:val="left" w:pos="851"/>
              </w:tabs>
              <w:ind w:left="0"/>
              <w:rPr>
                <w:lang w:val="fr-CH"/>
              </w:rPr>
            </w:pPr>
            <w:sdt>
              <w:sdtPr>
                <w:rPr>
                  <w:szCs w:val="17"/>
                  <w:lang w:val="fr-CH"/>
                </w:rPr>
                <w:id w:val="20983539"/>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rFonts w:eastAsia="Arial" w:cs="Arial"/>
                <w:szCs w:val="17"/>
                <w:lang w:val="fr-CH"/>
              </w:rPr>
              <w:t xml:space="preserve"> f</w:t>
            </w:r>
            <w:r w:rsidR="006A7A6A" w:rsidRPr="00FE0B3F">
              <w:rPr>
                <w:rFonts w:eastAsia="Arial" w:cs="Arial"/>
                <w:szCs w:val="17"/>
                <w:lang w:val="fr-CH"/>
              </w:rPr>
              <w:tab/>
            </w:r>
            <w:sdt>
              <w:sdtPr>
                <w:rPr>
                  <w:szCs w:val="17"/>
                  <w:lang w:val="fr-CH"/>
                </w:rPr>
                <w:id w:val="1962070515"/>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lang w:val="fr-CH"/>
              </w:rPr>
              <w:t xml:space="preserve"> </w:t>
            </w:r>
            <w:r w:rsidR="006A7A6A" w:rsidRPr="00FE0B3F">
              <w:rPr>
                <w:rFonts w:eastAsia="Arial" w:cs="Arial"/>
                <w:szCs w:val="17"/>
                <w:lang w:val="fr-CH"/>
              </w:rPr>
              <w:t>m</w:t>
            </w:r>
          </w:p>
        </w:tc>
        <w:tc>
          <w:tcPr>
            <w:tcW w:w="47" w:type="dxa"/>
          </w:tcPr>
          <w:p w14:paraId="1B44EA2D" w14:textId="77777777" w:rsidR="006A7A6A" w:rsidRPr="00FE0B3F" w:rsidRDefault="006A7A6A" w:rsidP="00923786">
            <w:pPr>
              <w:pStyle w:val="Text85pt"/>
              <w:rPr>
                <w:lang w:val="fr-CH"/>
              </w:rPr>
            </w:pPr>
          </w:p>
        </w:tc>
        <w:tc>
          <w:tcPr>
            <w:tcW w:w="2882" w:type="dxa"/>
            <w:shd w:val="clear" w:color="auto" w:fill="auto"/>
          </w:tcPr>
          <w:p w14:paraId="3DD887E8" w14:textId="77777777" w:rsidR="006A7A6A" w:rsidRPr="00FE0B3F" w:rsidRDefault="006A7A6A" w:rsidP="00923786">
            <w:pPr>
              <w:pStyle w:val="FormularEingabetext"/>
              <w:rPr>
                <w:lang w:val="fr-CH"/>
              </w:rPr>
            </w:pPr>
          </w:p>
        </w:tc>
        <w:tc>
          <w:tcPr>
            <w:tcW w:w="47" w:type="dxa"/>
            <w:shd w:val="clear" w:color="auto" w:fill="auto"/>
          </w:tcPr>
          <w:p w14:paraId="36E294AA" w14:textId="77777777" w:rsidR="006A7A6A" w:rsidRPr="00FE0B3F" w:rsidRDefault="006A7A6A" w:rsidP="00923786">
            <w:pPr>
              <w:pStyle w:val="FormularEingabetext"/>
              <w:rPr>
                <w:lang w:val="fr-CH"/>
              </w:rPr>
            </w:pPr>
          </w:p>
        </w:tc>
      </w:tr>
    </w:tbl>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Caption w:val="Indications sur les enfants jusqu’à 18 souhaitant entrer en Suisse (enfant 2)"/>
      </w:tblPr>
      <w:tblGrid>
        <w:gridCol w:w="9781"/>
      </w:tblGrid>
      <w:tr w:rsidR="00000EEF" w:rsidRPr="00FE0B3F" w14:paraId="50E639DA" w14:textId="77777777" w:rsidTr="00000EEF">
        <w:tc>
          <w:tcPr>
            <w:tcW w:w="9781" w:type="dxa"/>
          </w:tcPr>
          <w:p w14:paraId="74B14D0F" w14:textId="77777777" w:rsidR="00000EEF" w:rsidRPr="00FE0B3F" w:rsidRDefault="00000EEF" w:rsidP="00000EEF">
            <w:pPr>
              <w:pStyle w:val="Text65pt"/>
              <w:rPr>
                <w:lang w:val="fr-CH"/>
              </w:rPr>
            </w:pPr>
          </w:p>
        </w:tc>
      </w:tr>
    </w:tbl>
    <w:p w14:paraId="2B462E59" w14:textId="77777777" w:rsidR="00A22B38" w:rsidRPr="00FE0B3F" w:rsidRDefault="00A22B38" w:rsidP="00A22B38">
      <w:pPr>
        <w:pStyle w:val="FormularUntertitel"/>
        <w:rPr>
          <w:lang w:val="fr-CH"/>
        </w:rPr>
      </w:pPr>
      <w:r w:rsidRPr="00FE0B3F">
        <w:rPr>
          <w:lang w:val="fr-CH"/>
        </w:rPr>
        <w:t>Indications sur les enfants de moins de 18 ans qui n’entrent pas en Suisse :</w:t>
      </w:r>
    </w:p>
    <w:tbl>
      <w:tblPr>
        <w:tblStyle w:val="BEFormular-Tabelle"/>
        <w:tblW w:w="9781" w:type="dxa"/>
        <w:tblLook w:val="04A0" w:firstRow="1" w:lastRow="0" w:firstColumn="1" w:lastColumn="0" w:noHBand="0" w:noVBand="1"/>
        <w:tblCaption w:val="Indications sur les enfants de moins de 18 ans qui n’entrent pas en Suisse"/>
      </w:tblPr>
      <w:tblGrid>
        <w:gridCol w:w="1871"/>
        <w:gridCol w:w="48"/>
        <w:gridCol w:w="1871"/>
        <w:gridCol w:w="47"/>
        <w:gridCol w:w="1871"/>
        <w:gridCol w:w="47"/>
        <w:gridCol w:w="1871"/>
        <w:gridCol w:w="57"/>
        <w:gridCol w:w="2098"/>
      </w:tblGrid>
      <w:tr w:rsidR="006A7A6A" w:rsidRPr="00FE0B3F" w14:paraId="46956692" w14:textId="77777777" w:rsidTr="00E14FBE">
        <w:trPr>
          <w:cantSplit/>
          <w:trHeight w:val="425"/>
          <w:tblHeader/>
        </w:trPr>
        <w:tc>
          <w:tcPr>
            <w:tcW w:w="1871" w:type="dxa"/>
          </w:tcPr>
          <w:p w14:paraId="3E6CD11E" w14:textId="77777777" w:rsidR="006A7A6A" w:rsidRPr="00FE0B3F" w:rsidRDefault="006A7A6A" w:rsidP="00923786">
            <w:pPr>
              <w:pStyle w:val="FormularBezeichnungstext"/>
              <w:rPr>
                <w:lang w:val="fr-CH"/>
              </w:rPr>
            </w:pPr>
            <w:r w:rsidRPr="00FE0B3F">
              <w:rPr>
                <w:lang w:val="fr-CH"/>
              </w:rPr>
              <w:t>Nom:</w:t>
            </w:r>
          </w:p>
        </w:tc>
        <w:tc>
          <w:tcPr>
            <w:tcW w:w="48" w:type="dxa"/>
            <w:shd w:val="clear" w:color="auto" w:fill="auto"/>
          </w:tcPr>
          <w:p w14:paraId="6F9F3BFF" w14:textId="77777777" w:rsidR="006A7A6A" w:rsidRPr="00FE0B3F" w:rsidRDefault="006A7A6A" w:rsidP="00923786">
            <w:pPr>
              <w:pStyle w:val="FormularBezeichnungstext"/>
              <w:rPr>
                <w:lang w:val="fr-CH"/>
              </w:rPr>
            </w:pPr>
          </w:p>
        </w:tc>
        <w:tc>
          <w:tcPr>
            <w:tcW w:w="1871" w:type="dxa"/>
          </w:tcPr>
          <w:p w14:paraId="4ACD8625" w14:textId="77777777" w:rsidR="006A7A6A" w:rsidRPr="00FE0B3F" w:rsidRDefault="006A7A6A" w:rsidP="00923786">
            <w:pPr>
              <w:pStyle w:val="FormularBezeichnungstext"/>
              <w:rPr>
                <w:lang w:val="fr-CH"/>
              </w:rPr>
            </w:pPr>
            <w:r w:rsidRPr="00FE0B3F">
              <w:rPr>
                <w:lang w:val="fr-CH"/>
              </w:rPr>
              <w:t>Prénom:</w:t>
            </w:r>
          </w:p>
        </w:tc>
        <w:tc>
          <w:tcPr>
            <w:tcW w:w="47" w:type="dxa"/>
          </w:tcPr>
          <w:p w14:paraId="49A0117B" w14:textId="77777777" w:rsidR="006A7A6A" w:rsidRPr="00FE0B3F" w:rsidRDefault="006A7A6A" w:rsidP="00923786">
            <w:pPr>
              <w:pStyle w:val="FormularBezeichnungstext"/>
              <w:rPr>
                <w:lang w:val="fr-CH"/>
              </w:rPr>
            </w:pPr>
          </w:p>
        </w:tc>
        <w:tc>
          <w:tcPr>
            <w:tcW w:w="1871" w:type="dxa"/>
          </w:tcPr>
          <w:p w14:paraId="1CCB85EF" w14:textId="77777777" w:rsidR="006A7A6A" w:rsidRPr="00FE0B3F" w:rsidRDefault="006A7A6A" w:rsidP="00923786">
            <w:pPr>
              <w:pStyle w:val="FormularBezeichnungstext"/>
              <w:rPr>
                <w:lang w:val="fr-CH"/>
              </w:rPr>
            </w:pPr>
            <w:r w:rsidRPr="00FE0B3F">
              <w:rPr>
                <w:lang w:val="fr-CH"/>
              </w:rPr>
              <w:t>Date de naissance:</w:t>
            </w:r>
          </w:p>
        </w:tc>
        <w:tc>
          <w:tcPr>
            <w:tcW w:w="47" w:type="dxa"/>
            <w:shd w:val="clear" w:color="auto" w:fill="auto"/>
          </w:tcPr>
          <w:p w14:paraId="46DDEB07" w14:textId="77777777" w:rsidR="006A7A6A" w:rsidRPr="00FE0B3F" w:rsidRDefault="006A7A6A" w:rsidP="00923786">
            <w:pPr>
              <w:pStyle w:val="FormularBezeichnungstext"/>
              <w:rPr>
                <w:lang w:val="fr-CH"/>
              </w:rPr>
            </w:pPr>
          </w:p>
        </w:tc>
        <w:tc>
          <w:tcPr>
            <w:tcW w:w="1871" w:type="dxa"/>
          </w:tcPr>
          <w:p w14:paraId="4A8E5724" w14:textId="77777777" w:rsidR="006A7A6A" w:rsidRPr="00FE0B3F" w:rsidRDefault="006A7A6A" w:rsidP="00923786">
            <w:pPr>
              <w:pStyle w:val="FormularBezeichnungstext"/>
              <w:rPr>
                <w:lang w:val="fr-CH"/>
              </w:rPr>
            </w:pPr>
            <w:r w:rsidRPr="00FE0B3F">
              <w:rPr>
                <w:lang w:val="fr-CH"/>
              </w:rPr>
              <w:t>Nationalité(s):</w:t>
            </w:r>
          </w:p>
        </w:tc>
        <w:tc>
          <w:tcPr>
            <w:tcW w:w="57" w:type="dxa"/>
          </w:tcPr>
          <w:p w14:paraId="51B1D39F" w14:textId="77777777" w:rsidR="006A7A6A" w:rsidRPr="00FE0B3F" w:rsidRDefault="006A7A6A" w:rsidP="00923786">
            <w:pPr>
              <w:pStyle w:val="FormularBezeichnungstext"/>
              <w:rPr>
                <w:lang w:val="fr-CH"/>
              </w:rPr>
            </w:pPr>
          </w:p>
        </w:tc>
        <w:tc>
          <w:tcPr>
            <w:tcW w:w="2098" w:type="dxa"/>
          </w:tcPr>
          <w:p w14:paraId="2E1068E8" w14:textId="77777777" w:rsidR="006A7A6A" w:rsidRPr="00FE0B3F" w:rsidRDefault="006A7A6A" w:rsidP="00923786">
            <w:pPr>
              <w:pStyle w:val="FormularBezeichnungstext"/>
              <w:rPr>
                <w:lang w:val="fr-CH"/>
              </w:rPr>
            </w:pPr>
            <w:r w:rsidRPr="00FE0B3F">
              <w:rPr>
                <w:lang w:val="fr-CH"/>
              </w:rPr>
              <w:t>Sexe:</w:t>
            </w:r>
          </w:p>
        </w:tc>
      </w:tr>
      <w:tr w:rsidR="006A7A6A" w:rsidRPr="00FE0B3F" w14:paraId="1C9A1DAC" w14:textId="77777777" w:rsidTr="00E14FBE">
        <w:trPr>
          <w:cantSplit/>
          <w:trHeight w:val="425"/>
          <w:tblHeader/>
        </w:trPr>
        <w:tc>
          <w:tcPr>
            <w:tcW w:w="1871" w:type="dxa"/>
            <w:shd w:val="clear" w:color="auto" w:fill="EFF0F1" w:themeFill="background2" w:themeFillTint="33"/>
          </w:tcPr>
          <w:p w14:paraId="6C8CC428" w14:textId="77777777" w:rsidR="006A7A6A" w:rsidRPr="00FE0B3F" w:rsidRDefault="006A7A6A" w:rsidP="00923786">
            <w:pPr>
              <w:pStyle w:val="FormularEingabetext"/>
              <w:rPr>
                <w:lang w:val="fr-CH"/>
              </w:rPr>
            </w:pPr>
          </w:p>
        </w:tc>
        <w:tc>
          <w:tcPr>
            <w:tcW w:w="48" w:type="dxa"/>
            <w:shd w:val="clear" w:color="auto" w:fill="auto"/>
          </w:tcPr>
          <w:p w14:paraId="6F4E198E" w14:textId="77777777" w:rsidR="006A7A6A" w:rsidRPr="00FE0B3F" w:rsidRDefault="006A7A6A" w:rsidP="00923786">
            <w:pPr>
              <w:pStyle w:val="FormularEingabetext"/>
              <w:rPr>
                <w:lang w:val="fr-CH"/>
              </w:rPr>
            </w:pPr>
          </w:p>
        </w:tc>
        <w:tc>
          <w:tcPr>
            <w:tcW w:w="1871" w:type="dxa"/>
            <w:shd w:val="clear" w:color="auto" w:fill="EFF0F1" w:themeFill="background2" w:themeFillTint="33"/>
          </w:tcPr>
          <w:p w14:paraId="22375380" w14:textId="77777777" w:rsidR="006A7A6A" w:rsidRPr="00FE0B3F" w:rsidRDefault="006A7A6A" w:rsidP="00923786">
            <w:pPr>
              <w:pStyle w:val="FormularEingabetext"/>
              <w:rPr>
                <w:lang w:val="fr-CH"/>
              </w:rPr>
            </w:pPr>
          </w:p>
        </w:tc>
        <w:tc>
          <w:tcPr>
            <w:tcW w:w="47" w:type="dxa"/>
          </w:tcPr>
          <w:p w14:paraId="3F8B132B" w14:textId="77777777" w:rsidR="006A7A6A" w:rsidRPr="00FE0B3F" w:rsidRDefault="006A7A6A" w:rsidP="00923786">
            <w:pPr>
              <w:pStyle w:val="Text85pt"/>
              <w:rPr>
                <w:lang w:val="fr-CH"/>
              </w:rPr>
            </w:pPr>
          </w:p>
        </w:tc>
        <w:tc>
          <w:tcPr>
            <w:tcW w:w="1871" w:type="dxa"/>
            <w:shd w:val="clear" w:color="auto" w:fill="EFF0F1" w:themeFill="background2" w:themeFillTint="33"/>
          </w:tcPr>
          <w:p w14:paraId="556B1EE7" w14:textId="77777777" w:rsidR="006A7A6A" w:rsidRPr="00FE0B3F" w:rsidRDefault="006A7A6A" w:rsidP="00923786">
            <w:pPr>
              <w:pStyle w:val="FormularEingabetext"/>
              <w:rPr>
                <w:lang w:val="fr-CH"/>
              </w:rPr>
            </w:pPr>
          </w:p>
        </w:tc>
        <w:tc>
          <w:tcPr>
            <w:tcW w:w="47" w:type="dxa"/>
            <w:shd w:val="clear" w:color="auto" w:fill="auto"/>
          </w:tcPr>
          <w:p w14:paraId="098D6C4C" w14:textId="77777777" w:rsidR="006A7A6A" w:rsidRPr="00FE0B3F" w:rsidRDefault="006A7A6A" w:rsidP="00923786">
            <w:pPr>
              <w:pStyle w:val="FormularEingabetext"/>
              <w:rPr>
                <w:lang w:val="fr-CH"/>
              </w:rPr>
            </w:pPr>
          </w:p>
        </w:tc>
        <w:tc>
          <w:tcPr>
            <w:tcW w:w="1871" w:type="dxa"/>
            <w:shd w:val="clear" w:color="auto" w:fill="EFF0F1" w:themeFill="background2" w:themeFillTint="33"/>
          </w:tcPr>
          <w:p w14:paraId="11805410" w14:textId="77777777" w:rsidR="006A7A6A" w:rsidRPr="00FE0B3F" w:rsidRDefault="006A7A6A" w:rsidP="00923786">
            <w:pPr>
              <w:pStyle w:val="FormularEingabetext"/>
              <w:rPr>
                <w:lang w:val="fr-CH"/>
              </w:rPr>
            </w:pPr>
          </w:p>
        </w:tc>
        <w:tc>
          <w:tcPr>
            <w:tcW w:w="57" w:type="dxa"/>
          </w:tcPr>
          <w:p w14:paraId="0325A2FD" w14:textId="77777777" w:rsidR="006A7A6A" w:rsidRPr="00FE0B3F" w:rsidRDefault="006A7A6A" w:rsidP="00923786">
            <w:pPr>
              <w:pStyle w:val="FormularBezeichnungstext"/>
              <w:rPr>
                <w:lang w:val="fr-CH"/>
              </w:rPr>
            </w:pPr>
          </w:p>
        </w:tc>
        <w:tc>
          <w:tcPr>
            <w:tcW w:w="2098" w:type="dxa"/>
            <w:shd w:val="clear" w:color="auto" w:fill="auto"/>
          </w:tcPr>
          <w:p w14:paraId="55EA67BA" w14:textId="77777777" w:rsidR="006A7A6A" w:rsidRPr="00FE0B3F" w:rsidRDefault="0074126D" w:rsidP="006A7A6A">
            <w:pPr>
              <w:pStyle w:val="FormularEingabetext"/>
              <w:rPr>
                <w:lang w:val="fr-CH"/>
              </w:rPr>
            </w:pPr>
            <w:sdt>
              <w:sdtPr>
                <w:rPr>
                  <w:szCs w:val="17"/>
                  <w:lang w:val="fr-CH"/>
                </w:rPr>
                <w:id w:val="1910113003"/>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rFonts w:eastAsia="Arial" w:cs="Arial"/>
                <w:szCs w:val="17"/>
                <w:lang w:val="fr-CH"/>
              </w:rPr>
              <w:t xml:space="preserve"> f</w:t>
            </w:r>
            <w:r w:rsidR="006A7A6A" w:rsidRPr="00FE0B3F">
              <w:rPr>
                <w:rFonts w:eastAsia="Arial" w:cs="Arial"/>
                <w:szCs w:val="17"/>
                <w:lang w:val="fr-CH"/>
              </w:rPr>
              <w:tab/>
            </w:r>
            <w:sdt>
              <w:sdtPr>
                <w:rPr>
                  <w:szCs w:val="17"/>
                  <w:lang w:val="fr-CH"/>
                </w:rPr>
                <w:id w:val="751548663"/>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lang w:val="fr-CH"/>
              </w:rPr>
              <w:t xml:space="preserve"> m</w:t>
            </w:r>
          </w:p>
        </w:tc>
      </w:tr>
      <w:tr w:rsidR="006A7A6A" w:rsidRPr="00FE0B3F" w14:paraId="54EB3072" w14:textId="77777777" w:rsidTr="00E14FBE">
        <w:trPr>
          <w:cantSplit/>
          <w:trHeight w:val="57"/>
          <w:tblHeader/>
        </w:trPr>
        <w:tc>
          <w:tcPr>
            <w:tcW w:w="1871" w:type="dxa"/>
            <w:shd w:val="clear" w:color="auto" w:fill="auto"/>
          </w:tcPr>
          <w:p w14:paraId="5F710475" w14:textId="77777777" w:rsidR="006A7A6A" w:rsidRPr="00FE0B3F" w:rsidRDefault="006A7A6A" w:rsidP="00923786">
            <w:pPr>
              <w:pStyle w:val="FormularEingabetext"/>
              <w:spacing w:line="240" w:lineRule="auto"/>
              <w:rPr>
                <w:sz w:val="2"/>
                <w:szCs w:val="2"/>
                <w:lang w:val="fr-CH"/>
              </w:rPr>
            </w:pPr>
          </w:p>
        </w:tc>
        <w:tc>
          <w:tcPr>
            <w:tcW w:w="48" w:type="dxa"/>
            <w:shd w:val="clear" w:color="auto" w:fill="auto"/>
          </w:tcPr>
          <w:p w14:paraId="0DC4E675" w14:textId="77777777" w:rsidR="006A7A6A" w:rsidRPr="00FE0B3F" w:rsidRDefault="006A7A6A" w:rsidP="00923786">
            <w:pPr>
              <w:pStyle w:val="FormularEingabetext"/>
              <w:spacing w:line="240" w:lineRule="auto"/>
              <w:rPr>
                <w:sz w:val="2"/>
                <w:szCs w:val="2"/>
                <w:lang w:val="fr-CH"/>
              </w:rPr>
            </w:pPr>
          </w:p>
        </w:tc>
        <w:tc>
          <w:tcPr>
            <w:tcW w:w="1871" w:type="dxa"/>
            <w:shd w:val="clear" w:color="auto" w:fill="auto"/>
          </w:tcPr>
          <w:p w14:paraId="55C9C3D6" w14:textId="77777777" w:rsidR="006A7A6A" w:rsidRPr="00FE0B3F" w:rsidRDefault="006A7A6A" w:rsidP="00923786">
            <w:pPr>
              <w:pStyle w:val="FormularEingabetext"/>
              <w:spacing w:line="240" w:lineRule="auto"/>
              <w:rPr>
                <w:sz w:val="2"/>
                <w:szCs w:val="2"/>
                <w:lang w:val="fr-CH"/>
              </w:rPr>
            </w:pPr>
          </w:p>
        </w:tc>
        <w:tc>
          <w:tcPr>
            <w:tcW w:w="47" w:type="dxa"/>
            <w:shd w:val="clear" w:color="auto" w:fill="auto"/>
          </w:tcPr>
          <w:p w14:paraId="386ABE76" w14:textId="77777777" w:rsidR="006A7A6A" w:rsidRPr="00FE0B3F" w:rsidRDefault="006A7A6A" w:rsidP="00923786">
            <w:pPr>
              <w:pStyle w:val="Text85pt"/>
              <w:spacing w:line="240" w:lineRule="auto"/>
              <w:rPr>
                <w:sz w:val="2"/>
                <w:szCs w:val="2"/>
                <w:lang w:val="fr-CH"/>
              </w:rPr>
            </w:pPr>
          </w:p>
        </w:tc>
        <w:tc>
          <w:tcPr>
            <w:tcW w:w="1871" w:type="dxa"/>
            <w:shd w:val="clear" w:color="auto" w:fill="auto"/>
          </w:tcPr>
          <w:p w14:paraId="721986E9" w14:textId="77777777" w:rsidR="006A7A6A" w:rsidRPr="00FE0B3F" w:rsidRDefault="006A7A6A" w:rsidP="00923786">
            <w:pPr>
              <w:pStyle w:val="FormularEingabetext"/>
              <w:spacing w:line="240" w:lineRule="auto"/>
              <w:rPr>
                <w:sz w:val="2"/>
                <w:szCs w:val="2"/>
                <w:lang w:val="fr-CH"/>
              </w:rPr>
            </w:pPr>
          </w:p>
        </w:tc>
        <w:tc>
          <w:tcPr>
            <w:tcW w:w="47" w:type="dxa"/>
            <w:shd w:val="clear" w:color="auto" w:fill="auto"/>
          </w:tcPr>
          <w:p w14:paraId="585994E0" w14:textId="77777777" w:rsidR="006A7A6A" w:rsidRPr="00FE0B3F" w:rsidRDefault="006A7A6A" w:rsidP="00923786">
            <w:pPr>
              <w:pStyle w:val="FormularEingabetext"/>
              <w:spacing w:line="240" w:lineRule="auto"/>
              <w:rPr>
                <w:sz w:val="2"/>
                <w:szCs w:val="2"/>
                <w:lang w:val="fr-CH"/>
              </w:rPr>
            </w:pPr>
          </w:p>
        </w:tc>
        <w:tc>
          <w:tcPr>
            <w:tcW w:w="1871" w:type="dxa"/>
            <w:shd w:val="clear" w:color="auto" w:fill="auto"/>
          </w:tcPr>
          <w:p w14:paraId="7FB13581" w14:textId="77777777" w:rsidR="006A7A6A" w:rsidRPr="00FE0B3F" w:rsidRDefault="006A7A6A" w:rsidP="00923786">
            <w:pPr>
              <w:pStyle w:val="FormularEingabetext"/>
              <w:spacing w:line="240" w:lineRule="auto"/>
              <w:rPr>
                <w:sz w:val="2"/>
                <w:szCs w:val="2"/>
                <w:lang w:val="fr-CH"/>
              </w:rPr>
            </w:pPr>
          </w:p>
        </w:tc>
        <w:tc>
          <w:tcPr>
            <w:tcW w:w="57" w:type="dxa"/>
            <w:shd w:val="clear" w:color="auto" w:fill="auto"/>
          </w:tcPr>
          <w:p w14:paraId="4C5E97CA" w14:textId="77777777" w:rsidR="006A7A6A" w:rsidRPr="00FE0B3F" w:rsidRDefault="006A7A6A" w:rsidP="00923786">
            <w:pPr>
              <w:pStyle w:val="FormularBezeichnungstext"/>
              <w:spacing w:line="240" w:lineRule="auto"/>
              <w:rPr>
                <w:sz w:val="2"/>
                <w:szCs w:val="2"/>
                <w:lang w:val="fr-CH"/>
              </w:rPr>
            </w:pPr>
          </w:p>
        </w:tc>
        <w:tc>
          <w:tcPr>
            <w:tcW w:w="2098" w:type="dxa"/>
            <w:shd w:val="clear" w:color="auto" w:fill="auto"/>
          </w:tcPr>
          <w:p w14:paraId="63F1F905" w14:textId="77777777" w:rsidR="006A7A6A" w:rsidRPr="00FE0B3F" w:rsidRDefault="006A7A6A" w:rsidP="00923786">
            <w:pPr>
              <w:pStyle w:val="FormularEingabetext"/>
              <w:spacing w:line="240" w:lineRule="auto"/>
              <w:rPr>
                <w:sz w:val="2"/>
                <w:szCs w:val="2"/>
                <w:lang w:val="fr-CH"/>
              </w:rPr>
            </w:pPr>
          </w:p>
        </w:tc>
      </w:tr>
      <w:tr w:rsidR="006A7A6A" w:rsidRPr="00FE0B3F" w14:paraId="2B2B9384" w14:textId="77777777" w:rsidTr="00E14FBE">
        <w:trPr>
          <w:cantSplit/>
          <w:trHeight w:val="425"/>
          <w:tblHeader/>
        </w:trPr>
        <w:tc>
          <w:tcPr>
            <w:tcW w:w="1871" w:type="dxa"/>
            <w:shd w:val="clear" w:color="auto" w:fill="EFF0F1" w:themeFill="background2" w:themeFillTint="33"/>
          </w:tcPr>
          <w:p w14:paraId="5DAE7A60" w14:textId="77777777" w:rsidR="006A7A6A" w:rsidRPr="00FE0B3F" w:rsidRDefault="006A7A6A" w:rsidP="00923786">
            <w:pPr>
              <w:pStyle w:val="FormularEingabetext"/>
              <w:rPr>
                <w:lang w:val="fr-CH"/>
              </w:rPr>
            </w:pPr>
          </w:p>
        </w:tc>
        <w:tc>
          <w:tcPr>
            <w:tcW w:w="48" w:type="dxa"/>
            <w:shd w:val="clear" w:color="auto" w:fill="auto"/>
          </w:tcPr>
          <w:p w14:paraId="0999A379" w14:textId="77777777" w:rsidR="006A7A6A" w:rsidRPr="00FE0B3F" w:rsidRDefault="006A7A6A" w:rsidP="00923786">
            <w:pPr>
              <w:pStyle w:val="FormularEingabetext"/>
              <w:rPr>
                <w:lang w:val="fr-CH"/>
              </w:rPr>
            </w:pPr>
          </w:p>
        </w:tc>
        <w:tc>
          <w:tcPr>
            <w:tcW w:w="1871" w:type="dxa"/>
            <w:shd w:val="clear" w:color="auto" w:fill="EFF0F1" w:themeFill="background2" w:themeFillTint="33"/>
          </w:tcPr>
          <w:p w14:paraId="66211054" w14:textId="77777777" w:rsidR="006A7A6A" w:rsidRPr="00FE0B3F" w:rsidRDefault="006A7A6A" w:rsidP="00923786">
            <w:pPr>
              <w:pStyle w:val="FormularEingabetext"/>
              <w:rPr>
                <w:lang w:val="fr-CH"/>
              </w:rPr>
            </w:pPr>
          </w:p>
        </w:tc>
        <w:tc>
          <w:tcPr>
            <w:tcW w:w="47" w:type="dxa"/>
          </w:tcPr>
          <w:p w14:paraId="1D7C4946" w14:textId="77777777" w:rsidR="006A7A6A" w:rsidRPr="00FE0B3F" w:rsidRDefault="006A7A6A" w:rsidP="00923786">
            <w:pPr>
              <w:pStyle w:val="Text85pt"/>
              <w:rPr>
                <w:lang w:val="fr-CH"/>
              </w:rPr>
            </w:pPr>
          </w:p>
        </w:tc>
        <w:tc>
          <w:tcPr>
            <w:tcW w:w="1871" w:type="dxa"/>
            <w:shd w:val="clear" w:color="auto" w:fill="EFF0F1" w:themeFill="background2" w:themeFillTint="33"/>
          </w:tcPr>
          <w:p w14:paraId="4413C557" w14:textId="77777777" w:rsidR="006A7A6A" w:rsidRPr="00FE0B3F" w:rsidRDefault="006A7A6A" w:rsidP="00923786">
            <w:pPr>
              <w:pStyle w:val="FormularEingabetext"/>
              <w:rPr>
                <w:lang w:val="fr-CH"/>
              </w:rPr>
            </w:pPr>
          </w:p>
        </w:tc>
        <w:tc>
          <w:tcPr>
            <w:tcW w:w="47" w:type="dxa"/>
            <w:shd w:val="clear" w:color="auto" w:fill="auto"/>
          </w:tcPr>
          <w:p w14:paraId="45867C50" w14:textId="77777777" w:rsidR="006A7A6A" w:rsidRPr="00FE0B3F" w:rsidRDefault="006A7A6A" w:rsidP="00923786">
            <w:pPr>
              <w:pStyle w:val="FormularEingabetext"/>
              <w:rPr>
                <w:lang w:val="fr-CH"/>
              </w:rPr>
            </w:pPr>
          </w:p>
        </w:tc>
        <w:tc>
          <w:tcPr>
            <w:tcW w:w="1871" w:type="dxa"/>
            <w:shd w:val="clear" w:color="auto" w:fill="EFF0F1" w:themeFill="background2" w:themeFillTint="33"/>
          </w:tcPr>
          <w:p w14:paraId="535BDD81" w14:textId="77777777" w:rsidR="006A7A6A" w:rsidRPr="00FE0B3F" w:rsidRDefault="006A7A6A" w:rsidP="00923786">
            <w:pPr>
              <w:pStyle w:val="FormularEingabetext"/>
              <w:rPr>
                <w:lang w:val="fr-CH"/>
              </w:rPr>
            </w:pPr>
          </w:p>
        </w:tc>
        <w:tc>
          <w:tcPr>
            <w:tcW w:w="57" w:type="dxa"/>
          </w:tcPr>
          <w:p w14:paraId="064D92E8" w14:textId="77777777" w:rsidR="006A7A6A" w:rsidRPr="00FE0B3F" w:rsidRDefault="006A7A6A" w:rsidP="00923786">
            <w:pPr>
              <w:pStyle w:val="FormularBezeichnungstext"/>
              <w:rPr>
                <w:lang w:val="fr-CH"/>
              </w:rPr>
            </w:pPr>
          </w:p>
        </w:tc>
        <w:tc>
          <w:tcPr>
            <w:tcW w:w="2098" w:type="dxa"/>
            <w:shd w:val="clear" w:color="auto" w:fill="auto"/>
          </w:tcPr>
          <w:p w14:paraId="6909771D" w14:textId="77777777" w:rsidR="006A7A6A" w:rsidRPr="00FE0B3F" w:rsidRDefault="0074126D" w:rsidP="006A7A6A">
            <w:pPr>
              <w:pStyle w:val="FormularEingabetext"/>
              <w:rPr>
                <w:lang w:val="fr-CH"/>
              </w:rPr>
            </w:pPr>
            <w:sdt>
              <w:sdtPr>
                <w:rPr>
                  <w:szCs w:val="17"/>
                  <w:lang w:val="fr-CH"/>
                </w:rPr>
                <w:id w:val="-632867994"/>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rFonts w:eastAsia="Arial" w:cs="Arial"/>
                <w:szCs w:val="17"/>
                <w:lang w:val="fr-CH"/>
              </w:rPr>
              <w:t xml:space="preserve"> f</w:t>
            </w:r>
            <w:r w:rsidR="006A7A6A" w:rsidRPr="00FE0B3F">
              <w:rPr>
                <w:rFonts w:eastAsia="Arial" w:cs="Arial"/>
                <w:szCs w:val="17"/>
                <w:lang w:val="fr-CH"/>
              </w:rPr>
              <w:tab/>
            </w:r>
            <w:sdt>
              <w:sdtPr>
                <w:rPr>
                  <w:szCs w:val="17"/>
                  <w:lang w:val="fr-CH"/>
                </w:rPr>
                <w:id w:val="255872224"/>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lang w:val="fr-CH"/>
              </w:rPr>
              <w:t xml:space="preserve"> m</w:t>
            </w:r>
          </w:p>
        </w:tc>
      </w:tr>
    </w:tbl>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Caption w:val="Indications sur les enfants de moins de 18 ans qui n’entrent pas en Suisse"/>
      </w:tblPr>
      <w:tblGrid>
        <w:gridCol w:w="9781"/>
      </w:tblGrid>
      <w:tr w:rsidR="00000EEF" w:rsidRPr="00FE0B3F" w14:paraId="074DD79A" w14:textId="77777777" w:rsidTr="00000EEF">
        <w:tc>
          <w:tcPr>
            <w:tcW w:w="9781" w:type="dxa"/>
          </w:tcPr>
          <w:p w14:paraId="41C6EBB8" w14:textId="77777777" w:rsidR="00000EEF" w:rsidRPr="00FE0B3F" w:rsidRDefault="00000EEF" w:rsidP="00000EEF">
            <w:pPr>
              <w:pStyle w:val="Text65pt"/>
              <w:rPr>
                <w:lang w:val="fr-CH"/>
              </w:rPr>
            </w:pPr>
          </w:p>
        </w:tc>
      </w:tr>
    </w:tbl>
    <w:p w14:paraId="5054D5AF" w14:textId="77777777" w:rsidR="00A22B38" w:rsidRPr="00FE0B3F" w:rsidRDefault="00A22B38" w:rsidP="00A22B38">
      <w:pPr>
        <w:pStyle w:val="FormularUntertitel"/>
        <w:rPr>
          <w:lang w:val="fr-CH"/>
        </w:rPr>
      </w:pPr>
      <w:r w:rsidRPr="00FE0B3F">
        <w:rPr>
          <w:lang w:val="fr-CH"/>
        </w:rPr>
        <w:t>Données de la personne résidant en Suisse :</w:t>
      </w:r>
    </w:p>
    <w:tbl>
      <w:tblPr>
        <w:tblStyle w:val="BEFormular-Tabelle"/>
        <w:tblW w:w="9828" w:type="dxa"/>
        <w:tblLook w:val="04A0" w:firstRow="1" w:lastRow="0" w:firstColumn="1" w:lastColumn="0" w:noHBand="0" w:noVBand="1"/>
        <w:tblCaption w:val="Données de la personne résidant en Suisse"/>
      </w:tblPr>
      <w:tblGrid>
        <w:gridCol w:w="3402"/>
        <w:gridCol w:w="15"/>
        <w:gridCol w:w="33"/>
        <w:gridCol w:w="1871"/>
        <w:gridCol w:w="24"/>
        <w:gridCol w:w="23"/>
        <w:gridCol w:w="25"/>
        <w:gridCol w:w="1459"/>
        <w:gridCol w:w="32"/>
        <w:gridCol w:w="15"/>
        <w:gridCol w:w="340"/>
        <w:gridCol w:w="34"/>
        <w:gridCol w:w="13"/>
        <w:gridCol w:w="35"/>
        <w:gridCol w:w="1836"/>
        <w:gridCol w:w="624"/>
        <w:gridCol w:w="47"/>
      </w:tblGrid>
      <w:tr w:rsidR="006A7A6A" w:rsidRPr="00FE0B3F" w14:paraId="4C5D3F56" w14:textId="77777777" w:rsidTr="00E14FBE">
        <w:trPr>
          <w:trHeight w:val="425"/>
        </w:trPr>
        <w:tc>
          <w:tcPr>
            <w:tcW w:w="3402" w:type="dxa"/>
          </w:tcPr>
          <w:p w14:paraId="619670E4" w14:textId="77777777" w:rsidR="006A7A6A" w:rsidRPr="00FE0B3F" w:rsidRDefault="006A7A6A" w:rsidP="00923786">
            <w:pPr>
              <w:pStyle w:val="FormularBezeichnungstext"/>
              <w:rPr>
                <w:lang w:val="fr-CH"/>
              </w:rPr>
            </w:pPr>
            <w:r w:rsidRPr="00FE0B3F">
              <w:rPr>
                <w:lang w:val="fr-CH"/>
              </w:rPr>
              <w:t>Nom:</w:t>
            </w:r>
          </w:p>
        </w:tc>
        <w:tc>
          <w:tcPr>
            <w:tcW w:w="48" w:type="dxa"/>
            <w:gridSpan w:val="2"/>
            <w:shd w:val="clear" w:color="auto" w:fill="auto"/>
          </w:tcPr>
          <w:p w14:paraId="6375BE42" w14:textId="77777777" w:rsidR="006A7A6A" w:rsidRPr="00FE0B3F" w:rsidRDefault="006A7A6A" w:rsidP="00923786">
            <w:pPr>
              <w:pStyle w:val="FormularBezeichnungstext"/>
              <w:rPr>
                <w:lang w:val="fr-CH"/>
              </w:rPr>
            </w:pPr>
          </w:p>
        </w:tc>
        <w:tc>
          <w:tcPr>
            <w:tcW w:w="3402" w:type="dxa"/>
            <w:gridSpan w:val="5"/>
          </w:tcPr>
          <w:p w14:paraId="3710C53D" w14:textId="77777777" w:rsidR="006A7A6A" w:rsidRPr="00FE0B3F" w:rsidRDefault="006A7A6A" w:rsidP="00923786">
            <w:pPr>
              <w:pStyle w:val="FormularBezeichnungstext"/>
              <w:rPr>
                <w:lang w:val="fr-CH"/>
              </w:rPr>
            </w:pPr>
            <w:r w:rsidRPr="00FE0B3F">
              <w:rPr>
                <w:lang w:val="fr-CH"/>
              </w:rPr>
              <w:t>Prénom:</w:t>
            </w:r>
          </w:p>
        </w:tc>
        <w:tc>
          <w:tcPr>
            <w:tcW w:w="47" w:type="dxa"/>
            <w:gridSpan w:val="2"/>
          </w:tcPr>
          <w:p w14:paraId="196B9825" w14:textId="77777777" w:rsidR="006A7A6A" w:rsidRPr="00FE0B3F" w:rsidRDefault="006A7A6A" w:rsidP="00923786">
            <w:pPr>
              <w:pStyle w:val="FormularBezeichnungstext"/>
              <w:rPr>
                <w:lang w:val="fr-CH"/>
              </w:rPr>
            </w:pPr>
          </w:p>
        </w:tc>
        <w:tc>
          <w:tcPr>
            <w:tcW w:w="2882" w:type="dxa"/>
            <w:gridSpan w:val="6"/>
          </w:tcPr>
          <w:p w14:paraId="4FB874E5" w14:textId="77777777" w:rsidR="006A7A6A" w:rsidRPr="00FE0B3F" w:rsidRDefault="006A7A6A" w:rsidP="00923786">
            <w:pPr>
              <w:pStyle w:val="FormularBezeichnungstext"/>
              <w:rPr>
                <w:lang w:val="fr-CH"/>
              </w:rPr>
            </w:pPr>
            <w:r w:rsidRPr="00FE0B3F">
              <w:rPr>
                <w:lang w:val="fr-CH"/>
              </w:rPr>
              <w:t>Date de naissance:</w:t>
            </w:r>
          </w:p>
        </w:tc>
        <w:tc>
          <w:tcPr>
            <w:tcW w:w="47" w:type="dxa"/>
            <w:shd w:val="clear" w:color="auto" w:fill="auto"/>
          </w:tcPr>
          <w:p w14:paraId="72694A88" w14:textId="77777777" w:rsidR="006A7A6A" w:rsidRPr="00FE0B3F" w:rsidRDefault="006A7A6A" w:rsidP="00923786">
            <w:pPr>
              <w:pStyle w:val="FormularBezeichnungstext"/>
              <w:rPr>
                <w:lang w:val="fr-CH"/>
              </w:rPr>
            </w:pPr>
          </w:p>
        </w:tc>
      </w:tr>
      <w:tr w:rsidR="006A7A6A" w:rsidRPr="00FE0B3F" w14:paraId="6F22BCC3" w14:textId="77777777" w:rsidTr="00E14FBE">
        <w:trPr>
          <w:trHeight w:val="425"/>
        </w:trPr>
        <w:tc>
          <w:tcPr>
            <w:tcW w:w="3402" w:type="dxa"/>
            <w:shd w:val="clear" w:color="auto" w:fill="EFF0F1" w:themeFill="background2" w:themeFillTint="33"/>
          </w:tcPr>
          <w:p w14:paraId="3053B0DE" w14:textId="77777777" w:rsidR="006A7A6A" w:rsidRPr="00FE0B3F" w:rsidRDefault="006A7A6A" w:rsidP="00923786">
            <w:pPr>
              <w:pStyle w:val="FormularEingabetext"/>
              <w:rPr>
                <w:lang w:val="fr-CH"/>
              </w:rPr>
            </w:pPr>
          </w:p>
        </w:tc>
        <w:tc>
          <w:tcPr>
            <w:tcW w:w="48" w:type="dxa"/>
            <w:gridSpan w:val="2"/>
            <w:shd w:val="clear" w:color="auto" w:fill="auto"/>
          </w:tcPr>
          <w:p w14:paraId="15B4FA56" w14:textId="77777777" w:rsidR="006A7A6A" w:rsidRPr="00FE0B3F" w:rsidRDefault="006A7A6A" w:rsidP="00923786">
            <w:pPr>
              <w:pStyle w:val="FormularEingabetext"/>
              <w:rPr>
                <w:lang w:val="fr-CH"/>
              </w:rPr>
            </w:pPr>
          </w:p>
        </w:tc>
        <w:tc>
          <w:tcPr>
            <w:tcW w:w="3402" w:type="dxa"/>
            <w:gridSpan w:val="5"/>
            <w:shd w:val="clear" w:color="auto" w:fill="EFF0F1" w:themeFill="background2" w:themeFillTint="33"/>
          </w:tcPr>
          <w:p w14:paraId="5AF465DF" w14:textId="77777777" w:rsidR="006A7A6A" w:rsidRPr="00FE0B3F" w:rsidRDefault="006A7A6A" w:rsidP="00923786">
            <w:pPr>
              <w:pStyle w:val="FormularEingabetext"/>
              <w:rPr>
                <w:lang w:val="fr-CH"/>
              </w:rPr>
            </w:pPr>
          </w:p>
        </w:tc>
        <w:tc>
          <w:tcPr>
            <w:tcW w:w="47" w:type="dxa"/>
            <w:gridSpan w:val="2"/>
          </w:tcPr>
          <w:p w14:paraId="6CF4F16D" w14:textId="77777777" w:rsidR="006A7A6A" w:rsidRPr="00FE0B3F" w:rsidRDefault="006A7A6A" w:rsidP="00923786">
            <w:pPr>
              <w:pStyle w:val="Text85pt"/>
              <w:rPr>
                <w:lang w:val="fr-CH"/>
              </w:rPr>
            </w:pPr>
          </w:p>
        </w:tc>
        <w:tc>
          <w:tcPr>
            <w:tcW w:w="2882" w:type="dxa"/>
            <w:gridSpan w:val="6"/>
            <w:shd w:val="clear" w:color="auto" w:fill="EFF0F1" w:themeFill="background2" w:themeFillTint="33"/>
          </w:tcPr>
          <w:p w14:paraId="0BDEE580" w14:textId="77777777" w:rsidR="006A7A6A" w:rsidRPr="00FE0B3F" w:rsidRDefault="006A7A6A" w:rsidP="00923786">
            <w:pPr>
              <w:pStyle w:val="FormularEingabetext"/>
              <w:rPr>
                <w:lang w:val="fr-CH"/>
              </w:rPr>
            </w:pPr>
          </w:p>
        </w:tc>
        <w:tc>
          <w:tcPr>
            <w:tcW w:w="47" w:type="dxa"/>
            <w:shd w:val="clear" w:color="auto" w:fill="auto"/>
          </w:tcPr>
          <w:p w14:paraId="01171F91" w14:textId="77777777" w:rsidR="006A7A6A" w:rsidRPr="00FE0B3F" w:rsidRDefault="006A7A6A" w:rsidP="00923786">
            <w:pPr>
              <w:pStyle w:val="FormularEingabetext"/>
              <w:rPr>
                <w:lang w:val="fr-CH"/>
              </w:rPr>
            </w:pPr>
          </w:p>
        </w:tc>
      </w:tr>
      <w:tr w:rsidR="006A7A6A" w:rsidRPr="00FE0B3F" w14:paraId="1F464AA7" w14:textId="77777777" w:rsidTr="00E14FBE">
        <w:trPr>
          <w:gridAfter w:val="2"/>
          <w:wAfter w:w="671" w:type="dxa"/>
          <w:trHeight w:val="425"/>
        </w:trPr>
        <w:tc>
          <w:tcPr>
            <w:tcW w:w="3402" w:type="dxa"/>
          </w:tcPr>
          <w:p w14:paraId="22B082CC" w14:textId="77777777" w:rsidR="006A7A6A" w:rsidRPr="00FE0B3F" w:rsidRDefault="006A7A6A" w:rsidP="00923786">
            <w:pPr>
              <w:pStyle w:val="FormularBezeichnungstext"/>
              <w:rPr>
                <w:lang w:val="fr-CH"/>
              </w:rPr>
            </w:pPr>
            <w:r w:rsidRPr="00FE0B3F">
              <w:rPr>
                <w:lang w:val="fr-CH"/>
              </w:rPr>
              <w:t>Nationalité(s):</w:t>
            </w:r>
          </w:p>
        </w:tc>
        <w:tc>
          <w:tcPr>
            <w:tcW w:w="48" w:type="dxa"/>
            <w:gridSpan w:val="2"/>
            <w:shd w:val="clear" w:color="auto" w:fill="auto"/>
          </w:tcPr>
          <w:p w14:paraId="68969829" w14:textId="77777777" w:rsidR="006A7A6A" w:rsidRPr="00FE0B3F" w:rsidRDefault="006A7A6A" w:rsidP="00923786">
            <w:pPr>
              <w:pStyle w:val="FormularBezeichnungstext"/>
              <w:rPr>
                <w:lang w:val="fr-CH"/>
              </w:rPr>
            </w:pPr>
          </w:p>
        </w:tc>
        <w:tc>
          <w:tcPr>
            <w:tcW w:w="1871" w:type="dxa"/>
          </w:tcPr>
          <w:p w14:paraId="745844BE" w14:textId="77777777" w:rsidR="006A7A6A" w:rsidRPr="00FE0B3F" w:rsidRDefault="006A7A6A" w:rsidP="00923786">
            <w:pPr>
              <w:pStyle w:val="FormularBezeichnungstext"/>
              <w:rPr>
                <w:lang w:val="fr-CH"/>
              </w:rPr>
            </w:pPr>
            <w:r w:rsidRPr="00FE0B3F">
              <w:rPr>
                <w:lang w:val="fr-CH"/>
              </w:rPr>
              <w:t>Sexe:</w:t>
            </w:r>
          </w:p>
        </w:tc>
        <w:tc>
          <w:tcPr>
            <w:tcW w:w="47" w:type="dxa"/>
            <w:gridSpan w:val="2"/>
          </w:tcPr>
          <w:p w14:paraId="795223C8" w14:textId="77777777" w:rsidR="006A7A6A" w:rsidRPr="00FE0B3F" w:rsidRDefault="006A7A6A" w:rsidP="00923786">
            <w:pPr>
              <w:pStyle w:val="FormularBezeichnungstext"/>
              <w:rPr>
                <w:lang w:val="fr-CH"/>
              </w:rPr>
            </w:pPr>
          </w:p>
        </w:tc>
        <w:tc>
          <w:tcPr>
            <w:tcW w:w="1871" w:type="dxa"/>
            <w:gridSpan w:val="5"/>
          </w:tcPr>
          <w:p w14:paraId="5F33AC1C" w14:textId="77777777" w:rsidR="006A7A6A" w:rsidRPr="00FE0B3F" w:rsidRDefault="006A7A6A" w:rsidP="00923786">
            <w:pPr>
              <w:pStyle w:val="FormularBezeichnungstext"/>
              <w:rPr>
                <w:lang w:val="fr-CH"/>
              </w:rPr>
            </w:pPr>
            <w:r w:rsidRPr="00FE0B3F">
              <w:rPr>
                <w:lang w:val="fr-CH"/>
              </w:rPr>
              <w:t>Nr. SYMIC:</w:t>
            </w:r>
          </w:p>
        </w:tc>
        <w:tc>
          <w:tcPr>
            <w:tcW w:w="47" w:type="dxa"/>
            <w:gridSpan w:val="2"/>
            <w:shd w:val="clear" w:color="auto" w:fill="auto"/>
          </w:tcPr>
          <w:p w14:paraId="5C5EA322" w14:textId="77777777" w:rsidR="006A7A6A" w:rsidRPr="00FE0B3F" w:rsidRDefault="006A7A6A" w:rsidP="00923786">
            <w:pPr>
              <w:pStyle w:val="FormularBezeichnungstext"/>
              <w:rPr>
                <w:lang w:val="fr-CH"/>
              </w:rPr>
            </w:pPr>
          </w:p>
        </w:tc>
        <w:tc>
          <w:tcPr>
            <w:tcW w:w="1871" w:type="dxa"/>
            <w:gridSpan w:val="2"/>
          </w:tcPr>
          <w:p w14:paraId="35A53DF2" w14:textId="77777777" w:rsidR="006A7A6A" w:rsidRPr="00FE0B3F" w:rsidRDefault="006A7A6A" w:rsidP="00923786">
            <w:pPr>
              <w:pStyle w:val="FormularBezeichnungstext"/>
              <w:rPr>
                <w:lang w:val="fr-CH"/>
              </w:rPr>
            </w:pPr>
            <w:r w:rsidRPr="00FE0B3F">
              <w:rPr>
                <w:lang w:val="fr-CH"/>
              </w:rPr>
              <w:t>Titre de séjour de la catégorie :</w:t>
            </w:r>
          </w:p>
        </w:tc>
      </w:tr>
      <w:tr w:rsidR="006A7A6A" w:rsidRPr="00FE0B3F" w14:paraId="4FE7C94A" w14:textId="77777777" w:rsidTr="00E14FBE">
        <w:trPr>
          <w:gridAfter w:val="2"/>
          <w:wAfter w:w="671" w:type="dxa"/>
          <w:trHeight w:val="425"/>
        </w:trPr>
        <w:tc>
          <w:tcPr>
            <w:tcW w:w="3402" w:type="dxa"/>
            <w:shd w:val="clear" w:color="auto" w:fill="EFF0F1" w:themeFill="background2" w:themeFillTint="33"/>
          </w:tcPr>
          <w:p w14:paraId="66AAA50F" w14:textId="77777777" w:rsidR="006A7A6A" w:rsidRPr="00FE0B3F" w:rsidRDefault="006A7A6A" w:rsidP="00923786">
            <w:pPr>
              <w:pStyle w:val="FormularEingabetext"/>
              <w:rPr>
                <w:lang w:val="fr-CH"/>
              </w:rPr>
            </w:pPr>
          </w:p>
        </w:tc>
        <w:tc>
          <w:tcPr>
            <w:tcW w:w="48" w:type="dxa"/>
            <w:gridSpan w:val="2"/>
            <w:shd w:val="clear" w:color="auto" w:fill="auto"/>
          </w:tcPr>
          <w:p w14:paraId="3B8B19B9" w14:textId="77777777" w:rsidR="006A7A6A" w:rsidRPr="00FE0B3F" w:rsidRDefault="006A7A6A" w:rsidP="00923786">
            <w:pPr>
              <w:pStyle w:val="FormularBezeichnungstext"/>
              <w:rPr>
                <w:lang w:val="fr-CH"/>
              </w:rPr>
            </w:pPr>
          </w:p>
        </w:tc>
        <w:tc>
          <w:tcPr>
            <w:tcW w:w="1871" w:type="dxa"/>
            <w:shd w:val="clear" w:color="auto" w:fill="auto"/>
          </w:tcPr>
          <w:p w14:paraId="6266AFE9" w14:textId="77777777" w:rsidR="006A7A6A" w:rsidRPr="00FE0B3F" w:rsidRDefault="0074126D" w:rsidP="00923786">
            <w:pPr>
              <w:pStyle w:val="FormularEingabetext"/>
              <w:ind w:left="0"/>
              <w:rPr>
                <w:lang w:val="fr-CH"/>
              </w:rPr>
            </w:pPr>
            <w:sdt>
              <w:sdtPr>
                <w:rPr>
                  <w:szCs w:val="17"/>
                  <w:lang w:val="fr-CH"/>
                </w:rPr>
                <w:id w:val="2117093517"/>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rFonts w:eastAsia="Arial" w:cs="Arial"/>
                <w:szCs w:val="17"/>
                <w:lang w:val="fr-CH"/>
              </w:rPr>
              <w:t xml:space="preserve"> m</w:t>
            </w:r>
            <w:r w:rsidR="006A7A6A" w:rsidRPr="00FE0B3F">
              <w:rPr>
                <w:rFonts w:eastAsia="Arial" w:cs="Arial"/>
                <w:szCs w:val="17"/>
                <w:lang w:val="fr-CH"/>
              </w:rPr>
              <w:tab/>
            </w:r>
            <w:sdt>
              <w:sdtPr>
                <w:rPr>
                  <w:szCs w:val="17"/>
                  <w:lang w:val="fr-CH"/>
                </w:rPr>
                <w:id w:val="-1679966816"/>
                <w14:checkbox>
                  <w14:checked w14:val="0"/>
                  <w14:checkedState w14:val="2612" w14:font="MS Gothic"/>
                  <w14:uncheckedState w14:val="2610" w14:font="MS Gothic"/>
                </w14:checkbox>
              </w:sdtPr>
              <w:sdtEndPr/>
              <w:sdtContent>
                <w:r w:rsidR="006A7A6A" w:rsidRPr="00FE0B3F">
                  <w:rPr>
                    <w:rFonts w:ascii="MS Gothic" w:eastAsia="MS Gothic" w:hAnsi="MS Gothic"/>
                    <w:szCs w:val="17"/>
                    <w:lang w:val="fr-CH"/>
                  </w:rPr>
                  <w:t>☐</w:t>
                </w:r>
              </w:sdtContent>
            </w:sdt>
            <w:r w:rsidR="006A7A6A" w:rsidRPr="00FE0B3F">
              <w:rPr>
                <w:lang w:val="fr-CH"/>
              </w:rPr>
              <w:t xml:space="preserve"> </w:t>
            </w:r>
            <w:r w:rsidR="006A7A6A" w:rsidRPr="00FE0B3F">
              <w:rPr>
                <w:rFonts w:eastAsia="Arial" w:cs="Arial"/>
                <w:szCs w:val="17"/>
                <w:lang w:val="fr-CH"/>
              </w:rPr>
              <w:t>w</w:t>
            </w:r>
          </w:p>
        </w:tc>
        <w:tc>
          <w:tcPr>
            <w:tcW w:w="47" w:type="dxa"/>
            <w:gridSpan w:val="2"/>
          </w:tcPr>
          <w:p w14:paraId="18777874" w14:textId="77777777" w:rsidR="006A7A6A" w:rsidRPr="00FE0B3F" w:rsidRDefault="006A7A6A" w:rsidP="00923786">
            <w:pPr>
              <w:pStyle w:val="Text85pt"/>
              <w:rPr>
                <w:lang w:val="fr-CH"/>
              </w:rPr>
            </w:pPr>
          </w:p>
        </w:tc>
        <w:tc>
          <w:tcPr>
            <w:tcW w:w="1871" w:type="dxa"/>
            <w:gridSpan w:val="5"/>
            <w:shd w:val="clear" w:color="auto" w:fill="EFF0F1" w:themeFill="background2" w:themeFillTint="33"/>
          </w:tcPr>
          <w:p w14:paraId="3A54C8D1" w14:textId="77777777" w:rsidR="006A7A6A" w:rsidRPr="00FE0B3F" w:rsidRDefault="006A7A6A" w:rsidP="00923786">
            <w:pPr>
              <w:pStyle w:val="FormularEingabetext"/>
              <w:rPr>
                <w:lang w:val="fr-CH"/>
              </w:rPr>
            </w:pPr>
          </w:p>
        </w:tc>
        <w:tc>
          <w:tcPr>
            <w:tcW w:w="47" w:type="dxa"/>
            <w:gridSpan w:val="2"/>
            <w:shd w:val="clear" w:color="auto" w:fill="auto"/>
          </w:tcPr>
          <w:p w14:paraId="61A8C920" w14:textId="77777777" w:rsidR="006A7A6A" w:rsidRPr="00FE0B3F" w:rsidRDefault="006A7A6A" w:rsidP="00923786">
            <w:pPr>
              <w:pStyle w:val="FormularEingabetext"/>
              <w:rPr>
                <w:lang w:val="fr-CH"/>
              </w:rPr>
            </w:pPr>
          </w:p>
        </w:tc>
        <w:tc>
          <w:tcPr>
            <w:tcW w:w="1871" w:type="dxa"/>
            <w:gridSpan w:val="2"/>
            <w:shd w:val="clear" w:color="auto" w:fill="auto"/>
          </w:tcPr>
          <w:p w14:paraId="2338AA3E" w14:textId="77777777" w:rsidR="006A7A6A" w:rsidRPr="00FE0B3F" w:rsidRDefault="006A7A6A" w:rsidP="00923786">
            <w:pPr>
              <w:pStyle w:val="FormularEingabetext"/>
              <w:rPr>
                <w:lang w:val="fr-CH"/>
              </w:rPr>
            </w:pPr>
            <w:r w:rsidRPr="00FE0B3F">
              <w:rPr>
                <w:lang w:val="fr-CH"/>
              </w:rPr>
              <w:t xml:space="preserve">L </w:t>
            </w:r>
            <w:r w:rsidRPr="00FE0B3F">
              <w:rPr>
                <w:rFonts w:ascii="MS Gothic" w:eastAsia="MS Gothic" w:hAnsi="MS Gothic" w:cs="MS Gothic"/>
                <w:lang w:val="fr-CH"/>
              </w:rPr>
              <w:t>☐</w:t>
            </w:r>
            <w:r w:rsidRPr="00FE0B3F">
              <w:rPr>
                <w:lang w:val="fr-CH"/>
              </w:rPr>
              <w:t xml:space="preserve">    B </w:t>
            </w:r>
            <w:r w:rsidRPr="00FE0B3F">
              <w:rPr>
                <w:rFonts w:ascii="MS Gothic" w:eastAsia="MS Gothic" w:hAnsi="MS Gothic" w:cs="MS Gothic"/>
                <w:lang w:val="fr-CH"/>
              </w:rPr>
              <w:t>☐</w:t>
            </w:r>
            <w:r w:rsidRPr="00FE0B3F">
              <w:rPr>
                <w:lang w:val="fr-CH"/>
              </w:rPr>
              <w:t xml:space="preserve">  C </w:t>
            </w:r>
            <w:r w:rsidRPr="00FE0B3F">
              <w:rPr>
                <w:rFonts w:ascii="MS Gothic" w:eastAsia="MS Gothic" w:hAnsi="MS Gothic" w:cs="MS Gothic"/>
                <w:lang w:val="fr-CH"/>
              </w:rPr>
              <w:t>☐</w:t>
            </w:r>
          </w:p>
        </w:tc>
      </w:tr>
      <w:tr w:rsidR="00E16BC2" w:rsidRPr="00FE0B3F" w14:paraId="2381DB66" w14:textId="77777777" w:rsidTr="00E14FBE">
        <w:trPr>
          <w:trHeight w:val="425"/>
          <w:tblHeader/>
        </w:trPr>
        <w:tc>
          <w:tcPr>
            <w:tcW w:w="3417" w:type="dxa"/>
            <w:gridSpan w:val="2"/>
          </w:tcPr>
          <w:p w14:paraId="0A2201A4" w14:textId="77777777" w:rsidR="00E16BC2" w:rsidRPr="00FE0B3F" w:rsidRDefault="00E16BC2" w:rsidP="001E7803">
            <w:pPr>
              <w:pStyle w:val="FormularBezeichnungstext"/>
              <w:rPr>
                <w:lang w:val="fr-CH"/>
              </w:rPr>
            </w:pPr>
            <w:r w:rsidRPr="00FE0B3F">
              <w:rPr>
                <w:lang w:val="fr-CH"/>
              </w:rPr>
              <w:t>Adresse</w:t>
            </w:r>
          </w:p>
        </w:tc>
        <w:tc>
          <w:tcPr>
            <w:tcW w:w="1976" w:type="dxa"/>
            <w:gridSpan w:val="5"/>
            <w:shd w:val="clear" w:color="auto" w:fill="auto"/>
          </w:tcPr>
          <w:p w14:paraId="55A59751" w14:textId="77777777" w:rsidR="00E16BC2" w:rsidRPr="00FE0B3F" w:rsidRDefault="00E16BC2" w:rsidP="001E7803">
            <w:pPr>
              <w:pStyle w:val="FormularBezeichnungstext"/>
              <w:rPr>
                <w:lang w:val="fr-CH"/>
              </w:rPr>
            </w:pPr>
          </w:p>
        </w:tc>
        <w:tc>
          <w:tcPr>
            <w:tcW w:w="1491" w:type="dxa"/>
            <w:gridSpan w:val="2"/>
          </w:tcPr>
          <w:p w14:paraId="4CAAD4BE" w14:textId="77777777" w:rsidR="00E16BC2" w:rsidRPr="00FE0B3F" w:rsidRDefault="00EC0032" w:rsidP="001E7803">
            <w:pPr>
              <w:pStyle w:val="FormularBezeichnungstext"/>
              <w:rPr>
                <w:lang w:val="fr-CH"/>
              </w:rPr>
            </w:pPr>
            <w:r w:rsidRPr="00FE0B3F">
              <w:rPr>
                <w:lang w:val="fr-CH"/>
              </w:rPr>
              <w:t>Téléphone</w:t>
            </w:r>
          </w:p>
        </w:tc>
        <w:tc>
          <w:tcPr>
            <w:tcW w:w="437" w:type="dxa"/>
            <w:gridSpan w:val="5"/>
          </w:tcPr>
          <w:p w14:paraId="50B06074" w14:textId="77777777" w:rsidR="00E16BC2" w:rsidRPr="00FE0B3F" w:rsidRDefault="00E16BC2" w:rsidP="001E7803">
            <w:pPr>
              <w:pStyle w:val="FormularBezeichnungstext"/>
              <w:rPr>
                <w:lang w:val="fr-CH"/>
              </w:rPr>
            </w:pPr>
          </w:p>
        </w:tc>
        <w:tc>
          <w:tcPr>
            <w:tcW w:w="2507" w:type="dxa"/>
            <w:gridSpan w:val="3"/>
          </w:tcPr>
          <w:p w14:paraId="19711D68" w14:textId="77777777" w:rsidR="00E16BC2" w:rsidRPr="00FE0B3F" w:rsidRDefault="00EC0032" w:rsidP="001E7803">
            <w:pPr>
              <w:pStyle w:val="FormularBezeichnungstext"/>
              <w:rPr>
                <w:lang w:val="fr-CH"/>
              </w:rPr>
            </w:pPr>
            <w:r w:rsidRPr="00FE0B3F">
              <w:rPr>
                <w:lang w:val="fr-CH"/>
              </w:rPr>
              <w:t>Courriel</w:t>
            </w:r>
          </w:p>
        </w:tc>
      </w:tr>
      <w:tr w:rsidR="00E16BC2" w:rsidRPr="00FE0B3F" w14:paraId="1A83C38A" w14:textId="77777777" w:rsidTr="00E14FBE">
        <w:trPr>
          <w:trHeight w:val="567"/>
          <w:tblHeader/>
        </w:trPr>
        <w:tc>
          <w:tcPr>
            <w:tcW w:w="5345" w:type="dxa"/>
            <w:gridSpan w:val="5"/>
            <w:shd w:val="clear" w:color="auto" w:fill="EFF0F1" w:themeFill="background2" w:themeFillTint="33"/>
          </w:tcPr>
          <w:p w14:paraId="47CAAFDF" w14:textId="77777777" w:rsidR="00E16BC2" w:rsidRPr="00FE0B3F" w:rsidRDefault="00E16BC2" w:rsidP="001E7803">
            <w:pPr>
              <w:pStyle w:val="FormularEingabetext"/>
              <w:rPr>
                <w:lang w:val="fr-CH"/>
              </w:rPr>
            </w:pPr>
          </w:p>
        </w:tc>
        <w:tc>
          <w:tcPr>
            <w:tcW w:w="48" w:type="dxa"/>
            <w:gridSpan w:val="2"/>
            <w:shd w:val="clear" w:color="auto" w:fill="auto"/>
          </w:tcPr>
          <w:p w14:paraId="45C9D35B" w14:textId="77777777" w:rsidR="00E16BC2" w:rsidRPr="00FE0B3F" w:rsidRDefault="00E16BC2" w:rsidP="001E7803">
            <w:pPr>
              <w:pStyle w:val="FormularEingabetext"/>
              <w:rPr>
                <w:lang w:val="fr-CH"/>
              </w:rPr>
            </w:pPr>
          </w:p>
        </w:tc>
        <w:tc>
          <w:tcPr>
            <w:tcW w:w="1880" w:type="dxa"/>
            <w:gridSpan w:val="5"/>
            <w:shd w:val="clear" w:color="auto" w:fill="EFF0F1" w:themeFill="background2" w:themeFillTint="33"/>
          </w:tcPr>
          <w:p w14:paraId="6ABE1FA0" w14:textId="77777777" w:rsidR="00E16BC2" w:rsidRPr="00FE0B3F" w:rsidRDefault="00E16BC2" w:rsidP="001E7803">
            <w:pPr>
              <w:pStyle w:val="FormularEingabetext"/>
              <w:rPr>
                <w:lang w:val="fr-CH"/>
              </w:rPr>
            </w:pPr>
          </w:p>
        </w:tc>
        <w:tc>
          <w:tcPr>
            <w:tcW w:w="48" w:type="dxa"/>
            <w:gridSpan w:val="2"/>
            <w:shd w:val="clear" w:color="auto" w:fill="auto"/>
          </w:tcPr>
          <w:p w14:paraId="1AD0279A" w14:textId="77777777" w:rsidR="00E16BC2" w:rsidRPr="00FE0B3F" w:rsidRDefault="00E16BC2" w:rsidP="001E7803">
            <w:pPr>
              <w:pStyle w:val="FormularEingabetext"/>
              <w:rPr>
                <w:lang w:val="fr-CH"/>
              </w:rPr>
            </w:pPr>
          </w:p>
        </w:tc>
        <w:tc>
          <w:tcPr>
            <w:tcW w:w="2507" w:type="dxa"/>
            <w:gridSpan w:val="3"/>
            <w:shd w:val="clear" w:color="auto" w:fill="EFF0F1" w:themeFill="background2" w:themeFillTint="33"/>
          </w:tcPr>
          <w:p w14:paraId="3E8BF6B1" w14:textId="77777777" w:rsidR="00E16BC2" w:rsidRPr="00FE0B3F" w:rsidRDefault="00E16BC2" w:rsidP="001E7803">
            <w:pPr>
              <w:pStyle w:val="FormularEingabetext"/>
              <w:rPr>
                <w:lang w:val="fr-CH"/>
              </w:rPr>
            </w:pPr>
          </w:p>
        </w:tc>
      </w:tr>
    </w:tbl>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Caption w:val="Données de la personne résidant en Suisse"/>
      </w:tblPr>
      <w:tblGrid>
        <w:gridCol w:w="9781"/>
      </w:tblGrid>
      <w:tr w:rsidR="00E16BC2" w:rsidRPr="00FE0B3F" w14:paraId="7F4F3343" w14:textId="77777777" w:rsidTr="001E7803">
        <w:tc>
          <w:tcPr>
            <w:tcW w:w="9781" w:type="dxa"/>
          </w:tcPr>
          <w:p w14:paraId="4BF13370" w14:textId="77777777" w:rsidR="00E16BC2" w:rsidRPr="00FE0B3F" w:rsidRDefault="00E16BC2" w:rsidP="001E7803">
            <w:pPr>
              <w:pStyle w:val="Text85pt"/>
              <w:rPr>
                <w:lang w:val="fr-CH" w:eastAsia="de-DE"/>
              </w:rPr>
            </w:pPr>
          </w:p>
        </w:tc>
      </w:tr>
    </w:tbl>
    <w:p w14:paraId="1C6EA0E8" w14:textId="77777777" w:rsidR="00A22B38" w:rsidRPr="00FE0B3F" w:rsidRDefault="00A22B38" w:rsidP="002708CD">
      <w:pPr>
        <w:pStyle w:val="Text85pt"/>
        <w:rPr>
          <w:lang w:val="fr-CH" w:eastAsia="de-DE"/>
        </w:rPr>
      </w:pPr>
      <w:r w:rsidRPr="00FE0B3F">
        <w:rPr>
          <w:lang w:val="fr-CH" w:eastAsia="de-DE"/>
        </w:rPr>
        <w:lastRenderedPageBreak/>
        <w:t>Le requérant/les requérants atteste(nt) avec sa/leur signature que ses/leurs déclarations sont conformes à la réalité. De fausses indications ou des dissimulations de faits essentiels sont punissables et peuvent entrainer des mesures en matière de police des étrangers (art. 118 LEI).</w:t>
      </w:r>
    </w:p>
    <w:p w14:paraId="5B1F98A8" w14:textId="77777777" w:rsidR="002708CD" w:rsidRPr="00FE0B3F" w:rsidRDefault="002708CD" w:rsidP="002708CD">
      <w:pPr>
        <w:pStyle w:val="Text85pt"/>
        <w:rPr>
          <w:lang w:val="fr-CH" w:eastAsia="de-DE"/>
        </w:rPr>
      </w:pPr>
    </w:p>
    <w:p w14:paraId="66303D98" w14:textId="77777777" w:rsidR="00A22B38" w:rsidRPr="00FE0B3F" w:rsidRDefault="00A22B38" w:rsidP="002708CD">
      <w:pPr>
        <w:pStyle w:val="Text85pt"/>
        <w:rPr>
          <w:lang w:val="fr-CH" w:eastAsia="de-DE"/>
        </w:rPr>
      </w:pPr>
      <w:r w:rsidRPr="00FE0B3F">
        <w:rPr>
          <w:lang w:val="fr-CH" w:eastAsia="de-DE"/>
        </w:rPr>
        <w:t xml:space="preserve">En outre, par sa/leur signature, le requérant/les requérants confirme(nt) avoir pris connaissance que selon l’art. 90 LEI, les étrangers et les tiers participant à une procédure prévue par la présente loi doivent collaborer à la constatation des faits déterminants pour son application. Il(s) doit/doivent notamment fournir des indications exactes et complètes sur les éléments déterminants pour la réglementation du séjour et transmettre les moyens de preuves nécessaires ou s’efforcer de les présenter dans un délai (30 jours) raisonnable. </w:t>
      </w:r>
    </w:p>
    <w:p w14:paraId="63B7E4E1" w14:textId="77777777" w:rsidR="00A22B38" w:rsidRPr="00FE0B3F" w:rsidRDefault="00A22B38" w:rsidP="00A22B38">
      <w:pPr>
        <w:tabs>
          <w:tab w:val="left" w:pos="284"/>
          <w:tab w:val="left" w:pos="4253"/>
          <w:tab w:val="left" w:pos="6663"/>
          <w:tab w:val="left" w:pos="7655"/>
        </w:tabs>
        <w:spacing w:after="240"/>
        <w:rPr>
          <w:rFonts w:cs="Arial"/>
          <w:sz w:val="17"/>
          <w:szCs w:val="17"/>
          <w:lang w:val="fr-CH" w:eastAsia="de-DE"/>
        </w:rPr>
      </w:pPr>
    </w:p>
    <w:p w14:paraId="20D484D3" w14:textId="77777777" w:rsidR="00A22B38" w:rsidRPr="00FE0B3F" w:rsidRDefault="00A22B38" w:rsidP="002708CD">
      <w:pPr>
        <w:tabs>
          <w:tab w:val="left" w:pos="284"/>
          <w:tab w:val="left" w:pos="3686"/>
          <w:tab w:val="left" w:pos="6663"/>
          <w:tab w:val="left" w:pos="7655"/>
        </w:tabs>
        <w:spacing w:after="120"/>
        <w:rPr>
          <w:rFonts w:cs="Arial"/>
          <w:sz w:val="17"/>
          <w:szCs w:val="17"/>
          <w:lang w:val="fr-CH" w:eastAsia="de-DE"/>
        </w:rPr>
      </w:pPr>
      <w:r w:rsidRPr="00FE0B3F">
        <w:rPr>
          <w:rFonts w:cs="Arial"/>
          <w:sz w:val="17"/>
          <w:szCs w:val="17"/>
          <w:lang w:val="fr-CH" w:eastAsia="de-DE"/>
        </w:rPr>
        <w:t>Lieu/date</w:t>
      </w:r>
      <w:r w:rsidRPr="00FE0B3F">
        <w:rPr>
          <w:rFonts w:cs="Arial"/>
          <w:sz w:val="17"/>
          <w:szCs w:val="17"/>
          <w:lang w:val="fr-CH" w:eastAsia="de-DE"/>
        </w:rPr>
        <w:tab/>
        <w:t>Signature du requérant/représentant légal</w:t>
      </w:r>
    </w:p>
    <w:p w14:paraId="13F85A83" w14:textId="77777777" w:rsidR="002708CD" w:rsidRPr="00FE0B3F" w:rsidRDefault="002708CD" w:rsidP="002708CD">
      <w:pPr>
        <w:pStyle w:val="Text85pt"/>
        <w:rPr>
          <w:lang w:val="fr-CH"/>
        </w:rPr>
      </w:pPr>
    </w:p>
    <w:p w14:paraId="39B50E7C" w14:textId="77777777" w:rsidR="002708CD" w:rsidRPr="00FE0B3F" w:rsidRDefault="002708CD" w:rsidP="002708CD">
      <w:pPr>
        <w:tabs>
          <w:tab w:val="left" w:pos="3544"/>
          <w:tab w:val="right" w:leader="underscore" w:pos="9467"/>
        </w:tabs>
        <w:spacing w:line="480" w:lineRule="auto"/>
        <w:ind w:right="-20"/>
        <w:jc w:val="both"/>
        <w:rPr>
          <w:rFonts w:eastAsia="Arial" w:cs="Arial"/>
          <w:position w:val="-1"/>
          <w:sz w:val="17"/>
          <w:szCs w:val="17"/>
          <w:lang w:val="fr-CH"/>
        </w:rPr>
      </w:pPr>
    </w:p>
    <w:p w14:paraId="71F97C0B" w14:textId="77777777" w:rsidR="002708CD" w:rsidRPr="00FE0B3F" w:rsidRDefault="002708CD" w:rsidP="002708CD">
      <w:pPr>
        <w:tabs>
          <w:tab w:val="right" w:pos="2835"/>
          <w:tab w:val="left" w:pos="3544"/>
          <w:tab w:val="right" w:leader="underscore" w:pos="9467"/>
        </w:tabs>
        <w:spacing w:line="480" w:lineRule="auto"/>
        <w:ind w:right="-20"/>
        <w:rPr>
          <w:rFonts w:eastAsia="Arial" w:cs="Arial"/>
          <w:position w:val="-1"/>
          <w:sz w:val="17"/>
          <w:szCs w:val="17"/>
          <w:u w:val="single"/>
          <w:lang w:val="fr-CH"/>
        </w:rPr>
      </w:pPr>
      <w:r w:rsidRPr="00FE0B3F">
        <w:rPr>
          <w:rFonts w:eastAsia="Arial" w:cs="Arial"/>
          <w:position w:val="-1"/>
          <w:sz w:val="17"/>
          <w:szCs w:val="17"/>
          <w:u w:val="single"/>
          <w:lang w:val="fr-CH"/>
        </w:rPr>
        <w:tab/>
      </w:r>
      <w:r w:rsidRPr="00FE0B3F">
        <w:rPr>
          <w:rFonts w:eastAsia="Arial" w:cs="Arial"/>
          <w:position w:val="-1"/>
          <w:sz w:val="17"/>
          <w:szCs w:val="17"/>
          <w:lang w:val="fr-CH"/>
        </w:rPr>
        <w:tab/>
      </w:r>
      <w:r w:rsidRPr="00FE0B3F">
        <w:rPr>
          <w:rFonts w:eastAsia="Arial" w:cs="Arial"/>
          <w:position w:val="-1"/>
          <w:sz w:val="17"/>
          <w:szCs w:val="17"/>
          <w:lang w:val="fr-CH"/>
        </w:rPr>
        <w:tab/>
      </w:r>
    </w:p>
    <w:p w14:paraId="0B189967" w14:textId="77777777" w:rsidR="00A22B38" w:rsidRPr="00FE0B3F" w:rsidRDefault="00A22B38" w:rsidP="00A22B38">
      <w:pPr>
        <w:tabs>
          <w:tab w:val="left" w:pos="284"/>
          <w:tab w:val="left" w:pos="3686"/>
          <w:tab w:val="left" w:pos="6663"/>
          <w:tab w:val="left" w:pos="7655"/>
        </w:tabs>
        <w:spacing w:after="120"/>
        <w:rPr>
          <w:rFonts w:cs="Arial"/>
          <w:sz w:val="17"/>
          <w:szCs w:val="17"/>
          <w:lang w:val="fr-CH" w:eastAsia="de-DE"/>
        </w:rPr>
      </w:pPr>
    </w:p>
    <w:p w14:paraId="49C1AB01" w14:textId="77777777" w:rsidR="00A22B38" w:rsidRPr="00FE0B3F" w:rsidRDefault="00A22B38" w:rsidP="00A22B38">
      <w:pPr>
        <w:tabs>
          <w:tab w:val="left" w:pos="284"/>
          <w:tab w:val="left" w:pos="3686"/>
          <w:tab w:val="left" w:pos="6663"/>
          <w:tab w:val="left" w:pos="7655"/>
        </w:tabs>
        <w:spacing w:after="120"/>
        <w:rPr>
          <w:rFonts w:cs="Arial"/>
          <w:sz w:val="17"/>
          <w:szCs w:val="17"/>
          <w:lang w:val="fr-CH" w:eastAsia="de-DE"/>
        </w:rPr>
      </w:pPr>
      <w:r w:rsidRPr="00FE0B3F">
        <w:rPr>
          <w:rFonts w:cs="Arial"/>
          <w:sz w:val="17"/>
          <w:szCs w:val="17"/>
          <w:lang w:val="fr-CH" w:eastAsia="de-DE"/>
        </w:rPr>
        <w:t>Lieu/date</w:t>
      </w:r>
      <w:r w:rsidRPr="00FE0B3F">
        <w:rPr>
          <w:rFonts w:cs="Arial"/>
          <w:sz w:val="17"/>
          <w:szCs w:val="17"/>
          <w:lang w:val="fr-CH" w:eastAsia="de-DE"/>
        </w:rPr>
        <w:tab/>
        <w:t xml:space="preserve">Signature de la personne résidant en Suisse (conjoint etc.) </w:t>
      </w:r>
    </w:p>
    <w:p w14:paraId="25CA341C" w14:textId="77777777" w:rsidR="002708CD" w:rsidRPr="00FE0B3F" w:rsidRDefault="002708CD" w:rsidP="002708CD">
      <w:pPr>
        <w:pStyle w:val="Text85pt"/>
        <w:rPr>
          <w:lang w:val="fr-CH"/>
        </w:rPr>
      </w:pPr>
    </w:p>
    <w:p w14:paraId="593DDB7B" w14:textId="77777777" w:rsidR="002708CD" w:rsidRPr="00FE0B3F" w:rsidRDefault="002708CD" w:rsidP="002708CD">
      <w:pPr>
        <w:tabs>
          <w:tab w:val="left" w:pos="3544"/>
          <w:tab w:val="right" w:leader="underscore" w:pos="9467"/>
        </w:tabs>
        <w:spacing w:line="480" w:lineRule="auto"/>
        <w:ind w:right="-20"/>
        <w:jc w:val="both"/>
        <w:rPr>
          <w:rFonts w:eastAsia="Arial" w:cs="Arial"/>
          <w:position w:val="-1"/>
          <w:sz w:val="17"/>
          <w:szCs w:val="17"/>
          <w:lang w:val="fr-CH"/>
        </w:rPr>
      </w:pPr>
    </w:p>
    <w:p w14:paraId="3519D833" w14:textId="77777777" w:rsidR="00A22B38" w:rsidRPr="00FE0B3F" w:rsidRDefault="002708CD" w:rsidP="002708CD">
      <w:pPr>
        <w:tabs>
          <w:tab w:val="right" w:pos="2835"/>
          <w:tab w:val="left" w:pos="3544"/>
          <w:tab w:val="right" w:leader="underscore" w:pos="9467"/>
        </w:tabs>
        <w:spacing w:line="480" w:lineRule="auto"/>
        <w:ind w:right="-20"/>
        <w:rPr>
          <w:rFonts w:eastAsia="Arial" w:cs="Arial"/>
          <w:position w:val="-1"/>
          <w:sz w:val="17"/>
          <w:szCs w:val="17"/>
          <w:lang w:val="fr-CH"/>
        </w:rPr>
      </w:pPr>
      <w:r w:rsidRPr="00FE0B3F">
        <w:rPr>
          <w:rFonts w:eastAsia="Arial" w:cs="Arial"/>
          <w:position w:val="-1"/>
          <w:sz w:val="17"/>
          <w:szCs w:val="17"/>
          <w:u w:val="single"/>
          <w:lang w:val="fr-CH"/>
        </w:rPr>
        <w:tab/>
      </w:r>
      <w:r w:rsidRPr="00FE0B3F">
        <w:rPr>
          <w:rFonts w:eastAsia="Arial" w:cs="Arial"/>
          <w:position w:val="-1"/>
          <w:sz w:val="17"/>
          <w:szCs w:val="17"/>
          <w:lang w:val="fr-CH"/>
        </w:rPr>
        <w:tab/>
      </w:r>
      <w:r w:rsidRPr="00FE0B3F">
        <w:rPr>
          <w:rFonts w:eastAsia="Arial" w:cs="Arial"/>
          <w:position w:val="-1"/>
          <w:sz w:val="17"/>
          <w:szCs w:val="17"/>
          <w:lang w:val="fr-CH"/>
        </w:rPr>
        <w:tab/>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D41452" w:rsidRPr="00FE0B3F" w14:paraId="66B06C19" w14:textId="77777777" w:rsidTr="00D41452">
        <w:tc>
          <w:tcPr>
            <w:tcW w:w="9781" w:type="dxa"/>
          </w:tcPr>
          <w:p w14:paraId="3B87E030" w14:textId="77777777" w:rsidR="00D41452" w:rsidRPr="00FE0B3F" w:rsidRDefault="00D41452" w:rsidP="00D41452">
            <w:pPr>
              <w:pStyle w:val="Text85pt"/>
              <w:rPr>
                <w:lang w:val="fr-CH" w:eastAsia="de-DE"/>
              </w:rPr>
            </w:pPr>
          </w:p>
        </w:tc>
      </w:tr>
    </w:tbl>
    <w:p w14:paraId="192FF30B" w14:textId="77777777" w:rsidR="00A22B38" w:rsidRPr="00FE0B3F" w:rsidRDefault="00A22B38" w:rsidP="00A22B38">
      <w:pPr>
        <w:pStyle w:val="FormularUntertitel"/>
        <w:rPr>
          <w:lang w:val="fr-CH"/>
        </w:rPr>
      </w:pPr>
      <w:r w:rsidRPr="00FE0B3F">
        <w:rPr>
          <w:lang w:val="fr-CH"/>
        </w:rPr>
        <w:t xml:space="preserve">Remarques de la commune </w:t>
      </w:r>
    </w:p>
    <w:p w14:paraId="5F8BBF6A" w14:textId="77777777" w:rsidR="00A22B38" w:rsidRPr="00FE0B3F" w:rsidRDefault="00A22B38" w:rsidP="00A22B38">
      <w:pPr>
        <w:tabs>
          <w:tab w:val="left" w:pos="284"/>
          <w:tab w:val="left" w:pos="3686"/>
          <w:tab w:val="left" w:pos="6663"/>
          <w:tab w:val="left" w:pos="7655"/>
        </w:tabs>
        <w:spacing w:after="120"/>
        <w:rPr>
          <w:rFonts w:cs="Arial"/>
          <w:b/>
          <w:sz w:val="17"/>
          <w:szCs w:val="17"/>
          <w:lang w:val="fr-CH" w:eastAsia="de-DE"/>
        </w:rPr>
      </w:pPr>
    </w:p>
    <w:p w14:paraId="0F3B3E38" w14:textId="77777777" w:rsidR="00A22B38" w:rsidRPr="00FE0B3F" w:rsidRDefault="00A22B38" w:rsidP="00A22B38">
      <w:pPr>
        <w:tabs>
          <w:tab w:val="left" w:pos="284"/>
          <w:tab w:val="left" w:pos="3686"/>
          <w:tab w:val="left" w:pos="6663"/>
          <w:tab w:val="left" w:pos="7655"/>
        </w:tabs>
        <w:spacing w:after="240"/>
        <w:rPr>
          <w:rFonts w:cs="Arial"/>
          <w:sz w:val="17"/>
          <w:szCs w:val="17"/>
          <w:lang w:val="fr-CH" w:eastAsia="de-DE"/>
        </w:rPr>
      </w:pPr>
      <w:r w:rsidRPr="00FE0B3F">
        <w:rPr>
          <w:rFonts w:cs="Arial"/>
          <w:sz w:val="17"/>
          <w:szCs w:val="17"/>
          <w:lang w:val="fr-CH" w:eastAsia="de-DE"/>
        </w:rPr>
        <w:t>Lieu/date</w:t>
      </w:r>
      <w:r w:rsidRPr="00FE0B3F">
        <w:rPr>
          <w:rFonts w:cs="Arial"/>
          <w:sz w:val="17"/>
          <w:szCs w:val="17"/>
          <w:lang w:val="fr-CH" w:eastAsia="de-DE"/>
        </w:rPr>
        <w:tab/>
        <w:t>Timbre et signature du contrôle des habitants</w:t>
      </w:r>
    </w:p>
    <w:p w14:paraId="6ECEB5B8" w14:textId="77777777" w:rsidR="002708CD" w:rsidRPr="00FE0B3F" w:rsidRDefault="002708CD" w:rsidP="002708CD">
      <w:pPr>
        <w:pStyle w:val="Text85pt"/>
        <w:rPr>
          <w:lang w:val="fr-CH"/>
        </w:rPr>
      </w:pPr>
    </w:p>
    <w:p w14:paraId="0B1E49B6" w14:textId="77777777" w:rsidR="002708CD" w:rsidRPr="00FE0B3F" w:rsidRDefault="002708CD" w:rsidP="002708CD">
      <w:pPr>
        <w:tabs>
          <w:tab w:val="left" w:pos="3544"/>
          <w:tab w:val="right" w:leader="underscore" w:pos="9467"/>
        </w:tabs>
        <w:spacing w:line="480" w:lineRule="auto"/>
        <w:ind w:right="-20"/>
        <w:jc w:val="both"/>
        <w:rPr>
          <w:rFonts w:eastAsia="Arial" w:cs="Arial"/>
          <w:position w:val="-1"/>
          <w:sz w:val="17"/>
          <w:szCs w:val="17"/>
          <w:lang w:val="fr-CH"/>
        </w:rPr>
      </w:pPr>
    </w:p>
    <w:p w14:paraId="23FE73F5" w14:textId="77777777" w:rsidR="002708CD" w:rsidRPr="00FE0B3F" w:rsidRDefault="002708CD" w:rsidP="002708CD">
      <w:pPr>
        <w:tabs>
          <w:tab w:val="right" w:pos="2835"/>
          <w:tab w:val="left" w:pos="3544"/>
          <w:tab w:val="right" w:leader="underscore" w:pos="9467"/>
        </w:tabs>
        <w:spacing w:line="480" w:lineRule="auto"/>
        <w:ind w:right="-20"/>
        <w:rPr>
          <w:rFonts w:eastAsia="Arial" w:cs="Arial"/>
          <w:position w:val="-1"/>
          <w:sz w:val="17"/>
          <w:szCs w:val="17"/>
          <w:lang w:val="fr-CH"/>
        </w:rPr>
      </w:pPr>
      <w:r w:rsidRPr="00FE0B3F">
        <w:rPr>
          <w:rFonts w:eastAsia="Arial" w:cs="Arial"/>
          <w:position w:val="-1"/>
          <w:sz w:val="17"/>
          <w:szCs w:val="17"/>
          <w:u w:val="single"/>
          <w:lang w:val="fr-CH"/>
        </w:rPr>
        <w:tab/>
      </w:r>
      <w:r w:rsidRPr="00FE0B3F">
        <w:rPr>
          <w:rFonts w:eastAsia="Arial" w:cs="Arial"/>
          <w:position w:val="-1"/>
          <w:sz w:val="17"/>
          <w:szCs w:val="17"/>
          <w:lang w:val="fr-CH"/>
        </w:rPr>
        <w:tab/>
      </w:r>
      <w:r w:rsidRPr="00FE0B3F">
        <w:rPr>
          <w:rFonts w:eastAsia="Arial" w:cs="Arial"/>
          <w:position w:val="-1"/>
          <w:sz w:val="17"/>
          <w:szCs w:val="17"/>
          <w:lang w:val="fr-CH"/>
        </w:rPr>
        <w:tab/>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D41452" w:rsidRPr="00FE0B3F" w14:paraId="3C756DBE" w14:textId="77777777" w:rsidTr="00D41452">
        <w:tc>
          <w:tcPr>
            <w:tcW w:w="9781" w:type="dxa"/>
          </w:tcPr>
          <w:p w14:paraId="73B33141" w14:textId="77777777" w:rsidR="00D41452" w:rsidRPr="00FE0B3F" w:rsidRDefault="00D41452" w:rsidP="00D41452">
            <w:pPr>
              <w:pStyle w:val="Text85pt"/>
              <w:rPr>
                <w:lang w:val="fr-CH"/>
              </w:rPr>
            </w:pPr>
          </w:p>
        </w:tc>
      </w:tr>
    </w:tbl>
    <w:p w14:paraId="7FFFF7D9" w14:textId="77777777" w:rsidR="00A22B38" w:rsidRPr="00FE0B3F" w:rsidRDefault="00A22B38" w:rsidP="00A22B38">
      <w:pPr>
        <w:pStyle w:val="FormularUntertitel"/>
        <w:rPr>
          <w:lang w:val="fr-CH"/>
        </w:rPr>
      </w:pPr>
      <w:r w:rsidRPr="00FE0B3F">
        <w:rPr>
          <w:lang w:val="fr-CH"/>
        </w:rPr>
        <w:t>Indications sur les premiers entretiens conformément à la Loi sur l’intégration</w:t>
      </w:r>
    </w:p>
    <w:p w14:paraId="19D43A44" w14:textId="77777777" w:rsidR="00A22B38" w:rsidRPr="00FE0B3F" w:rsidRDefault="00A22B38" w:rsidP="00A22B38">
      <w:pPr>
        <w:tabs>
          <w:tab w:val="left" w:pos="284"/>
          <w:tab w:val="left" w:pos="3686"/>
          <w:tab w:val="left" w:pos="6237"/>
          <w:tab w:val="left" w:pos="7088"/>
        </w:tabs>
        <w:spacing w:after="120"/>
        <w:rPr>
          <w:sz w:val="17"/>
          <w:szCs w:val="17"/>
          <w:lang w:val="fr-CH"/>
        </w:rPr>
      </w:pPr>
      <w:r w:rsidRPr="00FE0B3F">
        <w:rPr>
          <w:sz w:val="17"/>
          <w:szCs w:val="17"/>
          <w:lang w:val="fr-CH"/>
        </w:rPr>
        <w:t>La personne fait partie du groupe cible pour les premiers entretiens</w:t>
      </w:r>
      <w:r w:rsidRPr="00FE0B3F">
        <w:rPr>
          <w:sz w:val="17"/>
          <w:szCs w:val="17"/>
          <w:lang w:val="fr-CH"/>
        </w:rPr>
        <w:tab/>
      </w:r>
      <w:sdt>
        <w:sdtPr>
          <w:rPr>
            <w:sz w:val="17"/>
            <w:szCs w:val="17"/>
            <w:lang w:val="fr-CH"/>
          </w:rPr>
          <w:id w:val="-561558638"/>
          <w14:checkbox>
            <w14:checked w14:val="0"/>
            <w14:checkedState w14:val="2612" w14:font="MS Gothic"/>
            <w14:uncheckedState w14:val="2610" w14:font="MS Gothic"/>
          </w14:checkbox>
        </w:sdtPr>
        <w:sdtEndPr/>
        <w:sdtContent>
          <w:r w:rsidRPr="00FE0B3F">
            <w:rPr>
              <w:rFonts w:ascii="MS Gothic" w:eastAsia="MS Gothic" w:hAnsi="MS Gothic"/>
              <w:sz w:val="17"/>
              <w:szCs w:val="17"/>
              <w:lang w:val="fr-CH"/>
            </w:rPr>
            <w:t>☐</w:t>
          </w:r>
        </w:sdtContent>
      </w:sdt>
      <w:r w:rsidRPr="00FE0B3F">
        <w:rPr>
          <w:sz w:val="17"/>
          <w:szCs w:val="17"/>
          <w:lang w:val="fr-CH"/>
        </w:rPr>
        <w:t xml:space="preserve">  oui</w:t>
      </w:r>
      <w:r w:rsidRPr="00FE0B3F">
        <w:rPr>
          <w:sz w:val="17"/>
          <w:szCs w:val="17"/>
          <w:lang w:val="fr-CH"/>
        </w:rPr>
        <w:tab/>
      </w:r>
      <w:sdt>
        <w:sdtPr>
          <w:rPr>
            <w:sz w:val="17"/>
            <w:szCs w:val="17"/>
            <w:lang w:val="fr-CH"/>
          </w:rPr>
          <w:id w:val="1323008746"/>
          <w14:checkbox>
            <w14:checked w14:val="0"/>
            <w14:checkedState w14:val="2612" w14:font="MS Gothic"/>
            <w14:uncheckedState w14:val="2610" w14:font="MS Gothic"/>
          </w14:checkbox>
        </w:sdtPr>
        <w:sdtEndPr/>
        <w:sdtContent>
          <w:r w:rsidRPr="00FE0B3F">
            <w:rPr>
              <w:rFonts w:ascii="MS Gothic" w:eastAsia="MS Gothic" w:hAnsi="MS Gothic"/>
              <w:sz w:val="17"/>
              <w:szCs w:val="17"/>
              <w:lang w:val="fr-CH"/>
            </w:rPr>
            <w:t>☐</w:t>
          </w:r>
        </w:sdtContent>
      </w:sdt>
      <w:r w:rsidRPr="00FE0B3F">
        <w:rPr>
          <w:sz w:val="17"/>
          <w:szCs w:val="17"/>
          <w:lang w:val="fr-CH"/>
        </w:rPr>
        <w:t xml:space="preserve">  non</w:t>
      </w:r>
    </w:p>
    <w:p w14:paraId="7DCC150C" w14:textId="77777777" w:rsidR="00A22B38" w:rsidRPr="00FE0B3F" w:rsidRDefault="00A22B38" w:rsidP="00557D95">
      <w:pPr>
        <w:tabs>
          <w:tab w:val="left" w:pos="284"/>
          <w:tab w:val="left" w:pos="3686"/>
          <w:tab w:val="left" w:pos="7088"/>
        </w:tabs>
        <w:spacing w:after="120"/>
        <w:rPr>
          <w:sz w:val="17"/>
          <w:szCs w:val="17"/>
          <w:lang w:val="fr-CH"/>
        </w:rPr>
      </w:pPr>
    </w:p>
    <w:p w14:paraId="19505F1A" w14:textId="77777777" w:rsidR="00A22B38" w:rsidRPr="00FE0B3F" w:rsidRDefault="00A22B38" w:rsidP="00D41452">
      <w:pPr>
        <w:tabs>
          <w:tab w:val="left" w:pos="284"/>
          <w:tab w:val="left" w:pos="3686"/>
          <w:tab w:val="left" w:pos="6237"/>
          <w:tab w:val="left" w:pos="7088"/>
          <w:tab w:val="left" w:pos="8364"/>
          <w:tab w:val="right" w:pos="9781"/>
        </w:tabs>
        <w:spacing w:after="120"/>
        <w:rPr>
          <w:sz w:val="17"/>
          <w:szCs w:val="17"/>
          <w:lang w:val="fr-CH"/>
        </w:rPr>
      </w:pPr>
      <w:r w:rsidRPr="00FE0B3F">
        <w:rPr>
          <w:sz w:val="17"/>
          <w:szCs w:val="17"/>
          <w:lang w:val="fr-CH"/>
        </w:rPr>
        <w:t>Le premier entretien a eu lieu</w:t>
      </w:r>
      <w:r w:rsidRPr="00FE0B3F">
        <w:rPr>
          <w:sz w:val="17"/>
          <w:szCs w:val="17"/>
          <w:lang w:val="fr-CH"/>
        </w:rPr>
        <w:tab/>
      </w:r>
      <w:r w:rsidRPr="00FE0B3F">
        <w:rPr>
          <w:sz w:val="17"/>
          <w:szCs w:val="17"/>
          <w:lang w:val="fr-CH"/>
        </w:rPr>
        <w:tab/>
      </w:r>
      <w:sdt>
        <w:sdtPr>
          <w:rPr>
            <w:sz w:val="17"/>
            <w:szCs w:val="17"/>
            <w:lang w:val="fr-CH"/>
          </w:rPr>
          <w:id w:val="1986507052"/>
          <w14:checkbox>
            <w14:checked w14:val="0"/>
            <w14:checkedState w14:val="2612" w14:font="MS Gothic"/>
            <w14:uncheckedState w14:val="2610" w14:font="MS Gothic"/>
          </w14:checkbox>
        </w:sdtPr>
        <w:sdtEndPr/>
        <w:sdtContent>
          <w:r w:rsidRPr="00FE0B3F">
            <w:rPr>
              <w:rFonts w:ascii="MS Gothic" w:eastAsia="MS Gothic" w:hAnsi="MS Gothic"/>
              <w:sz w:val="17"/>
              <w:szCs w:val="17"/>
              <w:lang w:val="fr-CH"/>
            </w:rPr>
            <w:t>☐</w:t>
          </w:r>
        </w:sdtContent>
      </w:sdt>
      <w:r w:rsidRPr="00FE0B3F">
        <w:rPr>
          <w:sz w:val="17"/>
          <w:szCs w:val="17"/>
          <w:lang w:val="fr-CH"/>
        </w:rPr>
        <w:t xml:space="preserve">  oui</w:t>
      </w:r>
      <w:r w:rsidRPr="00FE0B3F">
        <w:rPr>
          <w:sz w:val="17"/>
          <w:szCs w:val="17"/>
          <w:lang w:val="fr-CH"/>
        </w:rPr>
        <w:tab/>
      </w:r>
      <w:sdt>
        <w:sdtPr>
          <w:rPr>
            <w:sz w:val="17"/>
            <w:szCs w:val="17"/>
            <w:lang w:val="fr-CH"/>
          </w:rPr>
          <w:id w:val="336585121"/>
          <w14:checkbox>
            <w14:checked w14:val="0"/>
            <w14:checkedState w14:val="2612" w14:font="MS Gothic"/>
            <w14:uncheckedState w14:val="2610" w14:font="MS Gothic"/>
          </w14:checkbox>
        </w:sdtPr>
        <w:sdtEndPr/>
        <w:sdtContent>
          <w:r w:rsidRPr="00FE0B3F">
            <w:rPr>
              <w:rFonts w:ascii="MS Gothic" w:eastAsia="MS Gothic" w:hAnsi="MS Gothic"/>
              <w:sz w:val="17"/>
              <w:szCs w:val="17"/>
              <w:lang w:val="fr-CH"/>
            </w:rPr>
            <w:t>☐</w:t>
          </w:r>
        </w:sdtContent>
      </w:sdt>
      <w:r w:rsidRPr="00FE0B3F">
        <w:rPr>
          <w:sz w:val="17"/>
          <w:szCs w:val="17"/>
          <w:lang w:val="fr-CH"/>
        </w:rPr>
        <w:t xml:space="preserve">  Non, raison </w:t>
      </w:r>
      <w:r w:rsidR="002708CD" w:rsidRPr="00FE0B3F">
        <w:rPr>
          <w:sz w:val="17"/>
          <w:szCs w:val="17"/>
          <w:lang w:val="fr-CH"/>
        </w:rPr>
        <w:tab/>
      </w:r>
      <w:r w:rsidR="002708CD" w:rsidRPr="00FE0B3F">
        <w:rPr>
          <w:sz w:val="17"/>
          <w:szCs w:val="17"/>
          <w:u w:val="single"/>
          <w:lang w:val="fr-CH"/>
        </w:rPr>
        <w:tab/>
      </w:r>
    </w:p>
    <w:p w14:paraId="3B5D3818" w14:textId="77777777" w:rsidR="00A22B38" w:rsidRPr="00FE0B3F" w:rsidRDefault="00A22B38" w:rsidP="00A22B38">
      <w:pPr>
        <w:tabs>
          <w:tab w:val="left" w:pos="284"/>
          <w:tab w:val="left" w:pos="3686"/>
          <w:tab w:val="left" w:pos="6237"/>
          <w:tab w:val="left" w:pos="7088"/>
        </w:tabs>
        <w:spacing w:after="120"/>
        <w:rPr>
          <w:sz w:val="17"/>
          <w:szCs w:val="17"/>
          <w:lang w:val="fr-CH"/>
        </w:rPr>
      </w:pPr>
      <w:r w:rsidRPr="00FE0B3F">
        <w:rPr>
          <w:sz w:val="17"/>
          <w:szCs w:val="17"/>
          <w:lang w:val="fr-CH"/>
        </w:rPr>
        <w:t xml:space="preserve">Envoi à une AI </w:t>
      </w:r>
      <w:r w:rsidRPr="00FE0B3F">
        <w:rPr>
          <w:sz w:val="17"/>
          <w:szCs w:val="17"/>
          <w:lang w:val="fr-CH"/>
        </w:rPr>
        <w:tab/>
      </w:r>
      <w:r w:rsidRPr="00FE0B3F">
        <w:rPr>
          <w:sz w:val="17"/>
          <w:szCs w:val="17"/>
          <w:lang w:val="fr-CH"/>
        </w:rPr>
        <w:tab/>
      </w:r>
      <w:sdt>
        <w:sdtPr>
          <w:rPr>
            <w:sz w:val="17"/>
            <w:szCs w:val="17"/>
            <w:lang w:val="fr-CH"/>
          </w:rPr>
          <w:id w:val="1017574123"/>
          <w14:checkbox>
            <w14:checked w14:val="0"/>
            <w14:checkedState w14:val="2612" w14:font="MS Gothic"/>
            <w14:uncheckedState w14:val="2610" w14:font="MS Gothic"/>
          </w14:checkbox>
        </w:sdtPr>
        <w:sdtEndPr/>
        <w:sdtContent>
          <w:r w:rsidRPr="00FE0B3F">
            <w:rPr>
              <w:rFonts w:ascii="MS Gothic" w:eastAsia="MS Gothic" w:hAnsi="MS Gothic"/>
              <w:sz w:val="17"/>
              <w:szCs w:val="17"/>
              <w:lang w:val="fr-CH"/>
            </w:rPr>
            <w:t>☐</w:t>
          </w:r>
        </w:sdtContent>
      </w:sdt>
      <w:r w:rsidRPr="00FE0B3F">
        <w:rPr>
          <w:sz w:val="17"/>
          <w:szCs w:val="17"/>
          <w:lang w:val="fr-CH"/>
        </w:rPr>
        <w:t xml:space="preserve">  oui, obligatoire</w:t>
      </w:r>
      <w:r w:rsidRPr="00FE0B3F">
        <w:rPr>
          <w:sz w:val="17"/>
          <w:szCs w:val="17"/>
          <w:lang w:val="fr-CH"/>
        </w:rPr>
        <w:tab/>
      </w:r>
    </w:p>
    <w:p w14:paraId="023DCDC9" w14:textId="77777777" w:rsidR="00A22B38" w:rsidRPr="00FE0B3F" w:rsidRDefault="00A22B38" w:rsidP="00A22B38">
      <w:pPr>
        <w:tabs>
          <w:tab w:val="left" w:pos="284"/>
          <w:tab w:val="left" w:pos="3686"/>
          <w:tab w:val="left" w:pos="6237"/>
          <w:tab w:val="left" w:pos="7088"/>
        </w:tabs>
        <w:spacing w:after="120"/>
        <w:rPr>
          <w:sz w:val="17"/>
          <w:szCs w:val="17"/>
          <w:lang w:val="fr-CH"/>
        </w:rPr>
      </w:pPr>
      <w:r w:rsidRPr="00FE0B3F">
        <w:rPr>
          <w:sz w:val="17"/>
          <w:szCs w:val="17"/>
          <w:lang w:val="fr-CH"/>
        </w:rPr>
        <w:tab/>
      </w:r>
      <w:r w:rsidRPr="00FE0B3F">
        <w:rPr>
          <w:sz w:val="17"/>
          <w:szCs w:val="17"/>
          <w:lang w:val="fr-CH"/>
        </w:rPr>
        <w:tab/>
      </w:r>
      <w:r w:rsidRPr="00FE0B3F">
        <w:rPr>
          <w:sz w:val="17"/>
          <w:szCs w:val="17"/>
          <w:lang w:val="fr-CH"/>
        </w:rPr>
        <w:tab/>
      </w:r>
      <w:sdt>
        <w:sdtPr>
          <w:rPr>
            <w:sz w:val="17"/>
            <w:szCs w:val="17"/>
            <w:lang w:val="fr-CH"/>
          </w:rPr>
          <w:id w:val="-984552650"/>
          <w14:checkbox>
            <w14:checked w14:val="0"/>
            <w14:checkedState w14:val="2612" w14:font="MS Gothic"/>
            <w14:uncheckedState w14:val="2610" w14:font="MS Gothic"/>
          </w14:checkbox>
        </w:sdtPr>
        <w:sdtEndPr/>
        <w:sdtContent>
          <w:r w:rsidRPr="00FE0B3F">
            <w:rPr>
              <w:rFonts w:ascii="MS Gothic" w:eastAsia="MS Gothic" w:hAnsi="MS Gothic"/>
              <w:sz w:val="17"/>
              <w:szCs w:val="17"/>
              <w:lang w:val="fr-CH"/>
            </w:rPr>
            <w:t>☐</w:t>
          </w:r>
        </w:sdtContent>
      </w:sdt>
      <w:r w:rsidR="002708CD" w:rsidRPr="00FE0B3F">
        <w:rPr>
          <w:sz w:val="17"/>
          <w:szCs w:val="17"/>
          <w:lang w:val="fr-CH"/>
        </w:rPr>
        <w:t xml:space="preserve">  </w:t>
      </w:r>
      <w:proofErr w:type="gramStart"/>
      <w:r w:rsidR="002708CD" w:rsidRPr="00FE0B3F">
        <w:rPr>
          <w:sz w:val="17"/>
          <w:szCs w:val="17"/>
          <w:lang w:val="fr-CH"/>
        </w:rPr>
        <w:t>oui</w:t>
      </w:r>
      <w:proofErr w:type="gramEnd"/>
      <w:r w:rsidR="002708CD" w:rsidRPr="00FE0B3F">
        <w:rPr>
          <w:sz w:val="17"/>
          <w:szCs w:val="17"/>
          <w:lang w:val="fr-CH"/>
        </w:rPr>
        <w:t>, recommandé</w:t>
      </w:r>
    </w:p>
    <w:p w14:paraId="180C3C10" w14:textId="77777777" w:rsidR="00A22B38" w:rsidRPr="00FE0B3F" w:rsidRDefault="00A22B38" w:rsidP="00A22B38">
      <w:pPr>
        <w:tabs>
          <w:tab w:val="left" w:pos="284"/>
          <w:tab w:val="left" w:pos="3686"/>
          <w:tab w:val="left" w:pos="6237"/>
          <w:tab w:val="left" w:pos="7088"/>
        </w:tabs>
        <w:spacing w:after="120"/>
        <w:rPr>
          <w:sz w:val="17"/>
          <w:szCs w:val="17"/>
          <w:lang w:val="fr-CH"/>
        </w:rPr>
      </w:pPr>
      <w:r w:rsidRPr="00FE0B3F">
        <w:rPr>
          <w:sz w:val="17"/>
          <w:szCs w:val="17"/>
          <w:lang w:val="fr-CH"/>
        </w:rPr>
        <w:tab/>
      </w:r>
      <w:r w:rsidRPr="00FE0B3F">
        <w:rPr>
          <w:sz w:val="17"/>
          <w:szCs w:val="17"/>
          <w:lang w:val="fr-CH"/>
        </w:rPr>
        <w:tab/>
      </w:r>
      <w:r w:rsidRPr="00FE0B3F">
        <w:rPr>
          <w:sz w:val="17"/>
          <w:szCs w:val="17"/>
          <w:lang w:val="fr-CH"/>
        </w:rPr>
        <w:tab/>
      </w:r>
      <w:sdt>
        <w:sdtPr>
          <w:rPr>
            <w:sz w:val="17"/>
            <w:szCs w:val="17"/>
            <w:lang w:val="fr-CH"/>
          </w:rPr>
          <w:id w:val="1811902375"/>
          <w14:checkbox>
            <w14:checked w14:val="0"/>
            <w14:checkedState w14:val="2612" w14:font="MS Gothic"/>
            <w14:uncheckedState w14:val="2610" w14:font="MS Gothic"/>
          </w14:checkbox>
        </w:sdtPr>
        <w:sdtEndPr/>
        <w:sdtContent>
          <w:r w:rsidRPr="00FE0B3F">
            <w:rPr>
              <w:rFonts w:ascii="MS Gothic" w:eastAsia="MS Gothic" w:hAnsi="MS Gothic"/>
              <w:sz w:val="17"/>
              <w:szCs w:val="17"/>
              <w:lang w:val="fr-CH"/>
            </w:rPr>
            <w:t>☐</w:t>
          </w:r>
        </w:sdtContent>
      </w:sdt>
      <w:r w:rsidRPr="00FE0B3F">
        <w:rPr>
          <w:sz w:val="17"/>
          <w:szCs w:val="17"/>
          <w:lang w:val="fr-CH"/>
        </w:rPr>
        <w:t xml:space="preserve">  </w:t>
      </w:r>
      <w:proofErr w:type="gramStart"/>
      <w:r w:rsidRPr="00FE0B3F">
        <w:rPr>
          <w:sz w:val="17"/>
          <w:szCs w:val="17"/>
          <w:lang w:val="fr-CH"/>
        </w:rPr>
        <w:t>non</w:t>
      </w:r>
      <w:proofErr w:type="gramEnd"/>
    </w:p>
    <w:p w14:paraId="2868F374" w14:textId="77777777" w:rsidR="00A22B38" w:rsidRPr="00FE0B3F" w:rsidRDefault="00A22B38" w:rsidP="002708CD">
      <w:pPr>
        <w:pStyle w:val="Text85pt"/>
        <w:rPr>
          <w:lang w:val="fr-CH"/>
        </w:rPr>
      </w:pPr>
      <w:r w:rsidRPr="00FE0B3F">
        <w:rPr>
          <w:lang w:val="fr-CH"/>
        </w:rPr>
        <w:t xml:space="preserve">Dans les présents cas d’espèce, un envoi obligatoire à l’antenne d’intégration (AI) ne s’effectuera plus en ce qui concerne la langue. Si d’autres critères d’intégrations conformément à la Lint existent, un envoi obligatoire peut toujours être effectué. Toutefois il convient de mentionner, que les compétences linguistiques représentent déjà un composant de la LEI. Pour les membres de famille de personnes au bénéfice d’un permis de séjour L (main-d’œuvre qualifiée), un envoi obligatoire à l’antenne d’intégration (AI) est aussi possible quant aux compétences linguistiques. </w:t>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D41452" w:rsidRPr="00FE0B3F" w14:paraId="731CDB9B" w14:textId="77777777" w:rsidTr="00D41452">
        <w:tc>
          <w:tcPr>
            <w:tcW w:w="9781" w:type="dxa"/>
          </w:tcPr>
          <w:p w14:paraId="5D50781D" w14:textId="77777777" w:rsidR="00D41452" w:rsidRPr="00FE0B3F" w:rsidRDefault="00D41452" w:rsidP="002708CD">
            <w:pPr>
              <w:pStyle w:val="Text65pt"/>
              <w:rPr>
                <w:sz w:val="17"/>
                <w:szCs w:val="17"/>
                <w:lang w:val="fr-CH"/>
              </w:rPr>
            </w:pPr>
          </w:p>
        </w:tc>
      </w:tr>
    </w:tbl>
    <w:p w14:paraId="3521B8CE" w14:textId="77777777" w:rsidR="00A22B38" w:rsidRPr="00FE0B3F" w:rsidRDefault="00A22B38" w:rsidP="00A22B38">
      <w:pPr>
        <w:pStyle w:val="FormularUntertitel"/>
        <w:rPr>
          <w:lang w:val="fr-CH"/>
        </w:rPr>
      </w:pPr>
      <w:r w:rsidRPr="00FE0B3F">
        <w:rPr>
          <w:lang w:val="fr-CH"/>
        </w:rPr>
        <w:t>Remarque du Service des migrations du canton de Berne :</w:t>
      </w:r>
    </w:p>
    <w:p w14:paraId="69BB7519" w14:textId="77777777" w:rsidR="00A22B38" w:rsidRPr="00FE0B3F" w:rsidRDefault="00A22B38" w:rsidP="007471C2">
      <w:pPr>
        <w:pStyle w:val="Text85pt"/>
        <w:rPr>
          <w:lang w:val="fr-CH"/>
        </w:rPr>
      </w:pPr>
      <w:r w:rsidRPr="00FE0B3F">
        <w:rPr>
          <w:lang w:val="fr-CH"/>
        </w:rPr>
        <w:t xml:space="preserve">Veuillez transmettre la demande qu’après réception de tous les documents exigés (voir page suivante). </w:t>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D41452" w:rsidRPr="00FE0B3F" w14:paraId="20C3A5F2" w14:textId="77777777" w:rsidTr="00D41452">
        <w:tc>
          <w:tcPr>
            <w:tcW w:w="9781" w:type="dxa"/>
          </w:tcPr>
          <w:p w14:paraId="57883E1C" w14:textId="77777777" w:rsidR="00D41452" w:rsidRPr="00FE0B3F" w:rsidRDefault="00D41452" w:rsidP="00A22B38">
            <w:pPr>
              <w:jc w:val="both"/>
              <w:rPr>
                <w:sz w:val="17"/>
                <w:szCs w:val="17"/>
                <w:lang w:val="fr-CH"/>
              </w:rPr>
            </w:pPr>
          </w:p>
        </w:tc>
      </w:tr>
    </w:tbl>
    <w:p w14:paraId="0CC1EC5D" w14:textId="77777777" w:rsidR="00A22B38" w:rsidRPr="00FE0B3F" w:rsidRDefault="00A22B38" w:rsidP="00A22B38">
      <w:pPr>
        <w:jc w:val="both"/>
        <w:rPr>
          <w:rFonts w:cs="Arial"/>
          <w:sz w:val="17"/>
          <w:szCs w:val="17"/>
          <w:lang w:val="fr-CH"/>
        </w:rPr>
      </w:pPr>
      <w:r w:rsidRPr="00FE0B3F">
        <w:rPr>
          <w:sz w:val="17"/>
          <w:szCs w:val="17"/>
          <w:lang w:val="fr-CH"/>
        </w:rPr>
        <w:br w:type="page"/>
      </w:r>
      <w:r w:rsidRPr="00FE0B3F">
        <w:rPr>
          <w:rFonts w:cs="Arial"/>
          <w:sz w:val="17"/>
          <w:szCs w:val="17"/>
          <w:lang w:val="fr-CH"/>
        </w:rPr>
        <w:lastRenderedPageBreak/>
        <w:t>Afin que les conditions relatives au droit des étrangers selon LEI puissent être examinées, certains documents doivent être joints à la demande. Pour déterminer les moyens financiers un calcul CSIAS sera effectué dès réception des documents. Par conséquent, nous vous prions de joindre à votre demande les pièces suivantes, respectivement de les remettre au contrôle des habitants de votre commune de résidence </w:t>
      </w:r>
      <w:r w:rsidRPr="00FE0B3F">
        <w:rPr>
          <w:rFonts w:cs="Arial"/>
          <w:b/>
          <w:sz w:val="17"/>
          <w:szCs w:val="17"/>
          <w:lang w:val="fr-CH"/>
        </w:rPr>
        <w:t>dans les 30 jours</w:t>
      </w:r>
      <w:r w:rsidRPr="00FE0B3F">
        <w:rPr>
          <w:rFonts w:cs="Arial"/>
          <w:sz w:val="17"/>
          <w:szCs w:val="17"/>
          <w:lang w:val="fr-CH"/>
        </w:rPr>
        <w:t xml:space="preserve"> :</w:t>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5830FE" w:rsidRPr="00FE0B3F" w14:paraId="2DD5C399" w14:textId="77777777" w:rsidTr="005830FE">
        <w:tc>
          <w:tcPr>
            <w:tcW w:w="9781" w:type="dxa"/>
          </w:tcPr>
          <w:p w14:paraId="06956F26" w14:textId="77777777" w:rsidR="005830FE" w:rsidRPr="00FE0B3F" w:rsidRDefault="005830FE" w:rsidP="00A22B38">
            <w:pPr>
              <w:jc w:val="both"/>
              <w:rPr>
                <w:rFonts w:cs="Arial"/>
                <w:sz w:val="17"/>
                <w:szCs w:val="17"/>
                <w:lang w:val="fr-CH"/>
              </w:rPr>
            </w:pPr>
          </w:p>
        </w:tc>
      </w:tr>
    </w:tbl>
    <w:p w14:paraId="7CBD804C" w14:textId="77777777" w:rsidR="00A22B38" w:rsidRPr="00FE0B3F" w:rsidRDefault="00A22B38" w:rsidP="00A22B38">
      <w:pPr>
        <w:pStyle w:val="FormularUntertitel"/>
        <w:rPr>
          <w:lang w:val="fr-CH"/>
        </w:rPr>
      </w:pPr>
      <w:r w:rsidRPr="00FE0B3F">
        <w:rPr>
          <w:lang w:val="fr-CH"/>
        </w:rPr>
        <w:t>Documents à soumettre par le demandeur:</w:t>
      </w:r>
    </w:p>
    <w:p w14:paraId="0CEFDAE6" w14:textId="77777777" w:rsidR="00A22B38" w:rsidRPr="00FE0B3F" w:rsidRDefault="0074126D" w:rsidP="007471C2">
      <w:pPr>
        <w:tabs>
          <w:tab w:val="left" w:pos="426"/>
        </w:tabs>
        <w:spacing w:after="100" w:line="240" w:lineRule="atLeast"/>
        <w:rPr>
          <w:rFonts w:cs="Arial"/>
          <w:sz w:val="17"/>
          <w:szCs w:val="17"/>
          <w:lang w:val="fr-CH"/>
        </w:rPr>
      </w:pPr>
      <w:sdt>
        <w:sdtPr>
          <w:rPr>
            <w:sz w:val="17"/>
            <w:szCs w:val="17"/>
            <w:lang w:val="fr-CH"/>
          </w:rPr>
          <w:id w:val="759263985"/>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Copie de l’acte de mariage avec traduction, respectivement une confirmation de l’office de l’état civil indiquant qu’une pro</w:t>
      </w:r>
      <w:r w:rsidR="00527300" w:rsidRPr="00FE0B3F">
        <w:rPr>
          <w:rFonts w:cs="Arial"/>
          <w:sz w:val="17"/>
          <w:szCs w:val="17"/>
          <w:lang w:val="fr-CH"/>
        </w:rPr>
        <w:t>-</w:t>
      </w:r>
      <w:r w:rsidR="00A22B38" w:rsidRPr="00FE0B3F">
        <w:rPr>
          <w:rFonts w:cs="Arial"/>
          <w:sz w:val="17"/>
          <w:szCs w:val="17"/>
          <w:lang w:val="fr-CH"/>
        </w:rPr>
        <w:tab/>
      </w:r>
      <w:proofErr w:type="spellStart"/>
      <w:r w:rsidR="00A22B38" w:rsidRPr="00FE0B3F">
        <w:rPr>
          <w:rFonts w:cs="Arial"/>
          <w:sz w:val="17"/>
          <w:szCs w:val="17"/>
          <w:lang w:val="fr-CH"/>
        </w:rPr>
        <w:t>cédure</w:t>
      </w:r>
      <w:proofErr w:type="spellEnd"/>
      <w:r w:rsidR="00A22B38" w:rsidRPr="00FE0B3F">
        <w:rPr>
          <w:rFonts w:cs="Arial"/>
          <w:sz w:val="17"/>
          <w:szCs w:val="17"/>
          <w:lang w:val="fr-CH"/>
        </w:rPr>
        <w:t xml:space="preserve"> préparatoire de mariage a été entamée, respectivement l’acte de partenariat de l’office de l’état civil</w:t>
      </w:r>
    </w:p>
    <w:p w14:paraId="68AD639F" w14:textId="77777777" w:rsidR="00A22B38" w:rsidRPr="00FE0B3F" w:rsidRDefault="0074126D" w:rsidP="007471C2">
      <w:pPr>
        <w:tabs>
          <w:tab w:val="left" w:pos="426"/>
        </w:tabs>
        <w:spacing w:after="100" w:line="240" w:lineRule="atLeast"/>
        <w:rPr>
          <w:rFonts w:cs="Arial"/>
          <w:sz w:val="17"/>
          <w:szCs w:val="17"/>
          <w:lang w:val="fr-CH"/>
        </w:rPr>
      </w:pPr>
      <w:sdt>
        <w:sdtPr>
          <w:rPr>
            <w:sz w:val="17"/>
            <w:szCs w:val="17"/>
            <w:lang w:val="fr-CH"/>
          </w:rPr>
          <w:id w:val="-1423798835"/>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 xml:space="preserve">Dans le cas où une procédure préparatoire de mariage a été entamée, veuillez transmettre la garantie de prise en charge </w:t>
      </w:r>
      <w:r w:rsidR="00A22B38" w:rsidRPr="00FE0B3F">
        <w:rPr>
          <w:rFonts w:cs="Arial"/>
          <w:sz w:val="17"/>
          <w:szCs w:val="17"/>
          <w:lang w:val="fr-CH"/>
        </w:rPr>
        <w:tab/>
        <w:t>financière</w:t>
      </w:r>
    </w:p>
    <w:p w14:paraId="5ED3C232" w14:textId="77777777" w:rsidR="00A22B38" w:rsidRPr="00FE0B3F" w:rsidRDefault="0074126D" w:rsidP="007471C2">
      <w:pPr>
        <w:tabs>
          <w:tab w:val="left" w:pos="426"/>
        </w:tabs>
        <w:spacing w:after="100" w:line="240" w:lineRule="atLeast"/>
        <w:ind w:left="420" w:hanging="420"/>
        <w:jc w:val="both"/>
        <w:rPr>
          <w:rFonts w:cs="Arial"/>
          <w:sz w:val="17"/>
          <w:szCs w:val="17"/>
          <w:lang w:val="fr-CH"/>
        </w:rPr>
      </w:pPr>
      <w:sdt>
        <w:sdtPr>
          <w:rPr>
            <w:sz w:val="17"/>
            <w:szCs w:val="17"/>
            <w:lang w:val="fr-CH"/>
          </w:rPr>
          <w:id w:val="-1350403637"/>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 xml:space="preserve">Lorsqu’une demande de regroupement familial est déposée en faveur d’un enfant, il est indispensable de transmettre une copie de l’acte de naissance y compris la traduction, une attestation de droit de garde avec traduction ou jugement de reconnaissance avec traduction, </w:t>
      </w:r>
      <w:r w:rsidR="00BB5BE8" w:rsidRPr="00FE0B3F">
        <w:rPr>
          <w:rFonts w:cs="Arial"/>
          <w:sz w:val="17"/>
          <w:szCs w:val="17"/>
          <w:lang w:val="fr-CH"/>
        </w:rPr>
        <w:t xml:space="preserve">une </w:t>
      </w:r>
      <w:r w:rsidR="00A22B38" w:rsidRPr="00FE0B3F">
        <w:rPr>
          <w:rFonts w:cs="Arial"/>
          <w:sz w:val="17"/>
          <w:szCs w:val="17"/>
          <w:lang w:val="fr-CH"/>
        </w:rPr>
        <w:t>déclaration de consentement de l’autre parent</w:t>
      </w:r>
      <w:r w:rsidR="002B3327" w:rsidRPr="00FE0B3F">
        <w:rPr>
          <w:rFonts w:cs="Arial"/>
          <w:sz w:val="17"/>
          <w:szCs w:val="17"/>
          <w:lang w:val="fr-CH"/>
        </w:rPr>
        <w:t xml:space="preserve"> </w:t>
      </w:r>
      <w:r w:rsidR="00BB5BE8" w:rsidRPr="00FE0B3F">
        <w:rPr>
          <w:rFonts w:cs="Arial"/>
          <w:sz w:val="17"/>
          <w:szCs w:val="17"/>
          <w:lang w:val="fr-CH"/>
        </w:rPr>
        <w:t xml:space="preserve">authentifiée par un notaire </w:t>
      </w:r>
      <w:r w:rsidR="002B3327" w:rsidRPr="00FE0B3F">
        <w:rPr>
          <w:rFonts w:cs="Arial"/>
          <w:sz w:val="17"/>
          <w:szCs w:val="17"/>
          <w:lang w:val="fr-CH"/>
        </w:rPr>
        <w:t>y compris la traduction</w:t>
      </w:r>
      <w:r w:rsidR="00A22B38" w:rsidRPr="00FE0B3F">
        <w:rPr>
          <w:rFonts w:cs="Arial"/>
          <w:sz w:val="17"/>
          <w:szCs w:val="17"/>
          <w:lang w:val="fr-CH"/>
        </w:rPr>
        <w:t xml:space="preserve"> et </w:t>
      </w:r>
      <w:r w:rsidR="00BB5BE8" w:rsidRPr="00FE0B3F">
        <w:rPr>
          <w:rFonts w:cs="Arial"/>
          <w:sz w:val="17"/>
          <w:szCs w:val="17"/>
          <w:lang w:val="fr-CH"/>
        </w:rPr>
        <w:t xml:space="preserve">un </w:t>
      </w:r>
      <w:r w:rsidR="00A22B38" w:rsidRPr="00FE0B3F">
        <w:rPr>
          <w:rFonts w:cs="Arial"/>
          <w:sz w:val="17"/>
          <w:szCs w:val="17"/>
          <w:lang w:val="fr-CH"/>
        </w:rPr>
        <w:t>consentement du conjoint actuel</w:t>
      </w:r>
    </w:p>
    <w:p w14:paraId="7CCDE688" w14:textId="77777777" w:rsidR="00A22B38" w:rsidRPr="00FE0B3F" w:rsidRDefault="0074126D" w:rsidP="007471C2">
      <w:pPr>
        <w:tabs>
          <w:tab w:val="left" w:pos="426"/>
          <w:tab w:val="left" w:pos="4253"/>
        </w:tabs>
        <w:spacing w:after="100" w:line="240" w:lineRule="atLeast"/>
        <w:jc w:val="both"/>
        <w:rPr>
          <w:rFonts w:cs="Arial"/>
          <w:sz w:val="17"/>
          <w:szCs w:val="17"/>
          <w:lang w:val="fr-CH"/>
        </w:rPr>
      </w:pPr>
      <w:sdt>
        <w:sdtPr>
          <w:rPr>
            <w:sz w:val="17"/>
            <w:szCs w:val="17"/>
            <w:lang w:val="fr-CH"/>
          </w:rPr>
          <w:id w:val="304361157"/>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 xml:space="preserve">La requérante/le requérant a-t-elle/a-t-il éventuellement déjà un emploi en vue ? Si oui, veuillez nous transmettre une copie </w:t>
      </w:r>
      <w:r w:rsidR="00A22B38" w:rsidRPr="00FE0B3F">
        <w:rPr>
          <w:rFonts w:cs="Arial"/>
          <w:sz w:val="17"/>
          <w:szCs w:val="17"/>
          <w:lang w:val="fr-CH"/>
        </w:rPr>
        <w:tab/>
        <w:t>du contrat de travail ainsi qu’une simulation de salaire (une attestation ou une déclaration d’intention est insuffisante)</w:t>
      </w:r>
    </w:p>
    <w:p w14:paraId="0211DE9B" w14:textId="77777777" w:rsidR="00A22B38" w:rsidRPr="00FE0B3F" w:rsidRDefault="0074126D" w:rsidP="007471C2">
      <w:pPr>
        <w:pStyle w:val="Kopfzeile"/>
        <w:tabs>
          <w:tab w:val="left" w:pos="426"/>
          <w:tab w:val="left" w:pos="2268"/>
          <w:tab w:val="left" w:pos="5528"/>
        </w:tabs>
        <w:spacing w:after="100" w:line="240" w:lineRule="atLeast"/>
        <w:jc w:val="both"/>
        <w:rPr>
          <w:rFonts w:cs="Arial"/>
          <w:lang w:val="fr-CH"/>
        </w:rPr>
      </w:pPr>
      <w:sdt>
        <w:sdtPr>
          <w:rPr>
            <w:lang w:val="fr-CH"/>
          </w:rPr>
          <w:id w:val="2139841700"/>
          <w14:checkbox>
            <w14:checked w14:val="0"/>
            <w14:checkedState w14:val="2612" w14:font="MS Gothic"/>
            <w14:uncheckedState w14:val="2610" w14:font="MS Gothic"/>
          </w14:checkbox>
        </w:sdtPr>
        <w:sdtEndPr/>
        <w:sdtContent>
          <w:r w:rsidR="00A22B38" w:rsidRPr="00FE0B3F">
            <w:rPr>
              <w:rFonts w:ascii="MS Gothic" w:eastAsia="MS Gothic" w:hAnsi="MS Gothic"/>
              <w:lang w:val="fr-CH"/>
            </w:rPr>
            <w:t>☐</w:t>
          </w:r>
        </w:sdtContent>
      </w:sdt>
      <w:r w:rsidR="00A22B38" w:rsidRPr="00FE0B3F">
        <w:rPr>
          <w:rFonts w:cs="Arial"/>
          <w:lang w:val="fr-CH"/>
        </w:rPr>
        <w:tab/>
        <w:t>Copie de l’extrait du casier judiciaire du pays d’origine avec traduction</w:t>
      </w:r>
    </w:p>
    <w:p w14:paraId="029582B4" w14:textId="77777777" w:rsidR="00A22B38" w:rsidRPr="00FE0B3F" w:rsidRDefault="0074126D" w:rsidP="007471C2">
      <w:pPr>
        <w:pStyle w:val="Kopfzeile"/>
        <w:tabs>
          <w:tab w:val="left" w:pos="426"/>
          <w:tab w:val="left" w:pos="5528"/>
        </w:tabs>
        <w:spacing w:after="100" w:line="240" w:lineRule="atLeast"/>
        <w:jc w:val="both"/>
        <w:rPr>
          <w:rFonts w:cs="Arial"/>
          <w:lang w:val="fr-CH"/>
        </w:rPr>
      </w:pPr>
      <w:sdt>
        <w:sdtPr>
          <w:rPr>
            <w:lang w:val="fr-CH"/>
          </w:rPr>
          <w:id w:val="1824392000"/>
          <w14:checkbox>
            <w14:checked w14:val="0"/>
            <w14:checkedState w14:val="2612" w14:font="MS Gothic"/>
            <w14:uncheckedState w14:val="2610" w14:font="MS Gothic"/>
          </w14:checkbox>
        </w:sdtPr>
        <w:sdtEndPr/>
        <w:sdtContent>
          <w:r w:rsidR="00A22B38" w:rsidRPr="00FE0B3F">
            <w:rPr>
              <w:rFonts w:ascii="MS Gothic" w:eastAsia="MS Gothic" w:hAnsi="MS Gothic"/>
              <w:lang w:val="fr-CH"/>
            </w:rPr>
            <w:t>☐</w:t>
          </w:r>
        </w:sdtContent>
      </w:sdt>
      <w:r w:rsidR="00A22B38" w:rsidRPr="00FE0B3F">
        <w:rPr>
          <w:rFonts w:cs="Arial"/>
          <w:lang w:val="fr-CH"/>
        </w:rPr>
        <w:tab/>
        <w:t>Photos, sur lesquelles la requérante/le requérant et la personne résidant en Suisse apparaissent ensemble</w:t>
      </w:r>
    </w:p>
    <w:p w14:paraId="3CC3F52E" w14:textId="77777777" w:rsidR="00A22B38" w:rsidRPr="00FE0B3F" w:rsidRDefault="0074126D" w:rsidP="007471C2">
      <w:pPr>
        <w:pStyle w:val="Kopfzeile"/>
        <w:tabs>
          <w:tab w:val="left" w:pos="426"/>
          <w:tab w:val="left" w:pos="2268"/>
          <w:tab w:val="left" w:pos="5528"/>
        </w:tabs>
        <w:spacing w:after="100" w:line="240" w:lineRule="atLeast"/>
        <w:jc w:val="both"/>
        <w:rPr>
          <w:rFonts w:cs="Arial"/>
          <w:lang w:val="fr-CH"/>
        </w:rPr>
      </w:pPr>
      <w:sdt>
        <w:sdtPr>
          <w:rPr>
            <w:lang w:val="fr-CH"/>
          </w:rPr>
          <w:id w:val="159977356"/>
          <w14:checkbox>
            <w14:checked w14:val="0"/>
            <w14:checkedState w14:val="2612" w14:font="MS Gothic"/>
            <w14:uncheckedState w14:val="2610" w14:font="MS Gothic"/>
          </w14:checkbox>
        </w:sdtPr>
        <w:sdtEndPr/>
        <w:sdtContent>
          <w:r w:rsidR="00A22B38" w:rsidRPr="00FE0B3F">
            <w:rPr>
              <w:rFonts w:ascii="MS Gothic" w:eastAsia="MS Gothic" w:hAnsi="MS Gothic"/>
              <w:lang w:val="fr-CH"/>
            </w:rPr>
            <w:t>☐</w:t>
          </w:r>
        </w:sdtContent>
      </w:sdt>
      <w:r w:rsidR="00A22B38" w:rsidRPr="00FE0B3F">
        <w:rPr>
          <w:rFonts w:cs="Arial"/>
          <w:lang w:val="fr-CH"/>
        </w:rPr>
        <w:tab/>
        <w:t>Une estimation des coûts d’une assurance-maladie qui indique la prime mensuelle ainsi que la franchise annuelle</w:t>
      </w:r>
    </w:p>
    <w:p w14:paraId="44A1C29E" w14:textId="77777777" w:rsidR="00A22B38" w:rsidRPr="00FE0B3F" w:rsidRDefault="0074126D" w:rsidP="007471C2">
      <w:pPr>
        <w:pStyle w:val="Kopfzeile"/>
        <w:tabs>
          <w:tab w:val="left" w:pos="426"/>
          <w:tab w:val="left" w:pos="2268"/>
          <w:tab w:val="left" w:pos="5528"/>
        </w:tabs>
        <w:spacing w:after="100" w:line="240" w:lineRule="atLeast"/>
        <w:ind w:left="426" w:hanging="426"/>
        <w:jc w:val="both"/>
        <w:rPr>
          <w:rFonts w:cs="Arial"/>
          <w:lang w:val="fr-CH"/>
        </w:rPr>
      </w:pPr>
      <w:sdt>
        <w:sdtPr>
          <w:rPr>
            <w:lang w:val="fr-CH"/>
          </w:rPr>
          <w:id w:val="411822798"/>
          <w14:checkbox>
            <w14:checked w14:val="0"/>
            <w14:checkedState w14:val="2612" w14:font="MS Gothic"/>
            <w14:uncheckedState w14:val="2610" w14:font="MS Gothic"/>
          </w14:checkbox>
        </w:sdtPr>
        <w:sdtEndPr/>
        <w:sdtContent>
          <w:r w:rsidR="00A22B38" w:rsidRPr="00FE0B3F">
            <w:rPr>
              <w:rFonts w:ascii="MS Gothic" w:eastAsia="MS Gothic" w:hAnsi="MS Gothic"/>
              <w:lang w:val="fr-CH"/>
            </w:rPr>
            <w:t>☐</w:t>
          </w:r>
        </w:sdtContent>
      </w:sdt>
      <w:r w:rsidR="00A22B38" w:rsidRPr="00FE0B3F">
        <w:rPr>
          <w:rFonts w:cs="Arial"/>
          <w:lang w:val="fr-CH"/>
        </w:rPr>
        <w:tab/>
        <w:t xml:space="preserve">Certificat des connaissances linguistiques de la langue parlée au lieu de domicile de la </w:t>
      </w:r>
      <w:r w:rsidR="00A22B38" w:rsidRPr="00FE0B3F">
        <w:rPr>
          <w:rFonts w:cs="Arial"/>
          <w:lang w:val="fr-CH"/>
        </w:rPr>
        <w:tab/>
        <w:t xml:space="preserve">requérante/du requérant indiquant le niveau de référence A1, respectivement une confirmation d’inscription à un cours linguistique de la langue parlée au lieu de domicile indiquant le niveau de référence A1 (exception : les enfants et les membres de famille de personnes au bénéfice d’une autorisation de courte durée ne sont pas soumis à l’obligation de preuve). </w:t>
      </w:r>
      <w:r w:rsidR="00A22B38" w:rsidRPr="00FE0B3F">
        <w:rPr>
          <w:lang w:val="fr-CH"/>
        </w:rPr>
        <w:t>La preuve doit être fournie au moyen d’un passeport des langues fide ou au moyen d’une certification linguistique selon la liste du Secrétariat d’Etat aux migrations (SEM).</w:t>
      </w:r>
    </w:p>
    <w:p w14:paraId="0CB40297" w14:textId="77777777" w:rsidR="00A22B38" w:rsidRPr="00FE0B3F" w:rsidRDefault="0074126D" w:rsidP="007471C2">
      <w:pPr>
        <w:pStyle w:val="Kopfzeile"/>
        <w:tabs>
          <w:tab w:val="left" w:pos="426"/>
          <w:tab w:val="left" w:pos="2268"/>
          <w:tab w:val="left" w:pos="5528"/>
        </w:tabs>
        <w:spacing w:after="100" w:line="240" w:lineRule="atLeast"/>
        <w:ind w:left="425" w:hanging="425"/>
        <w:jc w:val="both"/>
        <w:rPr>
          <w:rFonts w:cs="Arial"/>
          <w:lang w:val="fr-CH"/>
        </w:rPr>
      </w:pPr>
      <w:sdt>
        <w:sdtPr>
          <w:rPr>
            <w:lang w:val="fr-CH"/>
          </w:rPr>
          <w:id w:val="-1605416051"/>
          <w14:checkbox>
            <w14:checked w14:val="0"/>
            <w14:checkedState w14:val="2612" w14:font="MS Gothic"/>
            <w14:uncheckedState w14:val="2610" w14:font="MS Gothic"/>
          </w14:checkbox>
        </w:sdtPr>
        <w:sdtEndPr/>
        <w:sdtContent>
          <w:r w:rsidR="00A22B38" w:rsidRPr="00FE0B3F">
            <w:rPr>
              <w:rFonts w:ascii="MS Gothic" w:eastAsia="MS Gothic" w:hAnsi="MS Gothic"/>
              <w:lang w:val="fr-CH"/>
            </w:rPr>
            <w:t>☐</w:t>
          </w:r>
        </w:sdtContent>
      </w:sdt>
      <w:r w:rsidR="00A22B38" w:rsidRPr="00FE0B3F">
        <w:rPr>
          <w:rFonts w:cs="Arial"/>
          <w:lang w:val="fr-CH"/>
        </w:rPr>
        <w:tab/>
        <w:t xml:space="preserve">Copie d’un passeport national valable (indiquant quand l’entrée en Suisse a eu lieu ; cachet d’entrée etc.) </w:t>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5830FE" w:rsidRPr="00FE0B3F" w14:paraId="128A00CE" w14:textId="77777777" w:rsidTr="005830FE">
        <w:tc>
          <w:tcPr>
            <w:tcW w:w="9781" w:type="dxa"/>
          </w:tcPr>
          <w:p w14:paraId="70D41080" w14:textId="77777777" w:rsidR="005830FE" w:rsidRPr="00FE0B3F" w:rsidRDefault="005830FE" w:rsidP="005830FE">
            <w:pPr>
              <w:spacing w:line="240" w:lineRule="auto"/>
              <w:jc w:val="both"/>
              <w:rPr>
                <w:sz w:val="17"/>
                <w:szCs w:val="17"/>
                <w:lang w:val="fr-CH"/>
              </w:rPr>
            </w:pPr>
          </w:p>
        </w:tc>
      </w:tr>
    </w:tbl>
    <w:p w14:paraId="534D8D84" w14:textId="77777777" w:rsidR="00A22B38" w:rsidRPr="00FE0B3F" w:rsidRDefault="00A22B38" w:rsidP="00CE17DE">
      <w:pPr>
        <w:pStyle w:val="FormularUntertitel"/>
        <w:spacing w:before="120"/>
        <w:rPr>
          <w:lang w:val="fr-CH"/>
        </w:rPr>
      </w:pPr>
      <w:r w:rsidRPr="00FE0B3F">
        <w:rPr>
          <w:lang w:val="fr-CH"/>
        </w:rPr>
        <w:t xml:space="preserve">Documents à soumettre par la personne résidante en Suisse: </w:t>
      </w:r>
    </w:p>
    <w:p w14:paraId="613AE102" w14:textId="77777777" w:rsidR="00A22B38" w:rsidRPr="00FE0B3F" w:rsidRDefault="0074126D" w:rsidP="007471C2">
      <w:pPr>
        <w:tabs>
          <w:tab w:val="left" w:pos="-3686"/>
          <w:tab w:val="left" w:pos="426"/>
        </w:tabs>
        <w:spacing w:after="100" w:line="240" w:lineRule="atLeast"/>
        <w:rPr>
          <w:rFonts w:cs="Arial"/>
          <w:sz w:val="17"/>
          <w:szCs w:val="17"/>
          <w:lang w:val="fr-CH"/>
        </w:rPr>
      </w:pPr>
      <w:sdt>
        <w:sdtPr>
          <w:rPr>
            <w:sz w:val="17"/>
            <w:szCs w:val="17"/>
            <w:lang w:val="fr-CH"/>
          </w:rPr>
          <w:id w:val="373120216"/>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 xml:space="preserve">Copie du contrat de bail indiquant le nombre de personnes qui vivent actuellement dans l’appartement (dans des ménages </w:t>
      </w:r>
      <w:r w:rsidR="00A22B38" w:rsidRPr="00FE0B3F">
        <w:rPr>
          <w:rFonts w:cs="Arial"/>
          <w:sz w:val="17"/>
          <w:szCs w:val="17"/>
          <w:lang w:val="fr-CH"/>
        </w:rPr>
        <w:tab/>
        <w:t xml:space="preserve">à plusieurs personnes, veuillez indiquer le montant de la part de loyer de la personne concernée) </w:t>
      </w:r>
    </w:p>
    <w:p w14:paraId="2AD704AF" w14:textId="77777777" w:rsidR="00A22B38" w:rsidRPr="00FE0B3F" w:rsidRDefault="0074126D" w:rsidP="007471C2">
      <w:pPr>
        <w:tabs>
          <w:tab w:val="left" w:pos="426"/>
          <w:tab w:val="left" w:pos="4253"/>
          <w:tab w:val="left" w:pos="6663"/>
          <w:tab w:val="left" w:pos="7655"/>
        </w:tabs>
        <w:spacing w:after="100" w:line="240" w:lineRule="atLeast"/>
        <w:rPr>
          <w:rFonts w:cs="Arial"/>
          <w:sz w:val="17"/>
          <w:szCs w:val="17"/>
          <w:lang w:val="fr-CH"/>
        </w:rPr>
      </w:pPr>
      <w:sdt>
        <w:sdtPr>
          <w:rPr>
            <w:sz w:val="17"/>
            <w:szCs w:val="17"/>
            <w:lang w:val="fr-CH"/>
          </w:rPr>
          <w:id w:val="1929777607"/>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Copie du contrat de travail indiquant si un 13</w:t>
      </w:r>
      <w:r w:rsidR="00A22B38" w:rsidRPr="00FE0B3F">
        <w:rPr>
          <w:rFonts w:cs="Arial"/>
          <w:sz w:val="17"/>
          <w:szCs w:val="17"/>
          <w:vertAlign w:val="superscript"/>
          <w:lang w:val="fr-CH"/>
        </w:rPr>
        <w:t>ème</w:t>
      </w:r>
      <w:r w:rsidR="00A22B38" w:rsidRPr="00FE0B3F">
        <w:rPr>
          <w:rFonts w:cs="Arial"/>
          <w:sz w:val="17"/>
          <w:szCs w:val="17"/>
          <w:lang w:val="fr-CH"/>
        </w:rPr>
        <w:t xml:space="preserve"> salaire est versé ou non</w:t>
      </w:r>
    </w:p>
    <w:p w14:paraId="15DB8A30" w14:textId="77777777" w:rsidR="00A22B38" w:rsidRPr="00FE0B3F" w:rsidRDefault="0074126D" w:rsidP="007471C2">
      <w:pPr>
        <w:tabs>
          <w:tab w:val="left" w:pos="426"/>
          <w:tab w:val="left" w:pos="4253"/>
          <w:tab w:val="left" w:pos="6663"/>
          <w:tab w:val="left" w:pos="7655"/>
        </w:tabs>
        <w:spacing w:after="100" w:line="240" w:lineRule="atLeast"/>
        <w:jc w:val="both"/>
        <w:rPr>
          <w:rFonts w:cs="Arial"/>
          <w:sz w:val="17"/>
          <w:szCs w:val="17"/>
          <w:lang w:val="fr-CH"/>
        </w:rPr>
      </w:pPr>
      <w:sdt>
        <w:sdtPr>
          <w:rPr>
            <w:sz w:val="17"/>
            <w:szCs w:val="17"/>
            <w:lang w:val="fr-CH"/>
          </w:rPr>
          <w:id w:val="-1793742275"/>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Indications concernant les dépenses mensuelles pour le trajet et les repas</w:t>
      </w:r>
    </w:p>
    <w:p w14:paraId="22511A66" w14:textId="77777777" w:rsidR="00A22B38" w:rsidRPr="00FE0B3F" w:rsidRDefault="0074126D" w:rsidP="007471C2">
      <w:pPr>
        <w:tabs>
          <w:tab w:val="left" w:pos="-5245"/>
          <w:tab w:val="left" w:pos="426"/>
        </w:tabs>
        <w:spacing w:after="100" w:line="240" w:lineRule="atLeast"/>
        <w:ind w:left="426" w:hanging="426"/>
        <w:rPr>
          <w:rFonts w:cs="Arial"/>
          <w:sz w:val="17"/>
          <w:szCs w:val="17"/>
          <w:lang w:val="fr-CH"/>
        </w:rPr>
      </w:pPr>
      <w:sdt>
        <w:sdtPr>
          <w:rPr>
            <w:sz w:val="17"/>
            <w:szCs w:val="17"/>
            <w:lang w:val="fr-CH"/>
          </w:rPr>
          <w:id w:val="-249425207"/>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Lorsqu’une demande de regroupement familial est déposée en faveur d’un enfant, la personne qui travaille en Suisse doit demander à son employeur de lui indiquer le montant de l’éventuelle allocation familiale. Veuillez transmettre une attestation écrite de l’employeur</w:t>
      </w:r>
    </w:p>
    <w:p w14:paraId="1C6E6F0F" w14:textId="77777777" w:rsidR="00A22B38" w:rsidRPr="00FE0B3F" w:rsidRDefault="0074126D" w:rsidP="007471C2">
      <w:pPr>
        <w:tabs>
          <w:tab w:val="left" w:pos="-5245"/>
          <w:tab w:val="left" w:pos="0"/>
          <w:tab w:val="left" w:pos="426"/>
        </w:tabs>
        <w:spacing w:after="100" w:line="240" w:lineRule="atLeast"/>
        <w:jc w:val="both"/>
        <w:rPr>
          <w:rFonts w:cs="Arial"/>
          <w:sz w:val="17"/>
          <w:szCs w:val="17"/>
          <w:lang w:val="fr-CH"/>
        </w:rPr>
      </w:pPr>
      <w:sdt>
        <w:sdtPr>
          <w:rPr>
            <w:sz w:val="17"/>
            <w:szCs w:val="17"/>
            <w:lang w:val="fr-CH"/>
          </w:rPr>
          <w:id w:val="1198043145"/>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Copie des fiches de salaire des quatre derniers mois</w:t>
      </w:r>
    </w:p>
    <w:p w14:paraId="53A7482C" w14:textId="77777777" w:rsidR="00A22B38" w:rsidRPr="00FE0B3F" w:rsidRDefault="0074126D" w:rsidP="00CE17DE">
      <w:pPr>
        <w:tabs>
          <w:tab w:val="left" w:pos="426"/>
          <w:tab w:val="left" w:pos="4253"/>
        </w:tabs>
        <w:spacing w:after="100" w:line="240" w:lineRule="atLeast"/>
        <w:ind w:left="420" w:hanging="420"/>
        <w:jc w:val="both"/>
        <w:rPr>
          <w:rFonts w:cs="Arial"/>
          <w:sz w:val="17"/>
          <w:szCs w:val="17"/>
          <w:lang w:val="fr-CH"/>
        </w:rPr>
      </w:pPr>
      <w:sdt>
        <w:sdtPr>
          <w:rPr>
            <w:sz w:val="17"/>
            <w:szCs w:val="17"/>
            <w:lang w:val="fr-CH"/>
          </w:rPr>
          <w:id w:val="-1421175437"/>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 xml:space="preserve">Possédez-vous un véhicule ? Si oui, le véhicule a-t-il été payé en une fois ou est-ce qu’un contrat de leasing a été conclu ? Veuillez transmettre une copie de la quittance/confirmation de paiement ou du contrat de leasing </w:t>
      </w:r>
    </w:p>
    <w:p w14:paraId="5388A2E4" w14:textId="77777777" w:rsidR="00A22B38" w:rsidRPr="00FE0B3F" w:rsidRDefault="0074126D" w:rsidP="007471C2">
      <w:pPr>
        <w:tabs>
          <w:tab w:val="left" w:pos="426"/>
          <w:tab w:val="left" w:pos="4253"/>
          <w:tab w:val="left" w:pos="6663"/>
          <w:tab w:val="left" w:pos="7655"/>
        </w:tabs>
        <w:spacing w:after="100" w:line="240" w:lineRule="atLeast"/>
        <w:jc w:val="both"/>
        <w:rPr>
          <w:rFonts w:cs="Arial"/>
          <w:sz w:val="17"/>
          <w:szCs w:val="17"/>
          <w:lang w:val="fr-CH"/>
        </w:rPr>
      </w:pPr>
      <w:sdt>
        <w:sdtPr>
          <w:rPr>
            <w:sz w:val="17"/>
            <w:szCs w:val="17"/>
            <w:lang w:val="fr-CH"/>
          </w:rPr>
          <w:id w:val="56986326"/>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 xml:space="preserve">Indications concernant des dettes existantes (en cas d’endettement, veuillez indiquer si les dettes sont remboursées </w:t>
      </w:r>
      <w:r w:rsidR="00A22B38" w:rsidRPr="00FE0B3F">
        <w:rPr>
          <w:rFonts w:cs="Arial"/>
          <w:sz w:val="17"/>
          <w:szCs w:val="17"/>
          <w:lang w:val="fr-CH"/>
        </w:rPr>
        <w:tab/>
        <w:t>ou si un arrangement de paiement a été convenu. En outre, veuillez fournir les</w:t>
      </w:r>
      <w:r w:rsidR="00BB5BE8" w:rsidRPr="00FE0B3F">
        <w:rPr>
          <w:rFonts w:cs="Arial"/>
          <w:sz w:val="17"/>
          <w:szCs w:val="17"/>
          <w:lang w:val="fr-CH"/>
        </w:rPr>
        <w:t xml:space="preserve"> </w:t>
      </w:r>
      <w:r w:rsidR="00A22B38" w:rsidRPr="00FE0B3F">
        <w:rPr>
          <w:rFonts w:cs="Arial"/>
          <w:sz w:val="17"/>
          <w:szCs w:val="17"/>
          <w:lang w:val="fr-CH"/>
        </w:rPr>
        <w:t>justificatifs nécessaires)</w:t>
      </w:r>
    </w:p>
    <w:p w14:paraId="3BDDD5AD" w14:textId="77777777" w:rsidR="00A22B38" w:rsidRPr="00FE0B3F" w:rsidRDefault="0074126D" w:rsidP="007471C2">
      <w:pPr>
        <w:tabs>
          <w:tab w:val="left" w:pos="426"/>
          <w:tab w:val="left" w:pos="4253"/>
          <w:tab w:val="left" w:pos="6663"/>
          <w:tab w:val="left" w:pos="7655"/>
        </w:tabs>
        <w:spacing w:after="100" w:line="240" w:lineRule="atLeast"/>
        <w:ind w:left="426" w:hanging="426"/>
        <w:jc w:val="both"/>
        <w:rPr>
          <w:rFonts w:cs="Arial"/>
          <w:sz w:val="17"/>
          <w:szCs w:val="17"/>
          <w:lang w:val="fr-CH"/>
        </w:rPr>
      </w:pPr>
      <w:sdt>
        <w:sdtPr>
          <w:rPr>
            <w:sz w:val="17"/>
            <w:szCs w:val="17"/>
            <w:lang w:val="fr-CH"/>
          </w:rPr>
          <w:id w:val="1922213684"/>
          <w14:checkbox>
            <w14:checked w14:val="0"/>
            <w14:checkedState w14:val="2612" w14:font="MS Gothic"/>
            <w14:uncheckedState w14:val="2610" w14:font="MS Gothic"/>
          </w14:checkbox>
        </w:sdtPr>
        <w:sdtEndPr/>
        <w:sdtContent>
          <w:r w:rsidR="00A22B38" w:rsidRPr="00FE0B3F">
            <w:rPr>
              <w:rFonts w:ascii="MS Gothic" w:eastAsia="MS Gothic" w:hAnsi="MS Gothic"/>
              <w:sz w:val="17"/>
              <w:szCs w:val="17"/>
              <w:lang w:val="fr-CH"/>
            </w:rPr>
            <w:t>☐</w:t>
          </w:r>
        </w:sdtContent>
      </w:sdt>
      <w:r w:rsidR="00A22B38" w:rsidRPr="00FE0B3F">
        <w:rPr>
          <w:rFonts w:cs="Arial"/>
          <w:sz w:val="17"/>
          <w:szCs w:val="17"/>
          <w:lang w:val="fr-CH"/>
        </w:rPr>
        <w:tab/>
        <w:t>Extrait actuel du registre des poursuites du lieu de domicile actuel ainsi que des lieux de domicile des cinq dernières années</w:t>
      </w:r>
    </w:p>
    <w:p w14:paraId="485B2750" w14:textId="77777777" w:rsidR="00A22B38" w:rsidRPr="00FE0B3F" w:rsidRDefault="0074126D" w:rsidP="007471C2">
      <w:pPr>
        <w:pStyle w:val="Kopfzeile"/>
        <w:tabs>
          <w:tab w:val="clear" w:pos="5100"/>
          <w:tab w:val="clear" w:pos="9967"/>
          <w:tab w:val="left" w:pos="426"/>
        </w:tabs>
        <w:spacing w:after="100" w:line="240" w:lineRule="atLeast"/>
        <w:jc w:val="both"/>
        <w:rPr>
          <w:rFonts w:cs="Arial"/>
          <w:lang w:val="fr-CH"/>
        </w:rPr>
      </w:pPr>
      <w:sdt>
        <w:sdtPr>
          <w:rPr>
            <w:lang w:val="fr-CH"/>
          </w:rPr>
          <w:id w:val="505876304"/>
          <w14:checkbox>
            <w14:checked w14:val="0"/>
            <w14:checkedState w14:val="2612" w14:font="MS Gothic"/>
            <w14:uncheckedState w14:val="2610" w14:font="MS Gothic"/>
          </w14:checkbox>
        </w:sdtPr>
        <w:sdtEndPr/>
        <w:sdtContent>
          <w:r w:rsidR="00A22B38" w:rsidRPr="00FE0B3F">
            <w:rPr>
              <w:rFonts w:ascii="MS Gothic" w:eastAsia="MS Gothic" w:hAnsi="MS Gothic"/>
              <w:lang w:val="fr-CH"/>
            </w:rPr>
            <w:t>☐</w:t>
          </w:r>
        </w:sdtContent>
      </w:sdt>
      <w:r w:rsidR="00A22B38" w:rsidRPr="00FE0B3F">
        <w:rPr>
          <w:lang w:val="fr-CH"/>
        </w:rPr>
        <w:tab/>
      </w:r>
      <w:r w:rsidR="00A22B38" w:rsidRPr="00FE0B3F">
        <w:rPr>
          <w:rFonts w:cs="Arial"/>
          <w:lang w:val="fr-CH"/>
        </w:rPr>
        <w:t xml:space="preserve">Attestation du service social du lieu de domicile actuel ainsi que des lieux de domicile des cinq </w:t>
      </w:r>
      <w:r w:rsidR="00A22B38" w:rsidRPr="00FE0B3F">
        <w:rPr>
          <w:rFonts w:cs="Arial"/>
          <w:lang w:val="fr-CH"/>
        </w:rPr>
        <w:tab/>
        <w:t xml:space="preserve">dernières années (indiquant </w:t>
      </w:r>
      <w:r w:rsidR="00A22B38" w:rsidRPr="00FE0B3F">
        <w:rPr>
          <w:rFonts w:cs="Arial"/>
          <w:lang w:val="fr-CH"/>
        </w:rPr>
        <w:tab/>
        <w:t xml:space="preserve">le montant total octroyé jusqu’à ce jour et la durée de la dépendance sociale, pour autant que </w:t>
      </w:r>
      <w:r w:rsidR="00A22B38" w:rsidRPr="00FE0B3F">
        <w:rPr>
          <w:rFonts w:cs="Arial"/>
          <w:lang w:val="fr-CH"/>
        </w:rPr>
        <w:tab/>
        <w:t xml:space="preserve">des prestations sociales ont </w:t>
      </w:r>
      <w:r w:rsidR="00A22B38" w:rsidRPr="00FE0B3F">
        <w:rPr>
          <w:rFonts w:cs="Arial"/>
          <w:lang w:val="fr-CH"/>
        </w:rPr>
        <w:tab/>
        <w:t>été perçues)</w:t>
      </w:r>
    </w:p>
    <w:p w14:paraId="6BFFFD41" w14:textId="77777777" w:rsidR="00A22B38" w:rsidRPr="00FE0B3F" w:rsidRDefault="0074126D" w:rsidP="007471C2">
      <w:pPr>
        <w:pStyle w:val="Kopfzeile"/>
        <w:tabs>
          <w:tab w:val="left" w:pos="426"/>
          <w:tab w:val="left" w:pos="5528"/>
        </w:tabs>
        <w:spacing w:after="100" w:line="240" w:lineRule="atLeast"/>
        <w:jc w:val="both"/>
        <w:rPr>
          <w:rFonts w:cs="Arial"/>
          <w:lang w:val="fr-CH"/>
        </w:rPr>
      </w:pPr>
      <w:sdt>
        <w:sdtPr>
          <w:rPr>
            <w:lang w:val="fr-CH"/>
          </w:rPr>
          <w:id w:val="-1984770444"/>
          <w14:checkbox>
            <w14:checked w14:val="0"/>
            <w14:checkedState w14:val="2612" w14:font="MS Gothic"/>
            <w14:uncheckedState w14:val="2610" w14:font="MS Gothic"/>
          </w14:checkbox>
        </w:sdtPr>
        <w:sdtEndPr/>
        <w:sdtContent>
          <w:r w:rsidR="00A22B38" w:rsidRPr="00FE0B3F">
            <w:rPr>
              <w:rFonts w:ascii="MS Gothic" w:eastAsia="MS Gothic" w:hAnsi="MS Gothic"/>
              <w:lang w:val="fr-CH"/>
            </w:rPr>
            <w:t>☐</w:t>
          </w:r>
        </w:sdtContent>
      </w:sdt>
      <w:r w:rsidR="00A22B38" w:rsidRPr="00FE0B3F">
        <w:rPr>
          <w:lang w:val="fr-CH"/>
        </w:rPr>
        <w:tab/>
      </w:r>
      <w:r w:rsidR="00A22B38" w:rsidRPr="00FE0B3F">
        <w:rPr>
          <w:rFonts w:cs="Arial"/>
          <w:lang w:val="fr-CH"/>
        </w:rPr>
        <w:t>Copie de la police d’assurance-maladie indiquant la prime mensuelle ainsi que la franchise annuelle</w:t>
      </w:r>
    </w:p>
    <w:p w14:paraId="56A3949B" w14:textId="77777777" w:rsidR="00A22B38" w:rsidRPr="00FE0B3F" w:rsidRDefault="0074126D" w:rsidP="007471C2">
      <w:pPr>
        <w:pStyle w:val="Kopfzeile"/>
        <w:tabs>
          <w:tab w:val="clear" w:pos="5100"/>
          <w:tab w:val="clear" w:pos="9967"/>
          <w:tab w:val="left" w:pos="426"/>
        </w:tabs>
        <w:spacing w:after="100" w:line="240" w:lineRule="atLeast"/>
        <w:jc w:val="both"/>
        <w:rPr>
          <w:rFonts w:cs="Arial"/>
          <w:lang w:val="fr-CH"/>
        </w:rPr>
      </w:pPr>
      <w:sdt>
        <w:sdtPr>
          <w:rPr>
            <w:lang w:val="fr-CH"/>
          </w:rPr>
          <w:id w:val="-1339845813"/>
          <w14:checkbox>
            <w14:checked w14:val="0"/>
            <w14:checkedState w14:val="2612" w14:font="MS Gothic"/>
            <w14:uncheckedState w14:val="2610" w14:font="MS Gothic"/>
          </w14:checkbox>
        </w:sdtPr>
        <w:sdtEndPr/>
        <w:sdtContent>
          <w:r w:rsidR="00A22B38" w:rsidRPr="00FE0B3F">
            <w:rPr>
              <w:rFonts w:ascii="MS Gothic" w:eastAsia="MS Gothic" w:hAnsi="MS Gothic"/>
              <w:lang w:val="fr-CH"/>
            </w:rPr>
            <w:t>☐</w:t>
          </w:r>
        </w:sdtContent>
      </w:sdt>
      <w:r w:rsidR="00A22B38" w:rsidRPr="00FE0B3F">
        <w:rPr>
          <w:lang w:val="fr-CH"/>
        </w:rPr>
        <w:tab/>
      </w:r>
      <w:r w:rsidR="00A22B38" w:rsidRPr="00FE0B3F">
        <w:rPr>
          <w:rFonts w:cs="Arial"/>
          <w:lang w:val="fr-CH"/>
        </w:rPr>
        <w:t xml:space="preserve">Au cas où des prestations complémentaires, une rente AI ou des indemnités de chômage sont perçus, veuillez transmettre  </w:t>
      </w:r>
      <w:r w:rsidR="00A22B38" w:rsidRPr="00FE0B3F">
        <w:rPr>
          <w:rFonts w:cs="Arial"/>
          <w:lang w:val="fr-CH"/>
        </w:rPr>
        <w:tab/>
        <w:t xml:space="preserve">la décision relative aux prestations complémentaires, à la rente AI ou aux indemnités de chômage de l’autorité compétente </w:t>
      </w:r>
      <w:r w:rsidR="00A22B38" w:rsidRPr="00FE0B3F">
        <w:rPr>
          <w:rFonts w:cs="Arial"/>
          <w:lang w:val="fr-CH"/>
        </w:rPr>
        <w:tab/>
        <w:t>en la matière</w:t>
      </w:r>
    </w:p>
    <w:sectPr w:rsidR="00A22B38" w:rsidRPr="00FE0B3F"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AD79" w14:textId="77777777" w:rsidR="008370EE" w:rsidRDefault="008370EE" w:rsidP="00F91D37">
      <w:pPr>
        <w:spacing w:line="240" w:lineRule="auto"/>
      </w:pPr>
      <w:r>
        <w:separator/>
      </w:r>
    </w:p>
  </w:endnote>
  <w:endnote w:type="continuationSeparator" w:id="0">
    <w:p w14:paraId="2C2D0068" w14:textId="77777777" w:rsidR="008370EE" w:rsidRDefault="008370E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27A9" w14:textId="77777777" w:rsidR="006A7391" w:rsidRPr="00BD4A9C" w:rsidRDefault="00C91D68" w:rsidP="00632704">
    <w:pPr>
      <w:pStyle w:val="Fuzeile"/>
    </w:pPr>
    <w:r w:rsidRPr="00E022EE">
      <w:rPr>
        <w:rFonts w:ascii="Arial" w:eastAsia="Arial" w:hAnsi="Arial"/>
      </w:rPr>
      <w:t xml:space="preserve">Version </w:t>
    </w:r>
    <w:r w:rsidR="00E16BC2">
      <w:rPr>
        <w:rFonts w:ascii="Arial" w:eastAsia="Arial" w:hAnsi="Arial"/>
      </w:rPr>
      <w:t>02/2023_10.02.2023</w:t>
    </w:r>
    <w:r w:rsidR="006A7391">
      <w:rPr>
        <w:noProof/>
        <w:lang w:eastAsia="de-CH"/>
      </w:rPr>
      <mc:AlternateContent>
        <mc:Choice Requires="wps">
          <w:drawing>
            <wp:anchor distT="0" distB="0" distL="114300" distR="114300" simplePos="0" relativeHeight="251677695" behindDoc="0" locked="1" layoutInCell="1" allowOverlap="1" wp14:anchorId="12BCEFA7" wp14:editId="7542A378">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7A4D0" w14:textId="77777777" w:rsidR="006A7391" w:rsidRPr="005C6148" w:rsidRDefault="006A7391" w:rsidP="0007095A">
                          <w:pPr>
                            <w:pStyle w:val="Seitenzahlen"/>
                          </w:pPr>
                          <w:r w:rsidRPr="005C6148">
                            <w:fldChar w:fldCharType="begin"/>
                          </w:r>
                          <w:r w:rsidRPr="005C6148">
                            <w:instrText>PAGE   \* MERGEFORMAT</w:instrText>
                          </w:r>
                          <w:r w:rsidRPr="005C6148">
                            <w:fldChar w:fldCharType="separate"/>
                          </w:r>
                          <w:r w:rsidR="0030767E" w:rsidRPr="0030767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0767E">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CEFA7"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2D37A4D0" w14:textId="77777777" w:rsidR="006A7391" w:rsidRPr="005C6148" w:rsidRDefault="006A7391" w:rsidP="0007095A">
                    <w:pPr>
                      <w:pStyle w:val="Seitenzahlen"/>
                    </w:pPr>
                    <w:r w:rsidRPr="005C6148">
                      <w:fldChar w:fldCharType="begin"/>
                    </w:r>
                    <w:r w:rsidRPr="005C6148">
                      <w:instrText>PAGE   \* MERGEFORMAT</w:instrText>
                    </w:r>
                    <w:r w:rsidRPr="005C6148">
                      <w:fldChar w:fldCharType="separate"/>
                    </w:r>
                    <w:r w:rsidR="0030767E" w:rsidRPr="0030767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0767E">
                      <w:rPr>
                        <w:noProof/>
                      </w:rPr>
                      <w:t>4</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C193" w14:textId="77777777" w:rsidR="006A7391" w:rsidRPr="007B40D7" w:rsidRDefault="006A7391" w:rsidP="007B40D7">
    <w:pPr>
      <w:tabs>
        <w:tab w:val="left" w:pos="2552"/>
        <w:tab w:val="left" w:pos="5103"/>
        <w:tab w:val="left" w:pos="7655"/>
        <w:tab w:val="right" w:pos="9979"/>
      </w:tabs>
      <w:spacing w:line="240" w:lineRule="auto"/>
      <w:rPr>
        <w:rFonts w:ascii="Arial" w:eastAsia="Arial" w:hAnsi="Arial"/>
        <w:sz w:val="13"/>
        <w:szCs w:val="13"/>
      </w:rPr>
    </w:pPr>
    <w:r w:rsidRPr="007B40D7">
      <w:rPr>
        <w:rFonts w:ascii="Arial" w:eastAsia="Arial" w:hAnsi="Arial"/>
        <w:noProof/>
        <w:lang w:eastAsia="de-CH"/>
      </w:rPr>
      <mc:AlternateContent>
        <mc:Choice Requires="wps">
          <w:drawing>
            <wp:anchor distT="0" distB="0" distL="114300" distR="114300" simplePos="0" relativeHeight="251681791" behindDoc="0" locked="1" layoutInCell="1" allowOverlap="1" wp14:anchorId="071341C0" wp14:editId="08CE20DF">
              <wp:simplePos x="0" y="0"/>
              <wp:positionH relativeFrom="margin">
                <wp:align>right</wp:align>
              </wp:positionH>
              <wp:positionV relativeFrom="page">
                <wp:align>bottom</wp:align>
              </wp:positionV>
              <wp:extent cx="629920" cy="568960"/>
              <wp:effectExtent l="0" t="0" r="0" b="0"/>
              <wp:wrapNone/>
              <wp:docPr id="4" name="Textfeld 4"/>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20F9D0F0" w14:textId="77777777" w:rsidR="006A7391" w:rsidRDefault="006A7391" w:rsidP="007B40D7">
                          <w:pPr>
                            <w:pStyle w:val="Seitenzahlen"/>
                          </w:pPr>
                          <w:r>
                            <w:fldChar w:fldCharType="begin"/>
                          </w:r>
                          <w:r>
                            <w:instrText>PAGE   \* MERGEFORMAT</w:instrText>
                          </w:r>
                          <w:r>
                            <w:fldChar w:fldCharType="separate"/>
                          </w:r>
                          <w:r w:rsidR="0030767E" w:rsidRPr="0030767E">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30767E">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341C0" id="_x0000_t202" coordsize="21600,21600" o:spt="202" path="m,l,21600r21600,l21600,xe">
              <v:stroke joinstyle="miter"/>
              <v:path gradientshapeok="t" o:connecttype="rect"/>
            </v:shapetype>
            <v:shape id="Textfeld 4" o:spid="_x0000_s1027"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" filled="f" stroked="f" strokeweight=".5pt">
              <v:textbox inset="0,0,0,8mm">
                <w:txbxContent>
                  <w:p w14:paraId="20F9D0F0" w14:textId="77777777" w:rsidR="006A7391" w:rsidRDefault="006A7391" w:rsidP="007B40D7">
                    <w:pPr>
                      <w:pStyle w:val="Seitenzahlen"/>
                    </w:pPr>
                    <w:r>
                      <w:fldChar w:fldCharType="begin"/>
                    </w:r>
                    <w:r>
                      <w:instrText>PAGE   \* MERGEFORMAT</w:instrText>
                    </w:r>
                    <w:r>
                      <w:fldChar w:fldCharType="separate"/>
                    </w:r>
                    <w:r w:rsidR="0030767E" w:rsidRPr="0030767E">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30767E">
                      <w:rPr>
                        <w:noProof/>
                      </w:rPr>
                      <w:t>4</w:t>
                    </w:r>
                    <w:r>
                      <w:rPr>
                        <w:noProof/>
                      </w:rPr>
                      <w:fldChar w:fldCharType="end"/>
                    </w:r>
                  </w:p>
                </w:txbxContent>
              </v:textbox>
              <w10:wrap anchorx="margin" anchory="page"/>
              <w10:anchorlock/>
            </v:shape>
          </w:pict>
        </mc:Fallback>
      </mc:AlternateContent>
    </w:r>
    <w:r w:rsidRPr="007B40D7">
      <w:rPr>
        <w:rFonts w:ascii="Arial" w:eastAsia="Arial" w:hAnsi="Arial"/>
        <w:noProof/>
        <w:lang w:eastAsia="de-CH"/>
      </w:rPr>
      <mc:AlternateContent>
        <mc:Choice Requires="wps">
          <w:drawing>
            <wp:anchor distT="0" distB="0" distL="114300" distR="114300" simplePos="0" relativeHeight="251682815" behindDoc="0" locked="1" layoutInCell="1" allowOverlap="1" wp14:anchorId="66CFAE60" wp14:editId="48618EE3">
              <wp:simplePos x="0" y="0"/>
              <wp:positionH relativeFrom="margin">
                <wp:align>right</wp:align>
              </wp:positionH>
              <wp:positionV relativeFrom="page">
                <wp:align>bottom</wp:align>
              </wp:positionV>
              <wp:extent cx="629920" cy="568960"/>
              <wp:effectExtent l="0" t="0" r="0" b="0"/>
              <wp:wrapNone/>
              <wp:docPr id="1" name="Textfeld 1"/>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011C0014" w14:textId="77777777" w:rsidR="006A7391" w:rsidRDefault="006A7391" w:rsidP="007B40D7">
                          <w:pPr>
                            <w:pStyle w:val="Seitenzahlen"/>
                          </w:pPr>
                          <w:r>
                            <w:fldChar w:fldCharType="begin"/>
                          </w:r>
                          <w:r>
                            <w:instrText>PAGE   \* MERGEFORMAT</w:instrText>
                          </w:r>
                          <w:r>
                            <w:fldChar w:fldCharType="separate"/>
                          </w:r>
                          <w:r w:rsidR="0030767E" w:rsidRPr="0030767E">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30767E">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FAE60" id="Textfeld 1"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Jmp&#10;l00cAgAANQQAAA4AAAAAAAAAAAAAAAAALgIAAGRycy9lMm9Eb2MueG1sUEsBAi0AFAAGAAgAAAAh&#10;AMfBU9HUAAAAAwEAAA8AAAAAAAAAAAAAAAAAdgQAAGRycy9kb3ducmV2LnhtbFBLBQYAAAAABAAE&#10;APMAAAB3BQAAAAA=&#10;" filled="f" stroked="f" strokeweight=".5pt">
              <v:textbox inset="0,0,0,8mm">
                <w:txbxContent>
                  <w:p w14:paraId="011C0014" w14:textId="77777777" w:rsidR="006A7391" w:rsidRDefault="006A7391" w:rsidP="007B40D7">
                    <w:pPr>
                      <w:pStyle w:val="Seitenzahlen"/>
                    </w:pPr>
                    <w:r>
                      <w:fldChar w:fldCharType="begin"/>
                    </w:r>
                    <w:r>
                      <w:instrText>PAGE   \* MERGEFORMAT</w:instrText>
                    </w:r>
                    <w:r>
                      <w:fldChar w:fldCharType="separate"/>
                    </w:r>
                    <w:r w:rsidR="0030767E" w:rsidRPr="0030767E">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30767E">
                      <w:rPr>
                        <w:noProof/>
                      </w:rPr>
                      <w:t>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A3FB" w14:textId="77777777" w:rsidR="008370EE" w:rsidRDefault="008370EE" w:rsidP="00F91D37">
      <w:pPr>
        <w:spacing w:line="240" w:lineRule="auto"/>
      </w:pPr>
    </w:p>
    <w:p w14:paraId="4D0EAE2C" w14:textId="77777777" w:rsidR="008370EE" w:rsidRDefault="008370EE" w:rsidP="00F91D37">
      <w:pPr>
        <w:spacing w:line="240" w:lineRule="auto"/>
      </w:pPr>
    </w:p>
  </w:footnote>
  <w:footnote w:type="continuationSeparator" w:id="0">
    <w:p w14:paraId="473CB918" w14:textId="77777777" w:rsidR="008370EE" w:rsidRDefault="008370E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508B" w14:textId="77777777" w:rsidR="006A7391" w:rsidRDefault="006A7391" w:rsidP="000A0709">
    <w:pPr>
      <w:pStyle w:val="Kopfzeile"/>
    </w:pPr>
    <w:r w:rsidRPr="00B0249E">
      <w:drawing>
        <wp:anchor distT="0" distB="0" distL="114300" distR="114300" simplePos="0" relativeHeight="251679743" behindDoc="0" locked="1" layoutInCell="1" allowOverlap="1" wp14:anchorId="1F2A89CF" wp14:editId="3DF59E0B">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10065" w:type="dxa"/>
      <w:tblLook w:val="04A0" w:firstRow="1" w:lastRow="0" w:firstColumn="1" w:lastColumn="0" w:noHBand="0" w:noVBand="1"/>
    </w:tblPr>
    <w:tblGrid>
      <w:gridCol w:w="2494"/>
      <w:gridCol w:w="3176"/>
      <w:gridCol w:w="4395"/>
    </w:tblGrid>
    <w:tr w:rsidR="006A7391" w:rsidRPr="00163A84" w14:paraId="2D567833" w14:textId="77777777" w:rsidTr="00810CEB">
      <w:tc>
        <w:tcPr>
          <w:tcW w:w="2494" w:type="dxa"/>
        </w:tcPr>
        <w:p w14:paraId="6F54A75C" w14:textId="77777777" w:rsidR="006A7391" w:rsidRDefault="006A7391" w:rsidP="008C5C9F">
          <w:pPr>
            <w:pStyle w:val="Kopfzeile"/>
          </w:pPr>
        </w:p>
      </w:tc>
      <w:tc>
        <w:tcPr>
          <w:tcW w:w="3176" w:type="dxa"/>
        </w:tcPr>
        <w:p w14:paraId="1DA57168" w14:textId="77777777" w:rsidR="006A7391" w:rsidRDefault="006A7391" w:rsidP="0041542B">
          <w:pPr>
            <w:pStyle w:val="Text85pt"/>
          </w:pPr>
          <w:r>
            <w:t>Amt für Bevölkerungsdienste</w:t>
          </w:r>
        </w:p>
        <w:p w14:paraId="6EFC555B" w14:textId="77777777" w:rsidR="006A7391" w:rsidRPr="00163A84" w:rsidRDefault="006A7391" w:rsidP="0041542B">
          <w:pPr>
            <w:pStyle w:val="Text85pt"/>
            <w:rPr>
              <w:highlight w:val="yellow"/>
            </w:rPr>
          </w:pPr>
          <w:r w:rsidRPr="00163A84">
            <w:t xml:space="preserve">Office de la </w:t>
          </w:r>
          <w:proofErr w:type="spellStart"/>
          <w:r w:rsidRPr="00163A84">
            <w:t>population</w:t>
          </w:r>
          <w:proofErr w:type="spellEnd"/>
        </w:p>
      </w:tc>
      <w:tc>
        <w:tcPr>
          <w:tcW w:w="4395" w:type="dxa"/>
        </w:tcPr>
        <w:p w14:paraId="61637533" w14:textId="77777777" w:rsidR="006A7391" w:rsidRPr="00570CED" w:rsidRDefault="006A7391" w:rsidP="00344FA2">
          <w:pPr>
            <w:pStyle w:val="Text85pt"/>
          </w:pPr>
          <w:r w:rsidRPr="00570CED">
            <w:t>Migrationsdienst</w:t>
          </w:r>
        </w:p>
        <w:p w14:paraId="3F940A28" w14:textId="77777777" w:rsidR="006A7391" w:rsidRPr="007A4D24" w:rsidRDefault="006A7391" w:rsidP="00344FA2">
          <w:pPr>
            <w:pStyle w:val="Text85pt"/>
            <w:rPr>
              <w:lang w:val="fr-FR"/>
            </w:rPr>
          </w:pPr>
          <w:r w:rsidRPr="00570CED">
            <w:rPr>
              <w:lang w:val="fr-FR"/>
            </w:rPr>
            <w:t>Service des migrations</w:t>
          </w:r>
        </w:p>
      </w:tc>
    </w:tr>
  </w:tbl>
  <w:p w14:paraId="694E03EF" w14:textId="77777777" w:rsidR="006A7391" w:rsidRDefault="006A7391" w:rsidP="008C5C9F">
    <w:pPr>
      <w:pStyle w:val="Kopfzeile"/>
    </w:pPr>
    <w:r>
      <w:drawing>
        <wp:anchor distT="0" distB="0" distL="114300" distR="114300" simplePos="0" relativeHeight="251669503" behindDoc="0" locked="1" layoutInCell="1" allowOverlap="1" wp14:anchorId="18862F94" wp14:editId="6EDBF357">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7731313">
    <w:abstractNumId w:val="9"/>
  </w:num>
  <w:num w:numId="2" w16cid:durableId="2028288143">
    <w:abstractNumId w:val="7"/>
  </w:num>
  <w:num w:numId="3" w16cid:durableId="1975021530">
    <w:abstractNumId w:val="6"/>
  </w:num>
  <w:num w:numId="4" w16cid:durableId="1102803981">
    <w:abstractNumId w:val="5"/>
  </w:num>
  <w:num w:numId="5" w16cid:durableId="1700157668">
    <w:abstractNumId w:val="4"/>
  </w:num>
  <w:num w:numId="6" w16cid:durableId="1646743344">
    <w:abstractNumId w:val="8"/>
  </w:num>
  <w:num w:numId="7" w16cid:durableId="90322527">
    <w:abstractNumId w:val="3"/>
  </w:num>
  <w:num w:numId="8" w16cid:durableId="224150909">
    <w:abstractNumId w:val="2"/>
  </w:num>
  <w:num w:numId="9" w16cid:durableId="1377045053">
    <w:abstractNumId w:val="1"/>
  </w:num>
  <w:num w:numId="10" w16cid:durableId="168183139">
    <w:abstractNumId w:val="0"/>
  </w:num>
  <w:num w:numId="11" w16cid:durableId="617613963">
    <w:abstractNumId w:val="22"/>
  </w:num>
  <w:num w:numId="12" w16cid:durableId="1471048083">
    <w:abstractNumId w:val="17"/>
  </w:num>
  <w:num w:numId="13" w16cid:durableId="819611811">
    <w:abstractNumId w:val="13"/>
  </w:num>
  <w:num w:numId="14" w16cid:durableId="1326282240">
    <w:abstractNumId w:val="24"/>
  </w:num>
  <w:num w:numId="15" w16cid:durableId="1868829631">
    <w:abstractNumId w:val="23"/>
  </w:num>
  <w:num w:numId="16" w16cid:durableId="2037390684">
    <w:abstractNumId w:val="10"/>
  </w:num>
  <w:num w:numId="17" w16cid:durableId="498933797">
    <w:abstractNumId w:val="14"/>
  </w:num>
  <w:num w:numId="18" w16cid:durableId="535240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5018693">
    <w:abstractNumId w:val="21"/>
  </w:num>
  <w:num w:numId="20" w16cid:durableId="1336223308">
    <w:abstractNumId w:val="12"/>
  </w:num>
  <w:num w:numId="21" w16cid:durableId="670987364">
    <w:abstractNumId w:val="19"/>
  </w:num>
  <w:num w:numId="22" w16cid:durableId="713891017">
    <w:abstractNumId w:val="18"/>
  </w:num>
  <w:num w:numId="23" w16cid:durableId="1340498253">
    <w:abstractNumId w:val="11"/>
  </w:num>
  <w:num w:numId="24" w16cid:durableId="1544638785">
    <w:abstractNumId w:val="15"/>
  </w:num>
  <w:num w:numId="25" w16cid:durableId="2628249">
    <w:abstractNumId w:val="20"/>
  </w:num>
  <w:num w:numId="26" w16cid:durableId="1178622525">
    <w:abstractNumId w:val="16"/>
  </w:num>
  <w:num w:numId="27" w16cid:durableId="5857685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5975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FR" w:vendorID="64" w:dllVersion="6"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98"/>
    <w:rsid w:val="00000EEF"/>
    <w:rsid w:val="00002978"/>
    <w:rsid w:val="00003404"/>
    <w:rsid w:val="0001010F"/>
    <w:rsid w:val="00010D44"/>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5589D"/>
    <w:rsid w:val="000610F6"/>
    <w:rsid w:val="00061F5D"/>
    <w:rsid w:val="00063BC2"/>
    <w:rsid w:val="000701F1"/>
    <w:rsid w:val="0007095A"/>
    <w:rsid w:val="00071780"/>
    <w:rsid w:val="000822A6"/>
    <w:rsid w:val="000823C7"/>
    <w:rsid w:val="00084759"/>
    <w:rsid w:val="00095CB1"/>
    <w:rsid w:val="0009664E"/>
    <w:rsid w:val="00096E8E"/>
    <w:rsid w:val="00097476"/>
    <w:rsid w:val="000A0709"/>
    <w:rsid w:val="000A1884"/>
    <w:rsid w:val="000A42E5"/>
    <w:rsid w:val="000B0159"/>
    <w:rsid w:val="000B595D"/>
    <w:rsid w:val="000B64EC"/>
    <w:rsid w:val="000C49C1"/>
    <w:rsid w:val="000C5AA0"/>
    <w:rsid w:val="000D06EA"/>
    <w:rsid w:val="000D1743"/>
    <w:rsid w:val="000D6FC5"/>
    <w:rsid w:val="000D7F08"/>
    <w:rsid w:val="000E0CEF"/>
    <w:rsid w:val="000E174A"/>
    <w:rsid w:val="000E756F"/>
    <w:rsid w:val="000F037E"/>
    <w:rsid w:val="000F576F"/>
    <w:rsid w:val="000F78CE"/>
    <w:rsid w:val="0010021F"/>
    <w:rsid w:val="00102345"/>
    <w:rsid w:val="00106688"/>
    <w:rsid w:val="001069C5"/>
    <w:rsid w:val="00106DB8"/>
    <w:rsid w:val="00107536"/>
    <w:rsid w:val="00107F09"/>
    <w:rsid w:val="00112766"/>
    <w:rsid w:val="001134C7"/>
    <w:rsid w:val="00113CB8"/>
    <w:rsid w:val="0011601D"/>
    <w:rsid w:val="0012151C"/>
    <w:rsid w:val="0012168B"/>
    <w:rsid w:val="0012383B"/>
    <w:rsid w:val="00123BB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3A84"/>
    <w:rsid w:val="00166023"/>
    <w:rsid w:val="00167916"/>
    <w:rsid w:val="00176125"/>
    <w:rsid w:val="0017672D"/>
    <w:rsid w:val="00190A82"/>
    <w:rsid w:val="00191ECD"/>
    <w:rsid w:val="00196ABC"/>
    <w:rsid w:val="00196B03"/>
    <w:rsid w:val="00196C0B"/>
    <w:rsid w:val="001A0029"/>
    <w:rsid w:val="001A666F"/>
    <w:rsid w:val="001B166D"/>
    <w:rsid w:val="001B1F85"/>
    <w:rsid w:val="001B4DBF"/>
    <w:rsid w:val="001B5E85"/>
    <w:rsid w:val="001C4D4E"/>
    <w:rsid w:val="001D64CE"/>
    <w:rsid w:val="001E2720"/>
    <w:rsid w:val="001E3FF4"/>
    <w:rsid w:val="001F2AA2"/>
    <w:rsid w:val="001F4671"/>
    <w:rsid w:val="001F4A7E"/>
    <w:rsid w:val="001F4B8C"/>
    <w:rsid w:val="001F5DB0"/>
    <w:rsid w:val="002008D7"/>
    <w:rsid w:val="00203AF7"/>
    <w:rsid w:val="00207AC2"/>
    <w:rsid w:val="002141FD"/>
    <w:rsid w:val="002214E4"/>
    <w:rsid w:val="00224C53"/>
    <w:rsid w:val="00224C9B"/>
    <w:rsid w:val="00225571"/>
    <w:rsid w:val="0022685B"/>
    <w:rsid w:val="0023205B"/>
    <w:rsid w:val="002338BD"/>
    <w:rsid w:val="00236C8A"/>
    <w:rsid w:val="00243EED"/>
    <w:rsid w:val="00244323"/>
    <w:rsid w:val="00246EC6"/>
    <w:rsid w:val="0025644A"/>
    <w:rsid w:val="00256F55"/>
    <w:rsid w:val="00266772"/>
    <w:rsid w:val="00267F71"/>
    <w:rsid w:val="002708CD"/>
    <w:rsid w:val="002712AE"/>
    <w:rsid w:val="002770BA"/>
    <w:rsid w:val="00290E37"/>
    <w:rsid w:val="0029375B"/>
    <w:rsid w:val="002945F1"/>
    <w:rsid w:val="00295844"/>
    <w:rsid w:val="00295DEC"/>
    <w:rsid w:val="002A3098"/>
    <w:rsid w:val="002B3327"/>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2FD4"/>
    <w:rsid w:val="00303A65"/>
    <w:rsid w:val="00305154"/>
    <w:rsid w:val="003062AD"/>
    <w:rsid w:val="0030767E"/>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4FA2"/>
    <w:rsid w:val="003514EE"/>
    <w:rsid w:val="00351B75"/>
    <w:rsid w:val="003602D3"/>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5FBC"/>
    <w:rsid w:val="003F70F2"/>
    <w:rsid w:val="003F711B"/>
    <w:rsid w:val="004007B2"/>
    <w:rsid w:val="0040593D"/>
    <w:rsid w:val="00410AF1"/>
    <w:rsid w:val="0041542B"/>
    <w:rsid w:val="004165DE"/>
    <w:rsid w:val="004212A5"/>
    <w:rsid w:val="00421DB9"/>
    <w:rsid w:val="00427E73"/>
    <w:rsid w:val="00430DE2"/>
    <w:rsid w:val="004378C7"/>
    <w:rsid w:val="0044096D"/>
    <w:rsid w:val="004519B6"/>
    <w:rsid w:val="00452D49"/>
    <w:rsid w:val="00452E96"/>
    <w:rsid w:val="004607F4"/>
    <w:rsid w:val="00466CA6"/>
    <w:rsid w:val="00470BD2"/>
    <w:rsid w:val="004714DD"/>
    <w:rsid w:val="00481775"/>
    <w:rsid w:val="00482FCC"/>
    <w:rsid w:val="00484FC6"/>
    <w:rsid w:val="00486DBB"/>
    <w:rsid w:val="00486FC7"/>
    <w:rsid w:val="00491992"/>
    <w:rsid w:val="0049364E"/>
    <w:rsid w:val="00494FD7"/>
    <w:rsid w:val="0049577D"/>
    <w:rsid w:val="004A039B"/>
    <w:rsid w:val="004A0479"/>
    <w:rsid w:val="004A41E9"/>
    <w:rsid w:val="004A60C5"/>
    <w:rsid w:val="004B0744"/>
    <w:rsid w:val="004B0FDB"/>
    <w:rsid w:val="004B6A97"/>
    <w:rsid w:val="004C1329"/>
    <w:rsid w:val="004C3880"/>
    <w:rsid w:val="004C442B"/>
    <w:rsid w:val="004C575A"/>
    <w:rsid w:val="004D0F2F"/>
    <w:rsid w:val="004D179F"/>
    <w:rsid w:val="004D21CD"/>
    <w:rsid w:val="004D5349"/>
    <w:rsid w:val="004D5B31"/>
    <w:rsid w:val="004D5D02"/>
    <w:rsid w:val="004D5F14"/>
    <w:rsid w:val="004D606F"/>
    <w:rsid w:val="004E222C"/>
    <w:rsid w:val="004E2BF5"/>
    <w:rsid w:val="004E5C94"/>
    <w:rsid w:val="004F1BCC"/>
    <w:rsid w:val="004F39D4"/>
    <w:rsid w:val="00500294"/>
    <w:rsid w:val="00501AEF"/>
    <w:rsid w:val="00503C04"/>
    <w:rsid w:val="00513F66"/>
    <w:rsid w:val="005161DB"/>
    <w:rsid w:val="0051679B"/>
    <w:rsid w:val="00516C61"/>
    <w:rsid w:val="00526C93"/>
    <w:rsid w:val="00527300"/>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57D95"/>
    <w:rsid w:val="0056080A"/>
    <w:rsid w:val="00562702"/>
    <w:rsid w:val="00562E7B"/>
    <w:rsid w:val="005667D1"/>
    <w:rsid w:val="00574AAC"/>
    <w:rsid w:val="005818BC"/>
    <w:rsid w:val="00581FD9"/>
    <w:rsid w:val="005830FE"/>
    <w:rsid w:val="0058351F"/>
    <w:rsid w:val="00587481"/>
    <w:rsid w:val="00591832"/>
    <w:rsid w:val="00592632"/>
    <w:rsid w:val="00592841"/>
    <w:rsid w:val="005943C6"/>
    <w:rsid w:val="00596EEB"/>
    <w:rsid w:val="00597339"/>
    <w:rsid w:val="005A7EB9"/>
    <w:rsid w:val="005B4DEC"/>
    <w:rsid w:val="005B5CD0"/>
    <w:rsid w:val="005B6FD0"/>
    <w:rsid w:val="005C6148"/>
    <w:rsid w:val="005C7392"/>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365F"/>
    <w:rsid w:val="0066491F"/>
    <w:rsid w:val="00666A91"/>
    <w:rsid w:val="006704EE"/>
    <w:rsid w:val="0068083D"/>
    <w:rsid w:val="00681AEB"/>
    <w:rsid w:val="006822FA"/>
    <w:rsid w:val="006854F3"/>
    <w:rsid w:val="00686D14"/>
    <w:rsid w:val="00687ED7"/>
    <w:rsid w:val="00693B4C"/>
    <w:rsid w:val="0069453E"/>
    <w:rsid w:val="006A6EE2"/>
    <w:rsid w:val="006A7391"/>
    <w:rsid w:val="006A7A6A"/>
    <w:rsid w:val="006B3473"/>
    <w:rsid w:val="006B3F19"/>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5B96"/>
    <w:rsid w:val="00706DD2"/>
    <w:rsid w:val="00711147"/>
    <w:rsid w:val="00711FB3"/>
    <w:rsid w:val="0071668C"/>
    <w:rsid w:val="0072377C"/>
    <w:rsid w:val="0072543E"/>
    <w:rsid w:val="007254A0"/>
    <w:rsid w:val="007277E3"/>
    <w:rsid w:val="0073126D"/>
    <w:rsid w:val="00731A17"/>
    <w:rsid w:val="00732D76"/>
    <w:rsid w:val="00734458"/>
    <w:rsid w:val="00735A38"/>
    <w:rsid w:val="0074126D"/>
    <w:rsid w:val="007419CF"/>
    <w:rsid w:val="00742A7A"/>
    <w:rsid w:val="0074487E"/>
    <w:rsid w:val="00746273"/>
    <w:rsid w:val="00746A3A"/>
    <w:rsid w:val="00746CAE"/>
    <w:rsid w:val="007471C2"/>
    <w:rsid w:val="00747EBD"/>
    <w:rsid w:val="0075029E"/>
    <w:rsid w:val="0075237B"/>
    <w:rsid w:val="00754E65"/>
    <w:rsid w:val="00755D9F"/>
    <w:rsid w:val="00756062"/>
    <w:rsid w:val="00760BEF"/>
    <w:rsid w:val="0076326D"/>
    <w:rsid w:val="00763A45"/>
    <w:rsid w:val="0076551F"/>
    <w:rsid w:val="00771F4F"/>
    <w:rsid w:val="007721BF"/>
    <w:rsid w:val="007746FE"/>
    <w:rsid w:val="00774E70"/>
    <w:rsid w:val="00776FFA"/>
    <w:rsid w:val="00780035"/>
    <w:rsid w:val="00784279"/>
    <w:rsid w:val="00784422"/>
    <w:rsid w:val="00786EF3"/>
    <w:rsid w:val="00787D98"/>
    <w:rsid w:val="00790ED9"/>
    <w:rsid w:val="00796CEE"/>
    <w:rsid w:val="00797FDE"/>
    <w:rsid w:val="007A3524"/>
    <w:rsid w:val="007A4D24"/>
    <w:rsid w:val="007A6304"/>
    <w:rsid w:val="007B0A9B"/>
    <w:rsid w:val="007B0D94"/>
    <w:rsid w:val="007B2D50"/>
    <w:rsid w:val="007B40D7"/>
    <w:rsid w:val="007C0B2A"/>
    <w:rsid w:val="007C394A"/>
    <w:rsid w:val="007D06C7"/>
    <w:rsid w:val="007D263B"/>
    <w:rsid w:val="007D6F53"/>
    <w:rsid w:val="007E0460"/>
    <w:rsid w:val="007E3459"/>
    <w:rsid w:val="007E447D"/>
    <w:rsid w:val="007F0876"/>
    <w:rsid w:val="007F34B1"/>
    <w:rsid w:val="007F6C97"/>
    <w:rsid w:val="00801778"/>
    <w:rsid w:val="008057E9"/>
    <w:rsid w:val="00807940"/>
    <w:rsid w:val="00810972"/>
    <w:rsid w:val="00810CEB"/>
    <w:rsid w:val="00814BE6"/>
    <w:rsid w:val="00824CE1"/>
    <w:rsid w:val="00826C63"/>
    <w:rsid w:val="00832D99"/>
    <w:rsid w:val="00833373"/>
    <w:rsid w:val="00834F3F"/>
    <w:rsid w:val="00835B0B"/>
    <w:rsid w:val="008370EE"/>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5ECF"/>
    <w:rsid w:val="0090753C"/>
    <w:rsid w:val="00911410"/>
    <w:rsid w:val="009114C9"/>
    <w:rsid w:val="00913373"/>
    <w:rsid w:val="00915303"/>
    <w:rsid w:val="0092680C"/>
    <w:rsid w:val="0093443A"/>
    <w:rsid w:val="009344CF"/>
    <w:rsid w:val="00935A5B"/>
    <w:rsid w:val="0093619F"/>
    <w:rsid w:val="009427E5"/>
    <w:rsid w:val="009453ED"/>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2B38"/>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832B7"/>
    <w:rsid w:val="00B97F73"/>
    <w:rsid w:val="00BA0356"/>
    <w:rsid w:val="00BA1AB2"/>
    <w:rsid w:val="00BA4DDE"/>
    <w:rsid w:val="00BA68A9"/>
    <w:rsid w:val="00BA741D"/>
    <w:rsid w:val="00BB49D5"/>
    <w:rsid w:val="00BB5BE8"/>
    <w:rsid w:val="00BB6C3C"/>
    <w:rsid w:val="00BB6C6A"/>
    <w:rsid w:val="00BC3E90"/>
    <w:rsid w:val="00BC655F"/>
    <w:rsid w:val="00BD3717"/>
    <w:rsid w:val="00BD4A9C"/>
    <w:rsid w:val="00BE1E62"/>
    <w:rsid w:val="00BF330A"/>
    <w:rsid w:val="00BF6CBD"/>
    <w:rsid w:val="00BF7052"/>
    <w:rsid w:val="00C034B4"/>
    <w:rsid w:val="00C05FAB"/>
    <w:rsid w:val="00C1219A"/>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3E9"/>
    <w:rsid w:val="00C72351"/>
    <w:rsid w:val="00C72A28"/>
    <w:rsid w:val="00C7482A"/>
    <w:rsid w:val="00C74920"/>
    <w:rsid w:val="00C821CD"/>
    <w:rsid w:val="00C822D2"/>
    <w:rsid w:val="00C86E8E"/>
    <w:rsid w:val="00C8751F"/>
    <w:rsid w:val="00C90365"/>
    <w:rsid w:val="00C91D68"/>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E17DE"/>
    <w:rsid w:val="00CF08BB"/>
    <w:rsid w:val="00CF4B38"/>
    <w:rsid w:val="00D030AD"/>
    <w:rsid w:val="00D07417"/>
    <w:rsid w:val="00D10386"/>
    <w:rsid w:val="00D15439"/>
    <w:rsid w:val="00D156FC"/>
    <w:rsid w:val="00D15923"/>
    <w:rsid w:val="00D231DB"/>
    <w:rsid w:val="00D30E68"/>
    <w:rsid w:val="00D4115E"/>
    <w:rsid w:val="00D41452"/>
    <w:rsid w:val="00D43798"/>
    <w:rsid w:val="00D47355"/>
    <w:rsid w:val="00D473FF"/>
    <w:rsid w:val="00D5037E"/>
    <w:rsid w:val="00D5069D"/>
    <w:rsid w:val="00D50C48"/>
    <w:rsid w:val="00D554AB"/>
    <w:rsid w:val="00D57397"/>
    <w:rsid w:val="00D61996"/>
    <w:rsid w:val="00D61E23"/>
    <w:rsid w:val="00D76935"/>
    <w:rsid w:val="00D8674A"/>
    <w:rsid w:val="00D9415C"/>
    <w:rsid w:val="00D94590"/>
    <w:rsid w:val="00D971FC"/>
    <w:rsid w:val="00D97D62"/>
    <w:rsid w:val="00DA24D2"/>
    <w:rsid w:val="00DA469E"/>
    <w:rsid w:val="00DA5D0F"/>
    <w:rsid w:val="00DB03F7"/>
    <w:rsid w:val="00DB2BE6"/>
    <w:rsid w:val="00DB2D55"/>
    <w:rsid w:val="00DB3DBF"/>
    <w:rsid w:val="00DB4021"/>
    <w:rsid w:val="00DB7675"/>
    <w:rsid w:val="00DC36B9"/>
    <w:rsid w:val="00DC54BA"/>
    <w:rsid w:val="00DD1D5E"/>
    <w:rsid w:val="00DD1F80"/>
    <w:rsid w:val="00DD2BB2"/>
    <w:rsid w:val="00DD2E12"/>
    <w:rsid w:val="00DD5C42"/>
    <w:rsid w:val="00DE0955"/>
    <w:rsid w:val="00DE1D8D"/>
    <w:rsid w:val="00DE1FF8"/>
    <w:rsid w:val="00DE49FA"/>
    <w:rsid w:val="00DF43AB"/>
    <w:rsid w:val="00DF4E3D"/>
    <w:rsid w:val="00DF62F4"/>
    <w:rsid w:val="00DF6D52"/>
    <w:rsid w:val="00E0021E"/>
    <w:rsid w:val="00E0430F"/>
    <w:rsid w:val="00E04A81"/>
    <w:rsid w:val="00E05E7B"/>
    <w:rsid w:val="00E0716C"/>
    <w:rsid w:val="00E136E5"/>
    <w:rsid w:val="00E1409F"/>
    <w:rsid w:val="00E14FBE"/>
    <w:rsid w:val="00E1594E"/>
    <w:rsid w:val="00E16BC2"/>
    <w:rsid w:val="00E22965"/>
    <w:rsid w:val="00E2351D"/>
    <w:rsid w:val="00E25DCD"/>
    <w:rsid w:val="00E269E1"/>
    <w:rsid w:val="00E31EED"/>
    <w:rsid w:val="00E337D0"/>
    <w:rsid w:val="00E42F90"/>
    <w:rsid w:val="00E45F13"/>
    <w:rsid w:val="00E479C7"/>
    <w:rsid w:val="00E510BC"/>
    <w:rsid w:val="00E52BA4"/>
    <w:rsid w:val="00E530CC"/>
    <w:rsid w:val="00E554E3"/>
    <w:rsid w:val="00E61256"/>
    <w:rsid w:val="00E62D12"/>
    <w:rsid w:val="00E65BF8"/>
    <w:rsid w:val="00E66B3B"/>
    <w:rsid w:val="00E73CB2"/>
    <w:rsid w:val="00E746D7"/>
    <w:rsid w:val="00E75E18"/>
    <w:rsid w:val="00E839BA"/>
    <w:rsid w:val="00E8428A"/>
    <w:rsid w:val="00E90D03"/>
    <w:rsid w:val="00E949A8"/>
    <w:rsid w:val="00E96364"/>
    <w:rsid w:val="00E97CB6"/>
    <w:rsid w:val="00EA0F01"/>
    <w:rsid w:val="00EA5080"/>
    <w:rsid w:val="00EA59B8"/>
    <w:rsid w:val="00EA5A01"/>
    <w:rsid w:val="00EC0032"/>
    <w:rsid w:val="00EC17A2"/>
    <w:rsid w:val="00EC1D69"/>
    <w:rsid w:val="00EC2DF9"/>
    <w:rsid w:val="00EC6A5B"/>
    <w:rsid w:val="00EC6EC9"/>
    <w:rsid w:val="00ED240B"/>
    <w:rsid w:val="00ED423C"/>
    <w:rsid w:val="00ED60E9"/>
    <w:rsid w:val="00EE0BC4"/>
    <w:rsid w:val="00EE4225"/>
    <w:rsid w:val="00EE6E36"/>
    <w:rsid w:val="00EF1AEA"/>
    <w:rsid w:val="00EF5E4D"/>
    <w:rsid w:val="00F016BC"/>
    <w:rsid w:val="00F01EA9"/>
    <w:rsid w:val="00F0208C"/>
    <w:rsid w:val="00F03F53"/>
    <w:rsid w:val="00F052A0"/>
    <w:rsid w:val="00F0660B"/>
    <w:rsid w:val="00F07D9D"/>
    <w:rsid w:val="00F1146B"/>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0B3F"/>
    <w:rsid w:val="00FE70E5"/>
    <w:rsid w:val="00FE7D09"/>
    <w:rsid w:val="00FF0895"/>
    <w:rsid w:val="00FF3430"/>
    <w:rsid w:val="00FF5529"/>
    <w:rsid w:val="00FF6B7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3BE0648"/>
  <w15:docId w15:val="{CF5D5BC3-2C17-41E8-B019-17F06E4B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5D02"/>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4D5D02"/>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paragraph" w:styleId="KeinLeerraum">
    <w:name w:val="No Spacing"/>
    <w:basedOn w:val="Standard"/>
    <w:link w:val="KeinLeerraumZchn"/>
    <w:uiPriority w:val="1"/>
    <w:unhideWhenUsed/>
    <w:qFormat/>
    <w:rsid w:val="00A22B38"/>
    <w:pPr>
      <w:spacing w:line="240" w:lineRule="auto"/>
    </w:pPr>
    <w:rPr>
      <w:rFonts w:ascii="Arial" w:eastAsiaTheme="minorEastAsia" w:hAnsi="Arial" w:cstheme="minorBidi"/>
      <w:bCs w:val="0"/>
      <w:spacing w:val="0"/>
      <w:sz w:val="22"/>
      <w:lang w:eastAsia="de-CH"/>
    </w:rPr>
  </w:style>
  <w:style w:type="character" w:customStyle="1" w:styleId="KeinLeerraumZchn">
    <w:name w:val="Kein Leerraum Zchn"/>
    <w:basedOn w:val="Absatz-Standardschriftart"/>
    <w:link w:val="KeinLeerraum"/>
    <w:uiPriority w:val="1"/>
    <w:rsid w:val="00A22B38"/>
    <w:rPr>
      <w:rFonts w:ascii="Arial" w:eastAsiaTheme="minorEastAsia" w:hAnsi="Arial" w:cstheme="minorBidi"/>
      <w:lang w:eastAsia="de-CH"/>
    </w:rPr>
  </w:style>
  <w:style w:type="table" w:customStyle="1" w:styleId="BEFormular-Tabelle1">
    <w:name w:val="BE: Formular-Tabelle1"/>
    <w:basedOn w:val="NormaleTabelle"/>
    <w:uiPriority w:val="99"/>
    <w:rsid w:val="00D971FC"/>
    <w:pPr>
      <w:spacing w:after="0" w:line="240" w:lineRule="auto"/>
    </w:pPr>
    <w:tblPr>
      <w:tblCellMar>
        <w:left w:w="0" w:type="dxa"/>
        <w:right w:w="2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442379286">
      <w:bodyDiv w:val="1"/>
      <w:marLeft w:val="0"/>
      <w:marRight w:val="0"/>
      <w:marTop w:val="0"/>
      <w:marBottom w:val="0"/>
      <w:divBdr>
        <w:top w:val="none" w:sz="0" w:space="0" w:color="auto"/>
        <w:left w:val="none" w:sz="0" w:space="0" w:color="auto"/>
        <w:bottom w:val="none" w:sz="0" w:space="0" w:color="auto"/>
        <w:right w:val="none" w:sz="0" w:space="0" w:color="auto"/>
      </w:divBdr>
    </w:div>
    <w:div w:id="52077887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5842d75c7f9c4c0f8e844719a90d892c\Formular-platzsparende-Angaben-MIDI-de-fr.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F3BC19DC7B4344A2AF2B083C45463C" ma:contentTypeVersion="5" ma:contentTypeDescription="Ein neues Dokument erstellen." ma:contentTypeScope="" ma:versionID="3cc9161c16701318e1cd751a7feb12d6">
  <xsd:schema xmlns:xsd="http://www.w3.org/2001/XMLSchema" xmlns:xs="http://www.w3.org/2001/XMLSchema" xmlns:p="http://schemas.microsoft.com/office/2006/metadata/properties" xmlns:ns2="97f813af-80b7-4f8b-ad45-ecc11d4b8c46" xmlns:ns3="51f301eb-5c7a-4cf3-94ca-e4ae86b292eb" xmlns:ns4="8256e054-fbbb-4fa7-b2f5-c9564d3a4e7f" targetNamespace="http://schemas.microsoft.com/office/2006/metadata/properties" ma:root="true" ma:fieldsID="ea165541ef26ab28b80279ec4e12d337" ns2:_="" ns3:_="" ns4:_="">
    <xsd:import namespace="97f813af-80b7-4f8b-ad45-ecc11d4b8c46"/>
    <xsd:import namespace="51f301eb-5c7a-4cf3-94ca-e4ae86b292eb"/>
    <xsd:import namespace="8256e054-fbbb-4fa7-b2f5-c9564d3a4e7f"/>
    <xsd:element name="properties">
      <xsd:complexType>
        <xsd:sequence>
          <xsd:element name="documentManagement">
            <xsd:complexType>
              <xsd:all>
                <xsd:element ref="ns2:_dlc_DocId" minOccurs="0"/>
                <xsd:element ref="ns2:_dlc_DocIdUrl" minOccurs="0"/>
                <xsd:element ref="ns2:_dlc_DocIdPersistId" minOccurs="0"/>
                <xsd:element ref="ns3:f83t" minOccurs="0"/>
                <xsd:element ref="ns3:ob8fad2b86694480894211dec2be9a75" minOccurs="0"/>
                <xsd:element ref="ns2: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813af-80b7-4f8b-ad45-ecc11d4b8c4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4" nillable="true" ma:displayName="Taxonomy Catch All Column" ma:hidden="true" ma:list="{870d585e-241c-4f0d-a0f6-2db712c60230}" ma:internalName="TaxCatchAll" ma:showField="CatchAllData" ma:web="97f813af-80b7-4f8b-ad45-ecc11d4b8c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301eb-5c7a-4cf3-94ca-e4ae86b292eb" elementFormDefault="qualified">
    <xsd:import namespace="http://schemas.microsoft.com/office/2006/documentManagement/types"/>
    <xsd:import namespace="http://schemas.microsoft.com/office/infopath/2007/PartnerControls"/>
    <xsd:element name="f83t" ma:index="11" nillable="true" ma:displayName="Remarque (contenu)" ma:internalName="f83t">
      <xsd:simpleType>
        <xsd:restriction base="dms:Text"/>
      </xsd:simpleType>
    </xsd:element>
    <xsd:element name="ob8fad2b86694480894211dec2be9a75" ma:index="13" nillable="true" ma:taxonomy="true" ma:internalName="ob8fad2b86694480894211dec2be9a75" ma:taxonomyFieldName="Dokument_x0020_Tyo" ma:displayName="Dokument Tyo" ma:default="" ma:fieldId="{8b8fad2b-8669-4480-8942-11dec2be9a75}" ma:sspId="9edd8a22-126f-4080-92f9-ad0711c011fd" ma:termSetId="0ebce8f3-74f3-49e2-ba86-fe8e6d4569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56e054-fbbb-4fa7-b2f5-c9564d3a4e7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f813af-80b7-4f8b-ad45-ecc11d4b8c46"/>
    <ob8fad2b86694480894211dec2be9a75 xmlns="51f301eb-5c7a-4cf3-94ca-e4ae86b292eb">
      <Terms xmlns="http://schemas.microsoft.com/office/infopath/2007/PartnerControls"/>
    </ob8fad2b86694480894211dec2be9a75>
    <f83t xmlns="51f301eb-5c7a-4cf3-94ca-e4ae86b292eb">Version 02/2023_10.02.2023 (Word-Version)</f83t>
    <_dlc_DocId xmlns="97f813af-80b7-4f8b-ad45-ecc11d4b8c46">POM-2063979003-194</_dlc_DocId>
    <_dlc_DocIdUrl xmlns="97f813af-80b7-4f8b-ad45-ecc11d4b8c46">
      <Url>https://www.collab.apps.be.ch/sid/abev-midi-login-gemeinden/_layouts/15/DocIdRedir.aspx?ID=POM-2063979003-194</Url>
      <Description>POM-2063979003-194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56AE88-6FA1-4E9B-B7D8-5F4E39AF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813af-80b7-4f8b-ad45-ecc11d4b8c46"/>
    <ds:schemaRef ds:uri="51f301eb-5c7a-4cf3-94ca-e4ae86b292eb"/>
    <ds:schemaRef ds:uri="8256e054-fbbb-4fa7-b2f5-c9564d3a4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2AAB2-3F48-42CA-A5C3-2BD50BB5281E}">
  <ds:schemaRefs>
    <ds:schemaRef ds:uri="http://purl.org/dc/elements/1.1/"/>
    <ds:schemaRef ds:uri="http://schemas.microsoft.com/office/2006/metadata/properties"/>
    <ds:schemaRef ds:uri="97f813af-80b7-4f8b-ad45-ecc11d4b8c46"/>
    <ds:schemaRef ds:uri="51f301eb-5c7a-4cf3-94ca-e4ae86b292e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8256e054-fbbb-4fa7-b2f5-c9564d3a4e7f"/>
    <ds:schemaRef ds:uri="http://www.w3.org/XML/1998/namespace"/>
  </ds:schemaRefs>
</ds:datastoreItem>
</file>

<file path=customXml/itemProps3.xml><?xml version="1.0" encoding="utf-8"?>
<ds:datastoreItem xmlns:ds="http://schemas.openxmlformats.org/officeDocument/2006/customXml" ds:itemID="{65BC8C0E-1BD6-4E57-92A8-278715C6863D}">
  <ds:schemaRefs>
    <ds:schemaRef ds:uri="http://schemas.microsoft.com/sharepoint/v3/contenttype/forms"/>
  </ds:schemaRefs>
</ds:datastoreItem>
</file>

<file path=customXml/itemProps4.xml><?xml version="1.0" encoding="utf-8"?>
<ds:datastoreItem xmlns:ds="http://schemas.openxmlformats.org/officeDocument/2006/customXml" ds:itemID="{3714ED2F-1E07-49B3-9F8C-AFFBA1FBF256}">
  <ds:schemaRefs>
    <ds:schemaRef ds:uri="http://schemas.openxmlformats.org/officeDocument/2006/bibliography"/>
  </ds:schemaRefs>
</ds:datastoreItem>
</file>

<file path=customXml/itemProps5.xml><?xml version="1.0" encoding="utf-8"?>
<ds:datastoreItem xmlns:ds="http://schemas.openxmlformats.org/officeDocument/2006/customXml" ds:itemID="{E9ECE73D-5E41-4CB6-8ED5-10C8E5CC36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Formular-platzsparende-Angaben-MIDI-de-fr.dotx</Template>
  <TotalTime>0</TotalTime>
  <Pages>4</Pages>
  <Words>1180</Words>
  <Characters>7439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Ressortissants d'États tiers: Demande déposée en Suisse</dc:title>
  <dc:creator>Gascon Sina Léa</dc:creator>
  <cp:keywords>Inlandgesuch_Anmeldung_f</cp:keywords>
  <dc:description>numéro de document</dc:description>
  <cp:lastModifiedBy>Labeau Katrin, SID-ABEV-FUS-CKR</cp:lastModifiedBy>
  <cp:revision>2</cp:revision>
  <cp:lastPrinted>2023-02-13T14:02:00Z</cp:lastPrinted>
  <dcterms:created xsi:type="dcterms:W3CDTF">2025-04-01T10:19:00Z</dcterms:created>
  <dcterms:modified xsi:type="dcterms:W3CDTF">2025-04-01T10:19:00Z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0x0101004DF3BC19DC7B4344A2AF2B083C45463C</vt:lpwstr>
  </property>
  <property fmtid="{D5CDD505-2E9C-101B-9397-08002B2CF9AE}" pid="3" name="_dlc_DocIdItemGuid">
    <vt:lpwstr>f44aa2bf-ade8-4d97-aeb5-e4c898b1325b</vt:lpwstr>
  </property>
  <property fmtid="{D5CDD505-2E9C-101B-9397-08002B2CF9AE}" pid="4" name="Dokument Tyo">
    <vt:lpwstr/>
  </property>
  <property fmtid="{D5CDD505-2E9C-101B-9397-08002B2CF9AE}" pid="5" name="MSIP_Label_74fdd986-87d9-48c6-acda-407b1ab5fef0_Enabled">
    <vt:lpwstr>true</vt:lpwstr>
  </property>
  <property fmtid="{D5CDD505-2E9C-101B-9397-08002B2CF9AE}" pid="6" name="MSIP_Label_74fdd986-87d9-48c6-acda-407b1ab5fef0_SetDate">
    <vt:lpwstr>2025-04-01T10:19:53Z</vt:lpwstr>
  </property>
  <property fmtid="{D5CDD505-2E9C-101B-9397-08002B2CF9AE}" pid="7" name="MSIP_Label_74fdd986-87d9-48c6-acda-407b1ab5fef0_Method">
    <vt:lpwstr>Standard</vt:lpwstr>
  </property>
  <property fmtid="{D5CDD505-2E9C-101B-9397-08002B2CF9AE}" pid="8" name="MSIP_Label_74fdd986-87d9-48c6-acda-407b1ab5fef0_Name">
    <vt:lpwstr>NICHT KLASSIFIZIERT</vt:lpwstr>
  </property>
  <property fmtid="{D5CDD505-2E9C-101B-9397-08002B2CF9AE}" pid="9" name="MSIP_Label_74fdd986-87d9-48c6-acda-407b1ab5fef0_SiteId">
    <vt:lpwstr>cb96f99a-a111-42d7-9f65-e111197ba4bb</vt:lpwstr>
  </property>
  <property fmtid="{D5CDD505-2E9C-101B-9397-08002B2CF9AE}" pid="10" name="MSIP_Label_74fdd986-87d9-48c6-acda-407b1ab5fef0_ActionId">
    <vt:lpwstr>4eebb72e-6baa-40e8-a59d-4e5e3127175d</vt:lpwstr>
  </property>
  <property fmtid="{D5CDD505-2E9C-101B-9397-08002B2CF9AE}" pid="11" name="MSIP_Label_74fdd986-87d9-48c6-acda-407b1ab5fef0_ContentBits">
    <vt:lpwstr>0</vt:lpwstr>
  </property>
</Properties>
</file>