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CB85" w14:textId="77777777" w:rsidR="00D8521D" w:rsidRPr="00EA6AB0" w:rsidRDefault="00D8521D" w:rsidP="00D8521D">
      <w:pPr>
        <w:pStyle w:val="berschrift1"/>
        <w:spacing w:before="160" w:after="320"/>
      </w:pPr>
      <w:r w:rsidRPr="00EA6AB0">
        <w:t xml:space="preserve">Ausweis L EG/EFTA / </w:t>
      </w:r>
      <w:proofErr w:type="spellStart"/>
      <w:r w:rsidRPr="00EA6AB0">
        <w:t>Permis</w:t>
      </w:r>
      <w:proofErr w:type="spellEnd"/>
      <w:r w:rsidRPr="00EA6AB0">
        <w:t> L CE/AELE</w:t>
      </w:r>
    </w:p>
    <w:p w14:paraId="3BA49192" w14:textId="77777777" w:rsidR="00D8521D" w:rsidRPr="00EA6AB0" w:rsidRDefault="00D8521D" w:rsidP="00D8521D">
      <w:pPr>
        <w:pStyle w:val="berschrift1"/>
        <w:spacing w:before="160" w:after="320"/>
      </w:pPr>
      <w:r w:rsidRPr="00EA6AB0">
        <w:t>Verlängerung oder Erneuerung der bestehenden Kurzaufenthaltsbewilligung (gilt nicht für Neueinreisen)</w:t>
      </w:r>
    </w:p>
    <w:p w14:paraId="3371693A" w14:textId="77777777" w:rsidR="00D8521D" w:rsidRPr="00D8521D" w:rsidRDefault="00D8521D" w:rsidP="00D8521D">
      <w:pPr>
        <w:pStyle w:val="berschrift1"/>
        <w:spacing w:before="160" w:after="320"/>
        <w:rPr>
          <w:lang w:val="fr-CH"/>
        </w:rPr>
      </w:pPr>
      <w:r w:rsidRPr="00D8521D">
        <w:rPr>
          <w:lang w:val="fr-CH"/>
        </w:rPr>
        <w:t>Prolongation ou renouvellement de l'autorisation de séjour de courte durée</w:t>
      </w:r>
      <w:r>
        <w:rPr>
          <w:lang w:val="fr-CH"/>
        </w:rPr>
        <w:t xml:space="preserve"> </w:t>
      </w:r>
      <w:r w:rsidRPr="00D8521D">
        <w:rPr>
          <w:lang w:val="fr-CH"/>
        </w:rPr>
        <w:t>(n'est pas applicable aux personnes nouvellement arrivées)</w:t>
      </w:r>
    </w:p>
    <w:p w14:paraId="20DEB216" w14:textId="77777777" w:rsidR="00D8521D" w:rsidRPr="00D8521D" w:rsidRDefault="00D8521D" w:rsidP="00D8521D">
      <w:pPr>
        <w:spacing w:after="120"/>
        <w:rPr>
          <w:rFonts w:cs="Arial"/>
          <w:b/>
          <w:bCs w:val="0"/>
          <w:color w:val="FF0000"/>
          <w:sz w:val="17"/>
          <w:szCs w:val="17"/>
          <w:lang w:val="fr-FR"/>
        </w:rPr>
      </w:pPr>
      <w:r w:rsidRPr="00D8521D">
        <w:rPr>
          <w:rFonts w:cs="Arial"/>
          <w:b/>
          <w:color w:val="FF0000"/>
          <w:sz w:val="17"/>
          <w:szCs w:val="17"/>
          <w:lang w:val="fr-FR"/>
        </w:rPr>
        <w:t xml:space="preserve">Bitte mit PC </w:t>
      </w:r>
      <w:proofErr w:type="spellStart"/>
      <w:r w:rsidRPr="00D8521D">
        <w:rPr>
          <w:rFonts w:cs="Arial"/>
          <w:b/>
          <w:color w:val="FF0000"/>
          <w:sz w:val="17"/>
          <w:szCs w:val="17"/>
          <w:lang w:val="fr-FR"/>
        </w:rPr>
        <w:t>ausfüllen</w:t>
      </w:r>
      <w:proofErr w:type="spellEnd"/>
      <w:r w:rsidRPr="00D8521D">
        <w:rPr>
          <w:rFonts w:cs="Arial"/>
          <w:b/>
          <w:color w:val="FF0000"/>
          <w:sz w:val="17"/>
          <w:szCs w:val="17"/>
          <w:lang w:val="fr-FR"/>
        </w:rPr>
        <w:t xml:space="preserve"> / Veuillez compléter le présent formulaire à l'écran.</w:t>
      </w:r>
    </w:p>
    <w:p w14:paraId="1A62AB92" w14:textId="77777777" w:rsidR="00D8521D" w:rsidRDefault="00D8521D" w:rsidP="00F314FB">
      <w:pPr>
        <w:pStyle w:val="berschrift2"/>
        <w:rPr>
          <w:bCs/>
        </w:rPr>
      </w:pPr>
      <w:r w:rsidRPr="00D8521D">
        <w:t xml:space="preserve">Gesuchsteller(in) / </w:t>
      </w:r>
      <w:proofErr w:type="spellStart"/>
      <w:r w:rsidRPr="00D8521D">
        <w:t>Personne</w:t>
      </w:r>
      <w:proofErr w:type="spellEnd"/>
      <w:r w:rsidRPr="00D8521D">
        <w:t> </w:t>
      </w:r>
      <w:proofErr w:type="spellStart"/>
      <w:r w:rsidRPr="00D8521D">
        <w:t>requérante</w:t>
      </w:r>
      <w:proofErr w:type="spellEnd"/>
    </w:p>
    <w:tbl>
      <w:tblPr>
        <w:tblStyle w:val="BEFormular-Tabelle1"/>
        <w:tblW w:w="9815" w:type="dxa"/>
        <w:tblLook w:val="04A0" w:firstRow="1" w:lastRow="0" w:firstColumn="1" w:lastColumn="0" w:noHBand="0" w:noVBand="1"/>
        <w:tblCaption w:val="Gesuchsteller(in) / Personne requérante"/>
      </w:tblPr>
      <w:tblGrid>
        <w:gridCol w:w="4395"/>
        <w:gridCol w:w="1914"/>
        <w:gridCol w:w="1889"/>
        <w:gridCol w:w="41"/>
        <w:gridCol w:w="1542"/>
        <w:gridCol w:w="34"/>
      </w:tblGrid>
      <w:tr w:rsidR="00EA6AB0" w:rsidRPr="002021FC" w14:paraId="18C110A0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565CAEA5" w14:textId="77777777" w:rsidR="00EA6AB0" w:rsidRPr="002021FC" w:rsidRDefault="00EA6AB0" w:rsidP="0069738D">
            <w:pPr>
              <w:pStyle w:val="FormularBezeichnungstext"/>
            </w:pPr>
            <w:r w:rsidRPr="00EA6AB0">
              <w:rPr>
                <w:lang w:val="de-CH"/>
              </w:rPr>
              <w:t xml:space="preserve">ZEMIS-Nr. / </w:t>
            </w:r>
            <w:proofErr w:type="spellStart"/>
            <w:r w:rsidRPr="00EA6AB0">
              <w:rPr>
                <w:lang w:val="de-CH"/>
              </w:rPr>
              <w:t>No</w:t>
            </w:r>
            <w:proofErr w:type="spellEnd"/>
            <w:r w:rsidRPr="00EA6AB0">
              <w:rPr>
                <w:lang w:val="de-CH"/>
              </w:rPr>
              <w:t xml:space="preserve"> SIMIC</w:t>
            </w:r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3CA4C908" w14:textId="77777777" w:rsidR="00EA6AB0" w:rsidRPr="002021FC" w:rsidRDefault="00EA6AB0" w:rsidP="0069738D">
            <w:pPr>
              <w:pStyle w:val="FormularEingabetext"/>
            </w:pPr>
          </w:p>
        </w:tc>
      </w:tr>
      <w:tr w:rsidR="00EA6AB0" w:rsidRPr="002021FC" w14:paraId="61F5BB3B" w14:textId="77777777" w:rsidTr="00D474D3">
        <w:trPr>
          <w:gridAfter w:val="2"/>
          <w:wAfter w:w="1576" w:type="dxa"/>
          <w:cantSplit/>
          <w:trHeight w:val="57"/>
          <w:tblHeader/>
        </w:trPr>
        <w:tc>
          <w:tcPr>
            <w:tcW w:w="4395" w:type="dxa"/>
          </w:tcPr>
          <w:p w14:paraId="41A78000" w14:textId="77777777" w:rsidR="00EA6AB0" w:rsidRPr="002021FC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14:paraId="51E64A7A" w14:textId="77777777" w:rsidR="00EA6AB0" w:rsidRPr="002021FC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14:paraId="0AC4194B" w14:textId="77777777" w:rsidR="00EA6AB0" w:rsidRPr="002021FC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1" w:type="dxa"/>
          </w:tcPr>
          <w:p w14:paraId="200B0619" w14:textId="77777777" w:rsidR="00EA6AB0" w:rsidRPr="002021FC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</w:tr>
      <w:tr w:rsidR="00A426D2" w:rsidRPr="005861FA" w14:paraId="45659E94" w14:textId="3ABA3AB4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2B1CB195" w14:textId="4D433949" w:rsidR="00A426D2" w:rsidRPr="005861FA" w:rsidRDefault="005861FA" w:rsidP="0069738D">
            <w:pPr>
              <w:pStyle w:val="FormularBezeichnungstext"/>
              <w:rPr>
                <w:lang w:val="fr-CH"/>
              </w:rPr>
            </w:pPr>
            <w:proofErr w:type="spellStart"/>
            <w:r w:rsidRPr="00EA6AB0">
              <w:rPr>
                <w:lang w:val="fr-FR"/>
              </w:rPr>
              <w:t>Familienname</w:t>
            </w:r>
            <w:proofErr w:type="spellEnd"/>
            <w:r w:rsidRPr="00EA6AB0">
              <w:rPr>
                <w:lang w:val="fr-FR"/>
              </w:rPr>
              <w:t>(n) / Nom(s) de famille</w:t>
            </w:r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06D5713B" w14:textId="25294148" w:rsidR="00A426D2" w:rsidRPr="005861FA" w:rsidRDefault="00A426D2" w:rsidP="0069738D">
            <w:pPr>
              <w:pStyle w:val="FormularEingabetext"/>
              <w:rPr>
                <w:lang w:val="fr-CH"/>
              </w:rPr>
            </w:pPr>
          </w:p>
        </w:tc>
      </w:tr>
      <w:tr w:rsidR="00EA6AB0" w:rsidRPr="005861FA" w14:paraId="3FEEF2C3" w14:textId="77777777" w:rsidTr="00D474D3">
        <w:trPr>
          <w:gridAfter w:val="1"/>
          <w:wAfter w:w="34" w:type="dxa"/>
          <w:cantSplit/>
          <w:trHeight w:val="57"/>
          <w:tblHeader/>
        </w:trPr>
        <w:tc>
          <w:tcPr>
            <w:tcW w:w="4395" w:type="dxa"/>
            <w:shd w:val="clear" w:color="auto" w:fill="auto"/>
          </w:tcPr>
          <w:p w14:paraId="66816BCE" w14:textId="77777777" w:rsidR="00EA6AB0" w:rsidRPr="005861FA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CH"/>
              </w:rPr>
            </w:pPr>
          </w:p>
        </w:tc>
        <w:tc>
          <w:tcPr>
            <w:tcW w:w="1914" w:type="dxa"/>
          </w:tcPr>
          <w:p w14:paraId="0E11A816" w14:textId="77777777" w:rsidR="00EA6AB0" w:rsidRPr="005861FA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CH"/>
              </w:rPr>
            </w:pPr>
          </w:p>
        </w:tc>
        <w:tc>
          <w:tcPr>
            <w:tcW w:w="3472" w:type="dxa"/>
            <w:gridSpan w:val="3"/>
            <w:shd w:val="clear" w:color="auto" w:fill="auto"/>
          </w:tcPr>
          <w:p w14:paraId="566A1D32" w14:textId="77777777" w:rsidR="00EA6AB0" w:rsidRPr="005861FA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CH"/>
              </w:rPr>
            </w:pPr>
          </w:p>
        </w:tc>
      </w:tr>
      <w:tr w:rsidR="00A426D2" w:rsidRPr="005861FA" w14:paraId="4319A8AD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4CE3F662" w14:textId="6FFFD3AC" w:rsidR="00A426D2" w:rsidRPr="00EA6AB0" w:rsidRDefault="005861FA" w:rsidP="0069738D">
            <w:pPr>
              <w:pStyle w:val="FormularBezeichnungstext"/>
              <w:rPr>
                <w:lang w:val="fr-FR"/>
              </w:rPr>
            </w:pPr>
            <w:r w:rsidRPr="00EA6AB0">
              <w:rPr>
                <w:lang w:val="de-CH"/>
              </w:rPr>
              <w:t xml:space="preserve">Vorname(n) / </w:t>
            </w:r>
            <w:proofErr w:type="spellStart"/>
            <w:r w:rsidRPr="00EA6AB0">
              <w:rPr>
                <w:lang w:val="de-CH"/>
              </w:rPr>
              <w:t>Prénom</w:t>
            </w:r>
            <w:proofErr w:type="spellEnd"/>
            <w:r w:rsidRPr="00EA6AB0">
              <w:rPr>
                <w:lang w:val="de-CH"/>
              </w:rPr>
              <w:t>(s)</w:t>
            </w:r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606FFBBF" w14:textId="77777777" w:rsidR="00A426D2" w:rsidRPr="00EA6AB0" w:rsidRDefault="00A426D2" w:rsidP="0069738D">
            <w:pPr>
              <w:pStyle w:val="FormularEingabetext"/>
              <w:rPr>
                <w:lang w:val="fr-FR"/>
              </w:rPr>
            </w:pPr>
          </w:p>
        </w:tc>
      </w:tr>
      <w:tr w:rsidR="00EA6AB0" w:rsidRPr="005861FA" w14:paraId="1778DC24" w14:textId="77777777" w:rsidTr="00D474D3">
        <w:trPr>
          <w:cantSplit/>
          <w:trHeight w:val="57"/>
          <w:tblHeader/>
        </w:trPr>
        <w:tc>
          <w:tcPr>
            <w:tcW w:w="4395" w:type="dxa"/>
          </w:tcPr>
          <w:p w14:paraId="4A68C9F7" w14:textId="77777777" w:rsidR="00EA6AB0" w:rsidRPr="00EA6AB0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1914" w:type="dxa"/>
          </w:tcPr>
          <w:p w14:paraId="3118EFC2" w14:textId="77777777" w:rsidR="00EA6AB0" w:rsidRPr="00EA6AB0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3472" w:type="dxa"/>
            <w:gridSpan w:val="3"/>
          </w:tcPr>
          <w:p w14:paraId="24B2B5F4" w14:textId="77777777" w:rsidR="00EA6AB0" w:rsidRPr="00EA6AB0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34" w:type="dxa"/>
          </w:tcPr>
          <w:p w14:paraId="76FB0843" w14:textId="77777777" w:rsidR="00EA6AB0" w:rsidRPr="00EA6AB0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</w:tr>
      <w:tr w:rsidR="00A426D2" w:rsidRPr="002021FC" w14:paraId="5B75E3B0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12A216D7" w14:textId="7ADC1FBE" w:rsidR="00A426D2" w:rsidRPr="002021FC" w:rsidRDefault="005861FA" w:rsidP="0069738D">
            <w:pPr>
              <w:pStyle w:val="FormularBezeichnungstext"/>
            </w:pPr>
            <w:r w:rsidRPr="00EA6AB0">
              <w:rPr>
                <w:lang w:val="de-CH"/>
              </w:rPr>
              <w:t xml:space="preserve">Geburtsdatum / Date de </w:t>
            </w:r>
            <w:proofErr w:type="spellStart"/>
            <w:r w:rsidRPr="00EA6AB0">
              <w:rPr>
                <w:lang w:val="de-CH"/>
              </w:rPr>
              <w:t>naissance</w:t>
            </w:r>
            <w:proofErr w:type="spellEnd"/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6F52EDB3" w14:textId="77777777" w:rsidR="00A426D2" w:rsidRPr="002021FC" w:rsidRDefault="00A426D2" w:rsidP="0069738D">
            <w:pPr>
              <w:pStyle w:val="FormularEingabetext"/>
            </w:pPr>
          </w:p>
        </w:tc>
      </w:tr>
      <w:tr w:rsidR="00EA6AB0" w:rsidRPr="002021FC" w14:paraId="7A325000" w14:textId="77777777" w:rsidTr="00D474D3">
        <w:trPr>
          <w:gridAfter w:val="1"/>
          <w:wAfter w:w="34" w:type="dxa"/>
          <w:cantSplit/>
          <w:trHeight w:val="57"/>
          <w:tblHeader/>
        </w:trPr>
        <w:tc>
          <w:tcPr>
            <w:tcW w:w="4395" w:type="dxa"/>
          </w:tcPr>
          <w:p w14:paraId="54ACB3EC" w14:textId="77777777" w:rsidR="00EA6AB0" w:rsidRPr="002021FC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14:paraId="007F4E8A" w14:textId="77777777" w:rsidR="00EA6AB0" w:rsidRPr="002021FC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472" w:type="dxa"/>
            <w:gridSpan w:val="3"/>
          </w:tcPr>
          <w:p w14:paraId="2EF4A387" w14:textId="77777777" w:rsidR="00EA6AB0" w:rsidRPr="002021FC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</w:tr>
      <w:tr w:rsidR="00A426D2" w:rsidRPr="002021FC" w14:paraId="7C595043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77341329" w14:textId="58ABF297" w:rsidR="00A426D2" w:rsidRPr="002021FC" w:rsidRDefault="005861FA" w:rsidP="0069738D">
            <w:pPr>
              <w:pStyle w:val="FormularBezeichnungstext"/>
            </w:pPr>
            <w:r>
              <w:rPr>
                <w:lang w:val="de-CH"/>
              </w:rPr>
              <w:t xml:space="preserve">E-Mail-Adresse / </w:t>
            </w:r>
            <w:proofErr w:type="spellStart"/>
            <w:r>
              <w:rPr>
                <w:lang w:val="de-CH"/>
              </w:rPr>
              <w:t>Courriel</w:t>
            </w:r>
            <w:proofErr w:type="spellEnd"/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23CFF792" w14:textId="77777777" w:rsidR="00A426D2" w:rsidRPr="002021FC" w:rsidRDefault="00A426D2" w:rsidP="0069738D">
            <w:pPr>
              <w:pStyle w:val="FormularEingabetext"/>
            </w:pPr>
          </w:p>
        </w:tc>
      </w:tr>
      <w:tr w:rsidR="00EA6AB0" w:rsidRPr="002021FC" w14:paraId="6904BF27" w14:textId="77777777" w:rsidTr="00D474D3">
        <w:trPr>
          <w:gridAfter w:val="1"/>
          <w:wAfter w:w="34" w:type="dxa"/>
          <w:cantSplit/>
          <w:trHeight w:val="57"/>
          <w:tblHeader/>
        </w:trPr>
        <w:tc>
          <w:tcPr>
            <w:tcW w:w="4395" w:type="dxa"/>
          </w:tcPr>
          <w:p w14:paraId="09690B56" w14:textId="74495DBC" w:rsidR="00EA6AB0" w:rsidRPr="002021FC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14:paraId="1DE4926C" w14:textId="77777777" w:rsidR="00EA6AB0" w:rsidRPr="002021FC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472" w:type="dxa"/>
            <w:gridSpan w:val="3"/>
          </w:tcPr>
          <w:p w14:paraId="64D20B34" w14:textId="77777777" w:rsidR="00EA6AB0" w:rsidRPr="002021FC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</w:tr>
      <w:tr w:rsidR="00A426D2" w:rsidRPr="002021FC" w14:paraId="716A308A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76261F45" w14:textId="77777777" w:rsidR="00A426D2" w:rsidRPr="00CF2FB3" w:rsidRDefault="00A426D2" w:rsidP="00EA6AB0">
            <w:pPr>
              <w:pStyle w:val="FormularBezeichnungstext"/>
              <w:rPr>
                <w:u w:val="single"/>
              </w:rPr>
            </w:pPr>
            <w:proofErr w:type="spellStart"/>
            <w:r>
              <w:t>Adresse</w:t>
            </w:r>
            <w:proofErr w:type="spellEnd"/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2F8A8DAF" w14:textId="77777777" w:rsidR="00A426D2" w:rsidRPr="002021FC" w:rsidRDefault="00A426D2" w:rsidP="0069738D">
            <w:pPr>
              <w:pStyle w:val="FormularEingabetext"/>
            </w:pPr>
          </w:p>
        </w:tc>
      </w:tr>
      <w:tr w:rsidR="00EA6AB0" w:rsidRPr="002021FC" w14:paraId="69EF35C0" w14:textId="77777777" w:rsidTr="00D474D3">
        <w:trPr>
          <w:gridAfter w:val="1"/>
          <w:wAfter w:w="34" w:type="dxa"/>
          <w:cantSplit/>
          <w:trHeight w:val="57"/>
          <w:tblHeader/>
        </w:trPr>
        <w:tc>
          <w:tcPr>
            <w:tcW w:w="4395" w:type="dxa"/>
            <w:shd w:val="clear" w:color="auto" w:fill="auto"/>
          </w:tcPr>
          <w:p w14:paraId="11D5004B" w14:textId="77777777" w:rsidR="00EA6AB0" w:rsidRPr="00EA6AB0" w:rsidRDefault="00EA6AB0" w:rsidP="00EA6AB0">
            <w:pPr>
              <w:pStyle w:val="FormularBezeichnungstext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914" w:type="dxa"/>
            <w:shd w:val="clear" w:color="auto" w:fill="auto"/>
          </w:tcPr>
          <w:p w14:paraId="3378EEED" w14:textId="77777777" w:rsidR="00EA6AB0" w:rsidRPr="00EA6AB0" w:rsidRDefault="00EA6AB0" w:rsidP="00EA6AB0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472" w:type="dxa"/>
            <w:gridSpan w:val="3"/>
            <w:shd w:val="clear" w:color="auto" w:fill="auto"/>
          </w:tcPr>
          <w:p w14:paraId="4172BDFC" w14:textId="77777777" w:rsidR="00EA6AB0" w:rsidRPr="00EA6AB0" w:rsidRDefault="00EA6AB0" w:rsidP="00EA6AB0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</w:tr>
      <w:tr w:rsidR="00A426D2" w:rsidRPr="005861FA" w14:paraId="6863D6C1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18EDF25A" w14:textId="77777777" w:rsidR="00A426D2" w:rsidRPr="00EA6AB0" w:rsidRDefault="00A426D2" w:rsidP="00EA6AB0">
            <w:pPr>
              <w:pStyle w:val="FormularBezeichnungstext"/>
              <w:rPr>
                <w:lang w:val="de-CH"/>
              </w:rPr>
            </w:pPr>
            <w:r w:rsidRPr="00EA6AB0">
              <w:rPr>
                <w:lang w:val="de-CH"/>
              </w:rPr>
              <w:t>Nummer des Reisepasses / der Identitätskarte und Gültigkeitsdauer</w:t>
            </w:r>
          </w:p>
          <w:p w14:paraId="7B7713E0" w14:textId="77777777" w:rsidR="00A426D2" w:rsidRPr="00EA6AB0" w:rsidRDefault="00A426D2" w:rsidP="00EA6AB0">
            <w:pPr>
              <w:pStyle w:val="FormularBezeichnungstext"/>
              <w:rPr>
                <w:lang w:val="fr-FR"/>
              </w:rPr>
            </w:pPr>
            <w:r w:rsidRPr="00EA6AB0">
              <w:rPr>
                <w:lang w:val="fr-FR"/>
              </w:rPr>
              <w:t>Numéro du passeport / de la carte d’identité et durée de validité</w:t>
            </w:r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22426686" w14:textId="77777777" w:rsidR="00A426D2" w:rsidRPr="00EA6AB0" w:rsidRDefault="00A426D2" w:rsidP="0069738D">
            <w:pPr>
              <w:pStyle w:val="FormularEingabetext"/>
              <w:rPr>
                <w:lang w:val="fr-FR"/>
              </w:rPr>
            </w:pPr>
          </w:p>
        </w:tc>
      </w:tr>
      <w:tr w:rsidR="00EA6AB0" w:rsidRPr="005861FA" w14:paraId="5306F84E" w14:textId="77777777" w:rsidTr="00D474D3">
        <w:trPr>
          <w:gridAfter w:val="1"/>
          <w:wAfter w:w="34" w:type="dxa"/>
          <w:cantSplit/>
          <w:trHeight w:val="57"/>
          <w:tblHeader/>
        </w:trPr>
        <w:tc>
          <w:tcPr>
            <w:tcW w:w="4395" w:type="dxa"/>
            <w:shd w:val="clear" w:color="auto" w:fill="auto"/>
          </w:tcPr>
          <w:p w14:paraId="59328D2B" w14:textId="77777777" w:rsidR="00EA6AB0" w:rsidRPr="00EA6AB0" w:rsidRDefault="00EA6AB0" w:rsidP="00EA6AB0">
            <w:pPr>
              <w:pStyle w:val="FormularBezeichnungs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1914" w:type="dxa"/>
            <w:shd w:val="clear" w:color="auto" w:fill="auto"/>
          </w:tcPr>
          <w:p w14:paraId="035E8969" w14:textId="77777777" w:rsidR="00EA6AB0" w:rsidRPr="00EA6AB0" w:rsidRDefault="00EA6AB0" w:rsidP="00EA6AB0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3472" w:type="dxa"/>
            <w:gridSpan w:val="3"/>
            <w:shd w:val="clear" w:color="auto" w:fill="auto"/>
          </w:tcPr>
          <w:p w14:paraId="5CCA2C01" w14:textId="77777777" w:rsidR="00EA6AB0" w:rsidRPr="00EA6AB0" w:rsidRDefault="00EA6AB0" w:rsidP="00EA6AB0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</w:tr>
      <w:tr w:rsidR="00A426D2" w:rsidRPr="00EA6AB0" w14:paraId="605561F6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4D70AF49" w14:textId="77777777" w:rsidR="00A426D2" w:rsidRPr="00EA6AB0" w:rsidRDefault="00A426D2" w:rsidP="00EA6AB0">
            <w:pPr>
              <w:pStyle w:val="FormularBezeichnungstext"/>
              <w:rPr>
                <w:lang w:val="fr-FR"/>
              </w:rPr>
            </w:pPr>
            <w:proofErr w:type="spellStart"/>
            <w:r w:rsidRPr="00EA6AB0">
              <w:rPr>
                <w:lang w:val="fr-FR"/>
              </w:rPr>
              <w:t>Staatsangehörigkeit</w:t>
            </w:r>
            <w:proofErr w:type="spellEnd"/>
          </w:p>
          <w:p w14:paraId="77017362" w14:textId="77777777" w:rsidR="00A426D2" w:rsidRPr="00EA6AB0" w:rsidRDefault="00A426D2" w:rsidP="00EA6AB0">
            <w:pPr>
              <w:pStyle w:val="FormularBezeichnungstext"/>
              <w:rPr>
                <w:lang w:val="fr-FR"/>
              </w:rPr>
            </w:pPr>
            <w:r w:rsidRPr="00EA6AB0">
              <w:rPr>
                <w:lang w:val="fr-FR"/>
              </w:rPr>
              <w:t>Nationalité</w:t>
            </w:r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0DB47E13" w14:textId="77777777" w:rsidR="00A426D2" w:rsidRPr="00EA6AB0" w:rsidRDefault="00A426D2" w:rsidP="0069738D">
            <w:pPr>
              <w:pStyle w:val="FormularEingabetext"/>
              <w:rPr>
                <w:lang w:val="fr-FR"/>
              </w:rPr>
            </w:pPr>
          </w:p>
        </w:tc>
      </w:tr>
      <w:tr w:rsidR="00EA6AB0" w:rsidRPr="00EA6AB0" w14:paraId="117093A5" w14:textId="77777777" w:rsidTr="00D474D3">
        <w:trPr>
          <w:gridAfter w:val="1"/>
          <w:wAfter w:w="34" w:type="dxa"/>
          <w:cantSplit/>
          <w:trHeight w:val="57"/>
          <w:tblHeader/>
        </w:trPr>
        <w:tc>
          <w:tcPr>
            <w:tcW w:w="4395" w:type="dxa"/>
            <w:shd w:val="clear" w:color="auto" w:fill="auto"/>
          </w:tcPr>
          <w:p w14:paraId="469C0A03" w14:textId="77777777" w:rsidR="00EA6AB0" w:rsidRPr="00EA6AB0" w:rsidRDefault="00EA6AB0" w:rsidP="00EA6AB0">
            <w:pPr>
              <w:pStyle w:val="FormularBezeichnungs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1914" w:type="dxa"/>
            <w:shd w:val="clear" w:color="auto" w:fill="auto"/>
          </w:tcPr>
          <w:p w14:paraId="6B38E14A" w14:textId="77777777" w:rsidR="00EA6AB0" w:rsidRPr="00EA6AB0" w:rsidRDefault="00EA6AB0" w:rsidP="00EA6AB0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3472" w:type="dxa"/>
            <w:gridSpan w:val="3"/>
            <w:shd w:val="clear" w:color="auto" w:fill="auto"/>
          </w:tcPr>
          <w:p w14:paraId="0027C9AD" w14:textId="77777777" w:rsidR="00EA6AB0" w:rsidRPr="00EA6AB0" w:rsidRDefault="00EA6AB0" w:rsidP="00EA6AB0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</w:tr>
      <w:tr w:rsidR="00A426D2" w:rsidRPr="00A426D2" w14:paraId="48A7A9E1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26DCD159" w14:textId="77777777" w:rsidR="00A426D2" w:rsidRPr="00A426D2" w:rsidRDefault="00A426D2" w:rsidP="00EA6AB0">
            <w:pPr>
              <w:pStyle w:val="FormularBezeichnungstext"/>
              <w:rPr>
                <w:lang w:val="de-CH"/>
              </w:rPr>
            </w:pPr>
            <w:r w:rsidRPr="00A426D2">
              <w:rPr>
                <w:lang w:val="de-CH"/>
              </w:rPr>
              <w:t>Allfällige Änderungen / Bemerkungen</w:t>
            </w:r>
          </w:p>
          <w:p w14:paraId="00581238" w14:textId="77777777" w:rsidR="00A426D2" w:rsidRPr="00A426D2" w:rsidRDefault="00A426D2" w:rsidP="00EA6AB0">
            <w:pPr>
              <w:pStyle w:val="FormularBezeichnungstext"/>
              <w:rPr>
                <w:lang w:val="de-CH"/>
              </w:rPr>
            </w:pPr>
            <w:proofErr w:type="spellStart"/>
            <w:r w:rsidRPr="00A426D2">
              <w:rPr>
                <w:lang w:val="de-CH"/>
              </w:rPr>
              <w:t>Modifications</w:t>
            </w:r>
            <w:proofErr w:type="spellEnd"/>
            <w:r w:rsidRPr="00A426D2">
              <w:rPr>
                <w:lang w:val="de-CH"/>
              </w:rPr>
              <w:t xml:space="preserve"> / </w:t>
            </w:r>
            <w:proofErr w:type="spellStart"/>
            <w:r w:rsidRPr="00A426D2">
              <w:rPr>
                <w:lang w:val="de-CH"/>
              </w:rPr>
              <w:t>remarques</w:t>
            </w:r>
            <w:proofErr w:type="spellEnd"/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4DBF8D97" w14:textId="77777777" w:rsidR="00A426D2" w:rsidRPr="00A426D2" w:rsidRDefault="00A426D2" w:rsidP="0069738D">
            <w:pPr>
              <w:pStyle w:val="FormularEingabetext"/>
            </w:pPr>
          </w:p>
        </w:tc>
      </w:tr>
    </w:tbl>
    <w:p w14:paraId="632D04A9" w14:textId="77777777" w:rsidR="00D8521D" w:rsidRPr="00F314FB" w:rsidRDefault="00D8521D" w:rsidP="00F314FB">
      <w:pPr>
        <w:pStyle w:val="berschrift2"/>
      </w:pPr>
      <w:r w:rsidRPr="00F314FB">
        <w:t>Zivilstand / État </w:t>
      </w:r>
      <w:proofErr w:type="spellStart"/>
      <w:r w:rsidRPr="00F314FB">
        <w:t>civil</w:t>
      </w:r>
      <w:proofErr w:type="spellEnd"/>
    </w:p>
    <w:p w14:paraId="5118C520" w14:textId="77777777" w:rsidR="00D8521D" w:rsidRDefault="00D8521D" w:rsidP="00D8521D">
      <w:pPr>
        <w:spacing w:after="60"/>
        <w:rPr>
          <w:sz w:val="17"/>
          <w:szCs w:val="17"/>
          <w:lang w:val="fr-FR"/>
        </w:rPr>
      </w:pPr>
      <w:proofErr w:type="spellStart"/>
      <w:r w:rsidRPr="00D8521D">
        <w:rPr>
          <w:sz w:val="17"/>
          <w:szCs w:val="17"/>
          <w:lang w:val="fr-FR"/>
        </w:rPr>
        <w:t>Zutreffendes</w:t>
      </w:r>
      <w:proofErr w:type="spellEnd"/>
      <w:r w:rsidRPr="00D8521D">
        <w:rPr>
          <w:sz w:val="17"/>
          <w:szCs w:val="17"/>
          <w:lang w:val="fr-FR"/>
        </w:rPr>
        <w:t xml:space="preserve"> </w:t>
      </w:r>
      <w:proofErr w:type="spellStart"/>
      <w:r w:rsidRPr="00D8521D">
        <w:rPr>
          <w:sz w:val="17"/>
          <w:szCs w:val="17"/>
          <w:lang w:val="fr-FR"/>
        </w:rPr>
        <w:t>Feld</w:t>
      </w:r>
      <w:proofErr w:type="spellEnd"/>
      <w:r w:rsidRPr="00D8521D">
        <w:rPr>
          <w:sz w:val="17"/>
          <w:szCs w:val="17"/>
          <w:lang w:val="fr-FR"/>
        </w:rPr>
        <w:t xml:space="preserve"> </w:t>
      </w:r>
      <w:proofErr w:type="spellStart"/>
      <w:r w:rsidRPr="00D8521D">
        <w:rPr>
          <w:sz w:val="17"/>
          <w:szCs w:val="17"/>
          <w:lang w:val="fr-FR"/>
        </w:rPr>
        <w:t>ankreuzen</w:t>
      </w:r>
      <w:proofErr w:type="spellEnd"/>
      <w:r w:rsidRPr="00D8521D">
        <w:rPr>
          <w:sz w:val="17"/>
          <w:szCs w:val="17"/>
          <w:lang w:val="fr-FR"/>
        </w:rPr>
        <w:t xml:space="preserve"> / Cocher ce qui convient</w:t>
      </w:r>
    </w:p>
    <w:p w14:paraId="3E4F2E86" w14:textId="77777777" w:rsidR="00A426D2" w:rsidRPr="00D8521D" w:rsidRDefault="00A426D2" w:rsidP="00D8521D">
      <w:pPr>
        <w:spacing w:after="60"/>
        <w:rPr>
          <w:sz w:val="17"/>
          <w:szCs w:val="17"/>
          <w:lang w:val="fr-FR"/>
        </w:rPr>
      </w:pPr>
    </w:p>
    <w:tbl>
      <w:tblPr>
        <w:tblStyle w:val="Tabellenraster"/>
        <w:tblW w:w="9641" w:type="dxa"/>
        <w:tblInd w:w="108" w:type="dxa"/>
        <w:tblBorders>
          <w:top w:val="single" w:sz="4" w:space="0" w:color="EFF0F1" w:themeColor="background2" w:themeTint="33"/>
          <w:left w:val="none" w:sz="0" w:space="0" w:color="auto"/>
          <w:bottom w:val="single" w:sz="4" w:space="0" w:color="EFF0F1" w:themeColor="background2" w:themeTint="33"/>
          <w:right w:val="none" w:sz="0" w:space="0" w:color="auto"/>
          <w:insideH w:val="single" w:sz="4" w:space="0" w:color="EFF0F1" w:themeColor="background2" w:themeTint="33"/>
          <w:insideV w:val="none" w:sz="0" w:space="0" w:color="auto"/>
        </w:tblBorders>
        <w:tblLook w:val="04A0" w:firstRow="1" w:lastRow="0" w:firstColumn="1" w:lastColumn="0" w:noHBand="0" w:noVBand="1"/>
        <w:tblCaption w:val="Zivilstand / État civil"/>
      </w:tblPr>
      <w:tblGrid>
        <w:gridCol w:w="3213"/>
        <w:gridCol w:w="3214"/>
        <w:gridCol w:w="3214"/>
      </w:tblGrid>
      <w:tr w:rsidR="00ED3E5F" w:rsidRPr="00D8521D" w14:paraId="3977765D" w14:textId="77777777" w:rsidTr="00E13FD5">
        <w:trPr>
          <w:cantSplit/>
          <w:trHeight w:val="510"/>
          <w:tblHeader/>
        </w:trPr>
        <w:tc>
          <w:tcPr>
            <w:tcW w:w="3213" w:type="dxa"/>
            <w:tcBorders>
              <w:top w:val="single" w:sz="4" w:space="0" w:color="EFF0F1" w:themeColor="background2" w:themeTint="33"/>
            </w:tcBorders>
            <w:vAlign w:val="center"/>
          </w:tcPr>
          <w:p w14:paraId="048440F7" w14:textId="77777777" w:rsidR="00ED3E5F" w:rsidRDefault="00A958C8" w:rsidP="00ED3E5F">
            <w:pPr>
              <w:pStyle w:val="FormularEingabetext"/>
              <w:tabs>
                <w:tab w:val="left" w:pos="493"/>
              </w:tabs>
              <w:ind w:left="34"/>
            </w:pPr>
            <w:sdt>
              <w:sdtPr>
                <w:id w:val="-89488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E5F" w:rsidRPr="003C2484">
                  <w:rPr>
                    <w:rFonts w:hint="eastAsia"/>
                  </w:rPr>
                  <w:t>☐</w:t>
                </w:r>
              </w:sdtContent>
            </w:sdt>
            <w:r w:rsidR="00ED3E5F" w:rsidRPr="003C2484">
              <w:tab/>
              <w:t>ledig</w:t>
            </w:r>
          </w:p>
          <w:p w14:paraId="755B3A94" w14:textId="3BAF7D74" w:rsidR="00ED3E5F" w:rsidRDefault="00ED3E5F" w:rsidP="00ED3E5F">
            <w:pPr>
              <w:pStyle w:val="FormularEingabetext"/>
              <w:tabs>
                <w:tab w:val="left" w:pos="493"/>
              </w:tabs>
              <w:ind w:left="34"/>
            </w:pPr>
            <w:r>
              <w:tab/>
            </w:r>
            <w:proofErr w:type="spellStart"/>
            <w:r w:rsidRPr="003C2484">
              <w:t>célibataire</w:t>
            </w:r>
            <w:proofErr w:type="spellEnd"/>
          </w:p>
        </w:tc>
        <w:tc>
          <w:tcPr>
            <w:tcW w:w="3214" w:type="dxa"/>
            <w:tcBorders>
              <w:top w:val="single" w:sz="4" w:space="0" w:color="EFF0F1" w:themeColor="background2" w:themeTint="33"/>
            </w:tcBorders>
          </w:tcPr>
          <w:p w14:paraId="4E2379D1" w14:textId="77777777" w:rsidR="00ED3E5F" w:rsidRPr="003C2484" w:rsidRDefault="00A958C8" w:rsidP="00ED3E5F">
            <w:pPr>
              <w:pStyle w:val="FormularEingabetext"/>
              <w:tabs>
                <w:tab w:val="left" w:pos="459"/>
              </w:tabs>
              <w:ind w:left="34"/>
            </w:pPr>
            <w:sdt>
              <w:sdtPr>
                <w:id w:val="-90444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E5F" w:rsidRPr="003C248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3E5F" w:rsidRPr="003C2484">
              <w:tab/>
              <w:t>verheiratet</w:t>
            </w:r>
          </w:p>
          <w:p w14:paraId="47E33255" w14:textId="42051873" w:rsidR="00ED3E5F" w:rsidRDefault="00ED3E5F" w:rsidP="00ED3E5F">
            <w:pPr>
              <w:pStyle w:val="FormularEingabetext"/>
              <w:tabs>
                <w:tab w:val="left" w:pos="459"/>
              </w:tabs>
              <w:ind w:left="34"/>
            </w:pPr>
            <w:r>
              <w:tab/>
            </w:r>
            <w:proofErr w:type="spellStart"/>
            <w:r w:rsidRPr="003C2484">
              <w:t>marié</w:t>
            </w:r>
            <w:proofErr w:type="spellEnd"/>
            <w:r w:rsidRPr="003C2484">
              <w:t>(e)</w:t>
            </w:r>
          </w:p>
        </w:tc>
        <w:tc>
          <w:tcPr>
            <w:tcW w:w="3214" w:type="dxa"/>
            <w:tcBorders>
              <w:top w:val="single" w:sz="4" w:space="0" w:color="EFF0F1" w:themeColor="background2" w:themeTint="33"/>
            </w:tcBorders>
            <w:vAlign w:val="center"/>
          </w:tcPr>
          <w:p w14:paraId="5887BF3B" w14:textId="77777777" w:rsidR="00ED3E5F" w:rsidRPr="003C2484" w:rsidRDefault="00A958C8" w:rsidP="00ED3E5F">
            <w:pPr>
              <w:pStyle w:val="FormularEingabetext"/>
              <w:tabs>
                <w:tab w:val="left" w:pos="315"/>
              </w:tabs>
              <w:ind w:left="34"/>
            </w:pPr>
            <w:sdt>
              <w:sdtPr>
                <w:id w:val="66012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E5F" w:rsidRPr="003C2484">
                  <w:rPr>
                    <w:rFonts w:hint="eastAsia"/>
                  </w:rPr>
                  <w:t>☐</w:t>
                </w:r>
              </w:sdtContent>
            </w:sdt>
            <w:r w:rsidR="00ED3E5F" w:rsidRPr="003C2484">
              <w:tab/>
              <w:t>verwitwet</w:t>
            </w:r>
          </w:p>
          <w:p w14:paraId="720EB660" w14:textId="6AC010E6" w:rsidR="00ED3E5F" w:rsidRDefault="00ED3E5F" w:rsidP="00ED3E5F">
            <w:pPr>
              <w:pStyle w:val="FormularEingabetext"/>
              <w:tabs>
                <w:tab w:val="left" w:pos="315"/>
              </w:tabs>
              <w:ind w:left="34"/>
            </w:pPr>
            <w:r>
              <w:tab/>
            </w:r>
            <w:proofErr w:type="spellStart"/>
            <w:r w:rsidRPr="003C2484">
              <w:t>veuf</w:t>
            </w:r>
            <w:proofErr w:type="spellEnd"/>
            <w:r w:rsidRPr="003C2484">
              <w:t xml:space="preserve"> / </w:t>
            </w:r>
            <w:proofErr w:type="spellStart"/>
            <w:r w:rsidRPr="003C2484">
              <w:t>veuve</w:t>
            </w:r>
            <w:proofErr w:type="spellEnd"/>
          </w:p>
        </w:tc>
      </w:tr>
      <w:tr w:rsidR="00ED3E5F" w:rsidRPr="00D8521D" w14:paraId="69E82AB8" w14:textId="77777777" w:rsidTr="00E13FD5">
        <w:trPr>
          <w:cantSplit/>
          <w:trHeight w:val="510"/>
          <w:tblHeader/>
        </w:trPr>
        <w:tc>
          <w:tcPr>
            <w:tcW w:w="3213" w:type="dxa"/>
            <w:tcBorders>
              <w:top w:val="single" w:sz="4" w:space="0" w:color="EFF0F1" w:themeColor="background2" w:themeTint="33"/>
            </w:tcBorders>
            <w:vAlign w:val="center"/>
          </w:tcPr>
          <w:p w14:paraId="17431040" w14:textId="77777777" w:rsidR="00ED3E5F" w:rsidRPr="003C2484" w:rsidRDefault="00A958C8" w:rsidP="00ED3E5F">
            <w:pPr>
              <w:pStyle w:val="FormularEingabetext"/>
              <w:tabs>
                <w:tab w:val="left" w:pos="493"/>
              </w:tabs>
              <w:ind w:left="34"/>
            </w:pPr>
            <w:sdt>
              <w:sdtPr>
                <w:id w:val="-158621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E5F" w:rsidRPr="003C2484">
                  <w:rPr>
                    <w:rFonts w:hint="eastAsia"/>
                  </w:rPr>
                  <w:t>☐</w:t>
                </w:r>
              </w:sdtContent>
            </w:sdt>
            <w:r w:rsidR="00ED3E5F">
              <w:tab/>
              <w:t>freiwillig getrennt</w:t>
            </w:r>
          </w:p>
          <w:p w14:paraId="1F456409" w14:textId="02D3127D" w:rsidR="00ED3E5F" w:rsidRDefault="00ED3E5F" w:rsidP="00ED3E5F">
            <w:pPr>
              <w:pStyle w:val="FormularEingabetext"/>
              <w:tabs>
                <w:tab w:val="left" w:pos="493"/>
              </w:tabs>
              <w:ind w:left="34"/>
            </w:pPr>
            <w:r>
              <w:tab/>
            </w:r>
            <w:proofErr w:type="spellStart"/>
            <w:r>
              <w:t>séparé</w:t>
            </w:r>
            <w:proofErr w:type="spellEnd"/>
            <w:r>
              <w:t xml:space="preserve">(e) </w:t>
            </w:r>
            <w:proofErr w:type="spellStart"/>
            <w:r>
              <w:t>volontairement</w:t>
            </w:r>
            <w:proofErr w:type="spellEnd"/>
          </w:p>
        </w:tc>
        <w:tc>
          <w:tcPr>
            <w:tcW w:w="3214" w:type="dxa"/>
            <w:tcBorders>
              <w:top w:val="single" w:sz="4" w:space="0" w:color="EFF0F1" w:themeColor="background2" w:themeTint="33"/>
            </w:tcBorders>
          </w:tcPr>
          <w:p w14:paraId="713ACBD5" w14:textId="77777777" w:rsidR="00ED3E5F" w:rsidRPr="003C2484" w:rsidRDefault="00A958C8" w:rsidP="00ED3E5F">
            <w:pPr>
              <w:pStyle w:val="FormularEingabetext"/>
              <w:tabs>
                <w:tab w:val="left" w:pos="459"/>
              </w:tabs>
              <w:ind w:left="34"/>
            </w:pPr>
            <w:sdt>
              <w:sdtPr>
                <w:id w:val="-119661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E5F" w:rsidRPr="003C2484">
                  <w:rPr>
                    <w:rFonts w:hint="eastAsia"/>
                  </w:rPr>
                  <w:t>☐</w:t>
                </w:r>
              </w:sdtContent>
            </w:sdt>
            <w:r w:rsidR="00ED3E5F" w:rsidRPr="003C2484">
              <w:tab/>
              <w:t>gerichtlich getrennt</w:t>
            </w:r>
          </w:p>
          <w:p w14:paraId="49E46590" w14:textId="77AA8BB5" w:rsidR="00ED3E5F" w:rsidRDefault="00ED3E5F" w:rsidP="00ED3E5F">
            <w:pPr>
              <w:pStyle w:val="FormularEingabetext"/>
              <w:tabs>
                <w:tab w:val="left" w:pos="459"/>
              </w:tabs>
              <w:ind w:left="34"/>
            </w:pPr>
            <w:r>
              <w:tab/>
            </w:r>
            <w:proofErr w:type="spellStart"/>
            <w:r w:rsidRPr="003C2484">
              <w:t>séparé</w:t>
            </w:r>
            <w:proofErr w:type="spellEnd"/>
            <w:r w:rsidRPr="003C2484">
              <w:t xml:space="preserve">(e) de </w:t>
            </w:r>
            <w:proofErr w:type="spellStart"/>
            <w:r w:rsidRPr="003C2484">
              <w:t>corps</w:t>
            </w:r>
            <w:proofErr w:type="spellEnd"/>
          </w:p>
        </w:tc>
        <w:tc>
          <w:tcPr>
            <w:tcW w:w="3214" w:type="dxa"/>
            <w:tcBorders>
              <w:top w:val="single" w:sz="4" w:space="0" w:color="EFF0F1" w:themeColor="background2" w:themeTint="33"/>
            </w:tcBorders>
            <w:vAlign w:val="center"/>
          </w:tcPr>
          <w:p w14:paraId="03DE20BB" w14:textId="77777777" w:rsidR="00ED3E5F" w:rsidRPr="003C2484" w:rsidRDefault="00A958C8" w:rsidP="00ED3E5F">
            <w:pPr>
              <w:pStyle w:val="FormularEingabetext"/>
              <w:tabs>
                <w:tab w:val="left" w:pos="315"/>
              </w:tabs>
              <w:ind w:left="34"/>
            </w:pPr>
            <w:sdt>
              <w:sdtPr>
                <w:id w:val="130149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E5F" w:rsidRPr="003C2484">
                  <w:rPr>
                    <w:rFonts w:hint="eastAsia"/>
                  </w:rPr>
                  <w:t>☐</w:t>
                </w:r>
              </w:sdtContent>
            </w:sdt>
            <w:r w:rsidR="00ED3E5F" w:rsidRPr="003C2484">
              <w:tab/>
              <w:t>geschieden</w:t>
            </w:r>
          </w:p>
          <w:p w14:paraId="441B646B" w14:textId="7B9A62EC" w:rsidR="00ED3E5F" w:rsidRDefault="00ED3E5F" w:rsidP="00ED3E5F">
            <w:pPr>
              <w:pStyle w:val="FormularEingabetext"/>
              <w:tabs>
                <w:tab w:val="left" w:pos="315"/>
              </w:tabs>
              <w:ind w:left="34"/>
            </w:pPr>
            <w:r>
              <w:tab/>
            </w:r>
            <w:proofErr w:type="spellStart"/>
            <w:r w:rsidRPr="003C2484">
              <w:t>divorcé</w:t>
            </w:r>
            <w:proofErr w:type="spellEnd"/>
            <w:r w:rsidRPr="003C2484">
              <w:t>(e)</w:t>
            </w:r>
          </w:p>
        </w:tc>
      </w:tr>
      <w:tr w:rsidR="00ED3E5F" w:rsidRPr="00ED3E5F" w14:paraId="69DA5728" w14:textId="77777777" w:rsidTr="00E13FD5">
        <w:trPr>
          <w:cantSplit/>
          <w:trHeight w:val="510"/>
          <w:tblHeader/>
        </w:trPr>
        <w:tc>
          <w:tcPr>
            <w:tcW w:w="3213" w:type="dxa"/>
            <w:vAlign w:val="center"/>
          </w:tcPr>
          <w:p w14:paraId="23860287" w14:textId="77777777" w:rsidR="00ED3E5F" w:rsidRPr="003C2484" w:rsidRDefault="00A958C8" w:rsidP="00ED3E5F">
            <w:pPr>
              <w:pStyle w:val="FormularEingabetext"/>
              <w:tabs>
                <w:tab w:val="left" w:pos="493"/>
              </w:tabs>
              <w:ind w:left="34"/>
            </w:pPr>
            <w:sdt>
              <w:sdtPr>
                <w:id w:val="-87801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E5F" w:rsidRPr="003C2484">
                  <w:t>☐</w:t>
                </w:r>
              </w:sdtContent>
            </w:sdt>
            <w:r w:rsidR="00ED3E5F" w:rsidRPr="003C2484">
              <w:tab/>
              <w:t>in eingetragener Partnerschaft</w:t>
            </w:r>
          </w:p>
          <w:p w14:paraId="3BDC94FC" w14:textId="55A815E3" w:rsidR="00ED3E5F" w:rsidRPr="00E13FD5" w:rsidRDefault="00ED3E5F" w:rsidP="00ED3E5F">
            <w:pPr>
              <w:pStyle w:val="FormularEingabetext"/>
              <w:tabs>
                <w:tab w:val="left" w:pos="493"/>
              </w:tabs>
              <w:ind w:left="34"/>
              <w:rPr>
                <w:lang w:val="fr-CH"/>
              </w:rPr>
            </w:pPr>
            <w:r>
              <w:tab/>
            </w:r>
            <w:r w:rsidRPr="00E13FD5">
              <w:rPr>
                <w:lang w:val="fr-CH"/>
              </w:rPr>
              <w:t xml:space="preserve">lié(e) par un partenariat </w:t>
            </w:r>
            <w:r w:rsidR="00E13FD5" w:rsidRPr="00E13FD5">
              <w:rPr>
                <w:lang w:val="fr-CH"/>
              </w:rPr>
              <w:br/>
            </w:r>
            <w:r w:rsidR="00E13FD5" w:rsidRPr="00E13FD5">
              <w:rPr>
                <w:lang w:val="fr-CH"/>
              </w:rPr>
              <w:tab/>
            </w:r>
            <w:r w:rsidRPr="00E13FD5">
              <w:rPr>
                <w:lang w:val="fr-CH"/>
              </w:rPr>
              <w:t>enregistré</w:t>
            </w:r>
          </w:p>
        </w:tc>
        <w:tc>
          <w:tcPr>
            <w:tcW w:w="3214" w:type="dxa"/>
          </w:tcPr>
          <w:p w14:paraId="5CBBD6D8" w14:textId="46DCAEE6" w:rsidR="00ED3E5F" w:rsidRPr="003C2484" w:rsidRDefault="00A958C8" w:rsidP="00ED3E5F">
            <w:pPr>
              <w:pStyle w:val="FormularEingabetext"/>
              <w:tabs>
                <w:tab w:val="left" w:pos="459"/>
              </w:tabs>
              <w:ind w:left="34"/>
            </w:pPr>
            <w:sdt>
              <w:sdtPr>
                <w:id w:val="148374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E5F" w:rsidRPr="003C2484">
                  <w:rPr>
                    <w:rFonts w:hint="eastAsia"/>
                  </w:rPr>
                  <w:t>☐</w:t>
                </w:r>
              </w:sdtContent>
            </w:sdt>
            <w:r w:rsidR="00ED3E5F" w:rsidRPr="003C2484">
              <w:tab/>
              <w:t xml:space="preserve">durch Tod aufgelöste </w:t>
            </w:r>
            <w:r w:rsidR="00ED3E5F">
              <w:br/>
            </w:r>
            <w:r w:rsidR="00ED3E5F">
              <w:tab/>
            </w:r>
            <w:r w:rsidR="00ED3E5F" w:rsidRPr="003C2484">
              <w:t>Partnerschaft</w:t>
            </w:r>
          </w:p>
          <w:p w14:paraId="1334112B" w14:textId="2D2E1122" w:rsidR="00ED3E5F" w:rsidRPr="00ED3E5F" w:rsidRDefault="00ED3E5F" w:rsidP="00ED3E5F">
            <w:pPr>
              <w:pStyle w:val="FormularEingabetext"/>
              <w:tabs>
                <w:tab w:val="left" w:pos="459"/>
              </w:tabs>
              <w:ind w:left="34"/>
            </w:pPr>
            <w:r w:rsidRPr="003C2484">
              <w:tab/>
            </w:r>
            <w:proofErr w:type="spellStart"/>
            <w:r w:rsidRPr="003C2484">
              <w:t>partenariat</w:t>
            </w:r>
            <w:proofErr w:type="spellEnd"/>
            <w:r w:rsidRPr="003C2484">
              <w:t xml:space="preserve"> </w:t>
            </w:r>
            <w:proofErr w:type="spellStart"/>
            <w:r w:rsidRPr="003C2484">
              <w:t>dissous</w:t>
            </w:r>
            <w:proofErr w:type="spellEnd"/>
            <w:r w:rsidRPr="003C2484">
              <w:t xml:space="preserve"> par </w:t>
            </w:r>
            <w:proofErr w:type="spellStart"/>
            <w:r w:rsidRPr="003C2484">
              <w:t>décès</w:t>
            </w:r>
            <w:proofErr w:type="spellEnd"/>
          </w:p>
        </w:tc>
        <w:tc>
          <w:tcPr>
            <w:tcW w:w="3214" w:type="dxa"/>
            <w:vAlign w:val="center"/>
          </w:tcPr>
          <w:p w14:paraId="027B4AF7" w14:textId="5FC1EE25" w:rsidR="00ED3E5F" w:rsidRPr="003C2484" w:rsidRDefault="00A958C8" w:rsidP="00ED3E5F">
            <w:pPr>
              <w:pStyle w:val="FormularEingabetext"/>
              <w:tabs>
                <w:tab w:val="left" w:pos="315"/>
              </w:tabs>
              <w:ind w:left="34"/>
            </w:pPr>
            <w:sdt>
              <w:sdtPr>
                <w:id w:val="50972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E5F" w:rsidRPr="003C2484">
                  <w:t>☐</w:t>
                </w:r>
              </w:sdtContent>
            </w:sdt>
            <w:r w:rsidR="00ED3E5F" w:rsidRPr="003C2484">
              <w:tab/>
              <w:t xml:space="preserve">gerichtlich aufgelöste </w:t>
            </w:r>
            <w:r w:rsidR="00ED3E5F">
              <w:br/>
            </w:r>
            <w:r w:rsidR="00ED3E5F">
              <w:tab/>
            </w:r>
            <w:r w:rsidR="00ED3E5F" w:rsidRPr="003C2484">
              <w:t>Partnerschaft</w:t>
            </w:r>
          </w:p>
          <w:p w14:paraId="2713F516" w14:textId="77777777" w:rsidR="00ED3E5F" w:rsidRDefault="00ED3E5F" w:rsidP="00ED3E5F">
            <w:pPr>
              <w:pStyle w:val="FormularEingabetext"/>
              <w:tabs>
                <w:tab w:val="left" w:pos="315"/>
              </w:tabs>
              <w:ind w:left="34"/>
            </w:pPr>
            <w:r>
              <w:tab/>
            </w:r>
            <w:proofErr w:type="spellStart"/>
            <w:r w:rsidRPr="003C2484">
              <w:t>partenariat</w:t>
            </w:r>
            <w:proofErr w:type="spellEnd"/>
            <w:r w:rsidRPr="003C2484">
              <w:t xml:space="preserve"> </w:t>
            </w:r>
            <w:proofErr w:type="spellStart"/>
            <w:r w:rsidRPr="003C2484">
              <w:t>dissous</w:t>
            </w:r>
            <w:proofErr w:type="spellEnd"/>
            <w:r w:rsidRPr="003C2484">
              <w:t xml:space="preserve"> </w:t>
            </w:r>
          </w:p>
          <w:p w14:paraId="43247CF3" w14:textId="584A81E1" w:rsidR="00ED3E5F" w:rsidRPr="00ED3E5F" w:rsidRDefault="00ED3E5F" w:rsidP="00ED3E5F">
            <w:pPr>
              <w:pStyle w:val="FormularEingabetext"/>
              <w:tabs>
                <w:tab w:val="left" w:pos="315"/>
              </w:tabs>
              <w:ind w:left="34"/>
            </w:pPr>
            <w:r>
              <w:tab/>
            </w:r>
            <w:proofErr w:type="spellStart"/>
            <w:r w:rsidRPr="003C2484">
              <w:t>judiciairement</w:t>
            </w:r>
            <w:proofErr w:type="spellEnd"/>
          </w:p>
        </w:tc>
      </w:tr>
    </w:tbl>
    <w:p w14:paraId="0E0483CB" w14:textId="77777777" w:rsidR="00D8521D" w:rsidRDefault="00D8521D" w:rsidP="003C2484">
      <w:pPr>
        <w:pStyle w:val="berschrift2"/>
      </w:pPr>
      <w:r w:rsidRPr="00D8521D">
        <w:t>Stellensuche / Recherche </w:t>
      </w:r>
      <w:proofErr w:type="spellStart"/>
      <w:r w:rsidRPr="00D8521D">
        <w:t>d'emploi</w:t>
      </w:r>
      <w:proofErr w:type="spellEnd"/>
    </w:p>
    <w:tbl>
      <w:tblPr>
        <w:tblStyle w:val="BEFormular-Tabelle1"/>
        <w:tblW w:w="9781" w:type="dxa"/>
        <w:tblLook w:val="04A0" w:firstRow="1" w:lastRow="0" w:firstColumn="1" w:lastColumn="0" w:noHBand="0" w:noVBand="1"/>
        <w:tblCaption w:val="Stellensuche / Recherche d'emploi"/>
      </w:tblPr>
      <w:tblGrid>
        <w:gridCol w:w="4395"/>
        <w:gridCol w:w="5386"/>
      </w:tblGrid>
      <w:tr w:rsidR="003C2484" w:rsidRPr="002021FC" w14:paraId="3009BCF2" w14:textId="77777777" w:rsidTr="00D474D3">
        <w:trPr>
          <w:cantSplit/>
          <w:trHeight w:val="425"/>
          <w:tblHeader/>
        </w:trPr>
        <w:tc>
          <w:tcPr>
            <w:tcW w:w="4395" w:type="dxa"/>
          </w:tcPr>
          <w:p w14:paraId="5E40A835" w14:textId="77777777" w:rsidR="003C2484" w:rsidRPr="003C2484" w:rsidRDefault="003C2484" w:rsidP="003C2484">
            <w:pPr>
              <w:pStyle w:val="FormularBezeichnungstext"/>
              <w:rPr>
                <w:lang w:val="de-CH"/>
              </w:rPr>
            </w:pPr>
            <w:r w:rsidRPr="003C2484">
              <w:rPr>
                <w:lang w:val="de-CH"/>
              </w:rPr>
              <w:t>Auf Stellensuche seit:</w:t>
            </w:r>
          </w:p>
          <w:p w14:paraId="7181F28F" w14:textId="77777777" w:rsidR="003C2484" w:rsidRPr="002021FC" w:rsidRDefault="003C2484" w:rsidP="003C2484">
            <w:pPr>
              <w:pStyle w:val="FormularBezeichnungstext"/>
            </w:pPr>
            <w:r w:rsidRPr="003C2484">
              <w:rPr>
                <w:lang w:val="de-CH"/>
              </w:rPr>
              <w:t xml:space="preserve">En </w:t>
            </w:r>
            <w:proofErr w:type="spellStart"/>
            <w:r w:rsidRPr="003C2484">
              <w:rPr>
                <w:lang w:val="de-CH"/>
              </w:rPr>
              <w:t>recherche</w:t>
            </w:r>
            <w:proofErr w:type="spellEnd"/>
            <w:r w:rsidRPr="003C2484">
              <w:rPr>
                <w:lang w:val="de-CH"/>
              </w:rPr>
              <w:t xml:space="preserve"> </w:t>
            </w:r>
            <w:proofErr w:type="spellStart"/>
            <w:r w:rsidRPr="003C2484">
              <w:rPr>
                <w:lang w:val="de-CH"/>
              </w:rPr>
              <w:t>d'emploi</w:t>
            </w:r>
            <w:proofErr w:type="spellEnd"/>
            <w:r w:rsidRPr="003C2484">
              <w:rPr>
                <w:lang w:val="de-CH"/>
              </w:rPr>
              <w:t xml:space="preserve"> </w:t>
            </w:r>
            <w:proofErr w:type="spellStart"/>
            <w:r w:rsidRPr="003C2484">
              <w:rPr>
                <w:lang w:val="de-CH"/>
              </w:rPr>
              <w:t>depuis</w:t>
            </w:r>
            <w:proofErr w:type="spellEnd"/>
            <w:r w:rsidRPr="003C2484">
              <w:rPr>
                <w:lang w:val="de-CH"/>
              </w:rPr>
              <w:t>:</w:t>
            </w:r>
          </w:p>
        </w:tc>
        <w:tc>
          <w:tcPr>
            <w:tcW w:w="5386" w:type="dxa"/>
            <w:shd w:val="clear" w:color="auto" w:fill="EFF0F1" w:themeFill="background2" w:themeFillTint="33"/>
          </w:tcPr>
          <w:p w14:paraId="21435B13" w14:textId="77777777" w:rsidR="003C2484" w:rsidRPr="002021FC" w:rsidRDefault="003C2484" w:rsidP="0069738D">
            <w:pPr>
              <w:pStyle w:val="FormularEingabetext"/>
            </w:pPr>
          </w:p>
        </w:tc>
      </w:tr>
    </w:tbl>
    <w:p w14:paraId="00A26FFA" w14:textId="77777777" w:rsidR="003C2484" w:rsidRDefault="003C2484" w:rsidP="003C2484"/>
    <w:p w14:paraId="72AE780C" w14:textId="77777777" w:rsidR="00A426D2" w:rsidRDefault="00D8521D" w:rsidP="003C2484">
      <w:pPr>
        <w:pStyle w:val="Text85pt"/>
        <w:rPr>
          <w:b/>
          <w:color w:val="FF0000"/>
          <w:lang w:val="fr-CH"/>
        </w:rPr>
      </w:pPr>
      <w:r w:rsidRPr="003C2484">
        <w:rPr>
          <w:b/>
          <w:color w:val="FF0000"/>
        </w:rPr>
        <w:t xml:space="preserve">Arbeitszeugnis oder -bestätigung des letzten Arbeitgebers einreichen. </w:t>
      </w:r>
      <w:r w:rsidRPr="003C2484">
        <w:rPr>
          <w:b/>
          <w:color w:val="FF0000"/>
          <w:lang w:val="fr-FR"/>
        </w:rPr>
        <w:t xml:space="preserve">Das Ende des </w:t>
      </w:r>
      <w:proofErr w:type="spellStart"/>
      <w:r w:rsidRPr="003C2484">
        <w:rPr>
          <w:b/>
          <w:color w:val="FF0000"/>
          <w:lang w:val="fr-FR"/>
        </w:rPr>
        <w:t>Arbeitsverhältnisses</w:t>
      </w:r>
      <w:proofErr w:type="spellEnd"/>
      <w:r w:rsidRPr="003C2484">
        <w:rPr>
          <w:b/>
          <w:color w:val="FF0000"/>
          <w:lang w:val="fr-FR"/>
        </w:rPr>
        <w:t xml:space="preserve"> </w:t>
      </w:r>
      <w:proofErr w:type="spellStart"/>
      <w:r w:rsidRPr="003C2484">
        <w:rPr>
          <w:b/>
          <w:color w:val="FF0000"/>
          <w:lang w:val="fr-FR"/>
        </w:rPr>
        <w:t>sowie</w:t>
      </w:r>
      <w:proofErr w:type="spellEnd"/>
      <w:r w:rsidRPr="003C2484">
        <w:rPr>
          <w:b/>
          <w:color w:val="FF0000"/>
          <w:lang w:val="fr-FR"/>
        </w:rPr>
        <w:t xml:space="preserve"> der Grund der </w:t>
      </w:r>
      <w:proofErr w:type="spellStart"/>
      <w:r w:rsidRPr="003C2484">
        <w:rPr>
          <w:b/>
          <w:color w:val="FF0000"/>
          <w:lang w:val="fr-FR"/>
        </w:rPr>
        <w:t>Auflösung</w:t>
      </w:r>
      <w:proofErr w:type="spellEnd"/>
      <w:r w:rsidRPr="003C2484">
        <w:rPr>
          <w:b/>
          <w:color w:val="FF0000"/>
          <w:lang w:val="fr-FR"/>
        </w:rPr>
        <w:t xml:space="preserve"> des </w:t>
      </w:r>
      <w:proofErr w:type="spellStart"/>
      <w:r w:rsidRPr="003C2484">
        <w:rPr>
          <w:b/>
          <w:color w:val="FF0000"/>
          <w:lang w:val="fr-FR"/>
        </w:rPr>
        <w:t>Arbeitsverhältnisses</w:t>
      </w:r>
      <w:proofErr w:type="spellEnd"/>
      <w:r w:rsidRPr="003C2484">
        <w:rPr>
          <w:b/>
          <w:color w:val="FF0000"/>
          <w:lang w:val="fr-FR"/>
        </w:rPr>
        <w:t xml:space="preserve"> </w:t>
      </w:r>
      <w:proofErr w:type="spellStart"/>
      <w:r w:rsidRPr="003C2484">
        <w:rPr>
          <w:b/>
          <w:color w:val="FF0000"/>
          <w:lang w:val="fr-FR"/>
        </w:rPr>
        <w:t>müssen</w:t>
      </w:r>
      <w:proofErr w:type="spellEnd"/>
      <w:r w:rsidRPr="003C2484">
        <w:rPr>
          <w:b/>
          <w:color w:val="FF0000"/>
          <w:lang w:val="fr-FR"/>
        </w:rPr>
        <w:t xml:space="preserve"> </w:t>
      </w:r>
      <w:proofErr w:type="spellStart"/>
      <w:r w:rsidRPr="003C2484">
        <w:rPr>
          <w:b/>
          <w:color w:val="FF0000"/>
          <w:lang w:val="fr-FR"/>
        </w:rPr>
        <w:t>ersichtlich</w:t>
      </w:r>
      <w:proofErr w:type="spellEnd"/>
      <w:r w:rsidRPr="003C2484">
        <w:rPr>
          <w:b/>
          <w:color w:val="FF0000"/>
          <w:lang w:val="fr-FR"/>
        </w:rPr>
        <w:t xml:space="preserve"> sein. / </w:t>
      </w:r>
      <w:r w:rsidRPr="003C2484">
        <w:rPr>
          <w:b/>
          <w:color w:val="FF0000"/>
          <w:lang w:val="fr-CH"/>
        </w:rPr>
        <w:t>Remettre le certificat ou l'attestation de travail du dernier employeur, indiquant la date de la fin des rapports de travail et les motifs de résiliation.</w:t>
      </w:r>
    </w:p>
    <w:p w14:paraId="2A406756" w14:textId="77777777" w:rsidR="00D8521D" w:rsidRPr="003C2484" w:rsidRDefault="00D8521D" w:rsidP="003C2484">
      <w:pPr>
        <w:pStyle w:val="Text85pt"/>
        <w:rPr>
          <w:b/>
          <w:sz w:val="21"/>
          <w:szCs w:val="21"/>
          <w:lang w:val="fr-FR"/>
        </w:rPr>
      </w:pPr>
      <w:r w:rsidRPr="003C2484">
        <w:rPr>
          <w:b/>
          <w:sz w:val="21"/>
          <w:szCs w:val="21"/>
          <w:lang w:val="fr-FR"/>
        </w:rPr>
        <w:br w:type="page"/>
      </w:r>
    </w:p>
    <w:p w14:paraId="03C920BE" w14:textId="77777777" w:rsidR="00D8521D" w:rsidRPr="00D8521D" w:rsidRDefault="00D8521D" w:rsidP="003C2484">
      <w:pPr>
        <w:pStyle w:val="berschrift2"/>
        <w:rPr>
          <w:bCs/>
        </w:rPr>
      </w:pPr>
      <w:r w:rsidRPr="00D8521D">
        <w:lastRenderedPageBreak/>
        <w:t xml:space="preserve">Arbeitsbestätigung / Attestation de </w:t>
      </w:r>
      <w:proofErr w:type="spellStart"/>
      <w:r w:rsidRPr="00D8521D">
        <w:t>travail</w:t>
      </w:r>
      <w:proofErr w:type="spellEnd"/>
    </w:p>
    <w:p w14:paraId="55F9CBF9" w14:textId="77777777" w:rsidR="00D8521D" w:rsidRDefault="00D8521D" w:rsidP="00A426D2">
      <w:pPr>
        <w:pStyle w:val="Text85pt"/>
      </w:pPr>
      <w:r w:rsidRPr="00D8521D">
        <w:t xml:space="preserve">Durch den Arbeitgeber auszufüllen / À </w:t>
      </w:r>
      <w:proofErr w:type="spellStart"/>
      <w:r w:rsidRPr="00D8521D">
        <w:t>remplir</w:t>
      </w:r>
      <w:proofErr w:type="spellEnd"/>
      <w:r w:rsidRPr="00D8521D">
        <w:t xml:space="preserve"> par </w:t>
      </w:r>
      <w:proofErr w:type="spellStart"/>
      <w:r w:rsidRPr="00D8521D">
        <w:t>l'employeur</w:t>
      </w:r>
      <w:proofErr w:type="spellEnd"/>
    </w:p>
    <w:p w14:paraId="6B12FD13" w14:textId="77777777" w:rsidR="00A426D2" w:rsidRDefault="00A426D2" w:rsidP="00A426D2">
      <w:pPr>
        <w:pStyle w:val="Text85pt"/>
      </w:pPr>
    </w:p>
    <w:tbl>
      <w:tblPr>
        <w:tblStyle w:val="BEFormular-Tabelle1"/>
        <w:tblW w:w="9815" w:type="dxa"/>
        <w:tblLook w:val="04A0" w:firstRow="1" w:lastRow="0" w:firstColumn="1" w:lastColumn="0" w:noHBand="0" w:noVBand="1"/>
        <w:tblCaption w:val="Arbeitsbestätigung / Attestation de travail"/>
      </w:tblPr>
      <w:tblGrid>
        <w:gridCol w:w="4395"/>
        <w:gridCol w:w="1914"/>
        <w:gridCol w:w="1889"/>
        <w:gridCol w:w="41"/>
        <w:gridCol w:w="1542"/>
        <w:gridCol w:w="34"/>
      </w:tblGrid>
      <w:tr w:rsidR="00A426D2" w:rsidRPr="005861FA" w14:paraId="488D46F1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5283B823" w14:textId="77777777" w:rsidR="00A426D2" w:rsidRPr="005861FA" w:rsidRDefault="00A426D2" w:rsidP="00A426D2">
            <w:pPr>
              <w:pStyle w:val="FormularBezeichnungstext"/>
              <w:rPr>
                <w:lang w:val="fr-CH"/>
              </w:rPr>
            </w:pPr>
            <w:r w:rsidRPr="005861FA">
              <w:rPr>
                <w:lang w:val="fr-CH"/>
              </w:rPr>
              <w:t xml:space="preserve">Name </w:t>
            </w:r>
            <w:proofErr w:type="spellStart"/>
            <w:r w:rsidRPr="005861FA">
              <w:rPr>
                <w:lang w:val="fr-CH"/>
              </w:rPr>
              <w:t>und</w:t>
            </w:r>
            <w:proofErr w:type="spellEnd"/>
            <w:r w:rsidRPr="005861FA">
              <w:rPr>
                <w:lang w:val="fr-CH"/>
              </w:rPr>
              <w:t xml:space="preserve"> Adresse des </w:t>
            </w:r>
            <w:proofErr w:type="spellStart"/>
            <w:r w:rsidRPr="005861FA">
              <w:rPr>
                <w:lang w:val="fr-CH"/>
              </w:rPr>
              <w:t>Arbeitgebers</w:t>
            </w:r>
            <w:proofErr w:type="spellEnd"/>
          </w:p>
          <w:p w14:paraId="223C08D5" w14:textId="77777777" w:rsidR="00A426D2" w:rsidRPr="00A426D2" w:rsidRDefault="00A426D2" w:rsidP="00A426D2">
            <w:pPr>
              <w:pStyle w:val="FormularBezeichnungstext"/>
              <w:rPr>
                <w:lang w:val="fr-FR"/>
              </w:rPr>
            </w:pPr>
            <w:r w:rsidRPr="00A426D2">
              <w:rPr>
                <w:lang w:val="fr-FR"/>
              </w:rPr>
              <w:t>Nom et adresse de l'employeur</w:t>
            </w:r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742B9F5A" w14:textId="77777777" w:rsidR="00A426D2" w:rsidRPr="00A426D2" w:rsidRDefault="00A426D2" w:rsidP="0069738D">
            <w:pPr>
              <w:pStyle w:val="FormularEingabetext"/>
              <w:rPr>
                <w:lang w:val="fr-FR"/>
              </w:rPr>
            </w:pPr>
          </w:p>
        </w:tc>
      </w:tr>
      <w:tr w:rsidR="00A426D2" w:rsidRPr="005861FA" w14:paraId="338E6D83" w14:textId="77777777" w:rsidTr="00D474D3">
        <w:trPr>
          <w:gridAfter w:val="2"/>
          <w:wAfter w:w="1576" w:type="dxa"/>
          <w:cantSplit/>
          <w:trHeight w:val="57"/>
          <w:tblHeader/>
        </w:trPr>
        <w:tc>
          <w:tcPr>
            <w:tcW w:w="4395" w:type="dxa"/>
          </w:tcPr>
          <w:p w14:paraId="6EE76024" w14:textId="77777777" w:rsidR="00A426D2" w:rsidRPr="00A426D2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1914" w:type="dxa"/>
          </w:tcPr>
          <w:p w14:paraId="3D60480E" w14:textId="77777777" w:rsidR="00A426D2" w:rsidRPr="00A426D2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1889" w:type="dxa"/>
          </w:tcPr>
          <w:p w14:paraId="31B9080B" w14:textId="77777777" w:rsidR="00A426D2" w:rsidRPr="00A426D2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41" w:type="dxa"/>
          </w:tcPr>
          <w:p w14:paraId="2276685D" w14:textId="77777777" w:rsidR="00A426D2" w:rsidRPr="00A426D2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</w:tr>
      <w:tr w:rsidR="00A426D2" w:rsidRPr="005861FA" w14:paraId="1D7DF257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7A0BF721" w14:textId="77777777" w:rsidR="00A426D2" w:rsidRPr="005861FA" w:rsidRDefault="00A426D2" w:rsidP="00A426D2">
            <w:pPr>
              <w:pStyle w:val="FormularBezeichnungstext"/>
              <w:rPr>
                <w:lang w:val="fr-CH"/>
              </w:rPr>
            </w:pPr>
            <w:proofErr w:type="spellStart"/>
            <w:r w:rsidRPr="005861FA">
              <w:rPr>
                <w:lang w:val="fr-CH"/>
              </w:rPr>
              <w:t>Datum</w:t>
            </w:r>
            <w:proofErr w:type="spellEnd"/>
            <w:r w:rsidRPr="005861FA">
              <w:rPr>
                <w:lang w:val="fr-CH"/>
              </w:rPr>
              <w:t xml:space="preserve"> </w:t>
            </w:r>
            <w:proofErr w:type="spellStart"/>
            <w:r w:rsidRPr="005861FA">
              <w:rPr>
                <w:lang w:val="fr-CH"/>
              </w:rPr>
              <w:t>Stellenantritt</w:t>
            </w:r>
            <w:proofErr w:type="spellEnd"/>
          </w:p>
          <w:p w14:paraId="3814A433" w14:textId="77777777" w:rsidR="00A426D2" w:rsidRPr="00A426D2" w:rsidRDefault="00A426D2" w:rsidP="00A426D2">
            <w:pPr>
              <w:pStyle w:val="FormularBezeichnungstext"/>
              <w:rPr>
                <w:lang w:val="fr-FR"/>
              </w:rPr>
            </w:pPr>
            <w:r w:rsidRPr="00A426D2">
              <w:rPr>
                <w:lang w:val="fr-FR"/>
              </w:rPr>
              <w:t>Date de la prise d'emploi</w:t>
            </w:r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0AEC1212" w14:textId="77777777" w:rsidR="00A426D2" w:rsidRPr="00A426D2" w:rsidRDefault="00A426D2" w:rsidP="0069738D">
            <w:pPr>
              <w:pStyle w:val="FormularEingabetext"/>
              <w:rPr>
                <w:lang w:val="fr-FR"/>
              </w:rPr>
            </w:pPr>
          </w:p>
        </w:tc>
      </w:tr>
      <w:tr w:rsidR="00A426D2" w:rsidRPr="005861FA" w14:paraId="0FB0F27B" w14:textId="77777777" w:rsidTr="00D474D3">
        <w:trPr>
          <w:gridAfter w:val="1"/>
          <w:wAfter w:w="34" w:type="dxa"/>
          <w:cantSplit/>
          <w:trHeight w:val="57"/>
          <w:tblHeader/>
        </w:trPr>
        <w:tc>
          <w:tcPr>
            <w:tcW w:w="4395" w:type="dxa"/>
            <w:shd w:val="clear" w:color="auto" w:fill="auto"/>
          </w:tcPr>
          <w:p w14:paraId="03C6B71F" w14:textId="77777777" w:rsidR="00A426D2" w:rsidRPr="00A426D2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1914" w:type="dxa"/>
          </w:tcPr>
          <w:p w14:paraId="796BC69F" w14:textId="77777777" w:rsidR="00A426D2" w:rsidRPr="00A426D2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3472" w:type="dxa"/>
            <w:gridSpan w:val="3"/>
            <w:shd w:val="clear" w:color="auto" w:fill="auto"/>
          </w:tcPr>
          <w:p w14:paraId="36AFC1F7" w14:textId="77777777" w:rsidR="00A426D2" w:rsidRPr="00A426D2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</w:tr>
      <w:tr w:rsidR="00A426D2" w:rsidRPr="00EA6AB0" w14:paraId="2406C20B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125312AE" w14:textId="77777777" w:rsidR="00A426D2" w:rsidRPr="00A426D2" w:rsidRDefault="00A426D2" w:rsidP="00A426D2">
            <w:pPr>
              <w:pStyle w:val="FormularBezeichnungstext"/>
              <w:rPr>
                <w:lang w:val="fr-FR"/>
              </w:rPr>
            </w:pPr>
            <w:proofErr w:type="spellStart"/>
            <w:r w:rsidRPr="00A426D2">
              <w:rPr>
                <w:lang w:val="fr-FR"/>
              </w:rPr>
              <w:t>Berufsbezeichnung</w:t>
            </w:r>
            <w:proofErr w:type="spellEnd"/>
          </w:p>
          <w:p w14:paraId="18006751" w14:textId="77777777" w:rsidR="00A426D2" w:rsidRPr="00EA6AB0" w:rsidRDefault="00A426D2" w:rsidP="00A426D2">
            <w:pPr>
              <w:pStyle w:val="FormularBezeichnungstext"/>
              <w:rPr>
                <w:lang w:val="fr-FR"/>
              </w:rPr>
            </w:pPr>
            <w:r w:rsidRPr="00A426D2">
              <w:rPr>
                <w:lang w:val="fr-FR"/>
              </w:rPr>
              <w:t>Descriptif de la profession</w:t>
            </w:r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62885A8D" w14:textId="77777777" w:rsidR="00A426D2" w:rsidRPr="00EA6AB0" w:rsidRDefault="00A426D2" w:rsidP="0069738D">
            <w:pPr>
              <w:pStyle w:val="FormularEingabetext"/>
              <w:rPr>
                <w:lang w:val="fr-FR"/>
              </w:rPr>
            </w:pPr>
          </w:p>
        </w:tc>
      </w:tr>
      <w:tr w:rsidR="00A426D2" w:rsidRPr="00EA6AB0" w14:paraId="7F5B1A9E" w14:textId="77777777" w:rsidTr="00D474D3">
        <w:trPr>
          <w:cantSplit/>
          <w:trHeight w:val="57"/>
          <w:tblHeader/>
        </w:trPr>
        <w:tc>
          <w:tcPr>
            <w:tcW w:w="4395" w:type="dxa"/>
          </w:tcPr>
          <w:p w14:paraId="324EEC46" w14:textId="77777777" w:rsidR="00A426D2" w:rsidRPr="00EA6AB0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1914" w:type="dxa"/>
          </w:tcPr>
          <w:p w14:paraId="18CB0FD3" w14:textId="77777777" w:rsidR="00A426D2" w:rsidRPr="00EA6AB0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3472" w:type="dxa"/>
            <w:gridSpan w:val="3"/>
          </w:tcPr>
          <w:p w14:paraId="412AD5B0" w14:textId="77777777" w:rsidR="00A426D2" w:rsidRPr="00EA6AB0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34" w:type="dxa"/>
          </w:tcPr>
          <w:p w14:paraId="23549815" w14:textId="77777777" w:rsidR="00A426D2" w:rsidRPr="00EA6AB0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</w:tr>
      <w:tr w:rsidR="00A426D2" w:rsidRPr="005861FA" w14:paraId="2E80647F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65191A0E" w14:textId="77777777" w:rsidR="00A426D2" w:rsidRPr="005861FA" w:rsidRDefault="00A426D2" w:rsidP="00A426D2">
            <w:pPr>
              <w:pStyle w:val="FormularBezeichnungstext"/>
              <w:rPr>
                <w:lang w:val="fr-CH"/>
              </w:rPr>
            </w:pPr>
            <w:proofErr w:type="spellStart"/>
            <w:r w:rsidRPr="005861FA">
              <w:rPr>
                <w:lang w:val="fr-CH"/>
              </w:rPr>
              <w:t>Genaue</w:t>
            </w:r>
            <w:proofErr w:type="spellEnd"/>
            <w:r w:rsidRPr="005861FA">
              <w:rPr>
                <w:lang w:val="fr-CH"/>
              </w:rPr>
              <w:t xml:space="preserve"> </w:t>
            </w:r>
            <w:proofErr w:type="spellStart"/>
            <w:r w:rsidRPr="005861FA">
              <w:rPr>
                <w:lang w:val="fr-CH"/>
              </w:rPr>
              <w:t>Beschäftigungsdauer</w:t>
            </w:r>
            <w:proofErr w:type="spellEnd"/>
          </w:p>
          <w:p w14:paraId="0F097244" w14:textId="77777777" w:rsidR="00A426D2" w:rsidRPr="00A426D2" w:rsidRDefault="00A426D2" w:rsidP="00A426D2">
            <w:pPr>
              <w:pStyle w:val="FormularBezeichnungstext"/>
              <w:rPr>
                <w:lang w:val="fr-FR"/>
              </w:rPr>
            </w:pPr>
            <w:r w:rsidRPr="00A426D2">
              <w:rPr>
                <w:lang w:val="fr-FR"/>
              </w:rPr>
              <w:t>Durée exacte du contrat de travail</w:t>
            </w:r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787152BF" w14:textId="77777777" w:rsidR="00A426D2" w:rsidRPr="00A426D2" w:rsidRDefault="00A426D2" w:rsidP="0069738D">
            <w:pPr>
              <w:pStyle w:val="FormularEingabetext"/>
              <w:rPr>
                <w:lang w:val="fr-FR"/>
              </w:rPr>
            </w:pPr>
          </w:p>
        </w:tc>
      </w:tr>
      <w:tr w:rsidR="00A426D2" w:rsidRPr="005861FA" w14:paraId="28995F17" w14:textId="77777777" w:rsidTr="00D474D3">
        <w:trPr>
          <w:gridAfter w:val="1"/>
          <w:wAfter w:w="34" w:type="dxa"/>
          <w:cantSplit/>
          <w:trHeight w:val="57"/>
          <w:tblHeader/>
        </w:trPr>
        <w:tc>
          <w:tcPr>
            <w:tcW w:w="4395" w:type="dxa"/>
          </w:tcPr>
          <w:p w14:paraId="0E9C2066" w14:textId="77777777" w:rsidR="00A426D2" w:rsidRPr="00A426D2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1914" w:type="dxa"/>
          </w:tcPr>
          <w:p w14:paraId="1693AEBE" w14:textId="77777777" w:rsidR="00A426D2" w:rsidRPr="00A426D2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3472" w:type="dxa"/>
            <w:gridSpan w:val="3"/>
          </w:tcPr>
          <w:p w14:paraId="3AA35FA7" w14:textId="77777777" w:rsidR="00A426D2" w:rsidRPr="00A426D2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</w:tr>
      <w:tr w:rsidR="00A426D2" w:rsidRPr="002021FC" w14:paraId="56C6370F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1EE1AB88" w14:textId="77777777" w:rsidR="00A426D2" w:rsidRPr="00A426D2" w:rsidRDefault="00A426D2" w:rsidP="00A426D2">
            <w:pPr>
              <w:pStyle w:val="FormularBezeichnungstext"/>
              <w:rPr>
                <w:lang w:val="de-CH"/>
              </w:rPr>
            </w:pPr>
            <w:r w:rsidRPr="00A426D2">
              <w:rPr>
                <w:lang w:val="de-CH"/>
              </w:rPr>
              <w:t>Arbeitspensum</w:t>
            </w:r>
          </w:p>
          <w:p w14:paraId="527E4065" w14:textId="77777777" w:rsidR="00A426D2" w:rsidRPr="002021FC" w:rsidRDefault="00A426D2" w:rsidP="00A426D2">
            <w:pPr>
              <w:pStyle w:val="FormularBezeichnungstext"/>
            </w:pPr>
            <w:proofErr w:type="spellStart"/>
            <w:r w:rsidRPr="00A426D2">
              <w:rPr>
                <w:lang w:val="de-CH"/>
              </w:rPr>
              <w:t>Taux</w:t>
            </w:r>
            <w:proofErr w:type="spellEnd"/>
            <w:r w:rsidRPr="00A426D2">
              <w:rPr>
                <w:lang w:val="de-CH"/>
              </w:rPr>
              <w:t xml:space="preserve"> </w:t>
            </w:r>
            <w:proofErr w:type="spellStart"/>
            <w:r w:rsidRPr="00A426D2">
              <w:rPr>
                <w:lang w:val="de-CH"/>
              </w:rPr>
              <w:t>d'occupation</w:t>
            </w:r>
            <w:proofErr w:type="spellEnd"/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5079412D" w14:textId="77777777" w:rsidR="00A426D2" w:rsidRPr="002021FC" w:rsidRDefault="00A426D2" w:rsidP="0069738D">
            <w:pPr>
              <w:pStyle w:val="FormularEingabetext"/>
            </w:pPr>
          </w:p>
        </w:tc>
      </w:tr>
      <w:tr w:rsidR="00A426D2" w:rsidRPr="002021FC" w14:paraId="1B41131D" w14:textId="77777777" w:rsidTr="00D474D3">
        <w:trPr>
          <w:gridAfter w:val="1"/>
          <w:wAfter w:w="34" w:type="dxa"/>
          <w:cantSplit/>
          <w:trHeight w:val="57"/>
          <w:tblHeader/>
        </w:trPr>
        <w:tc>
          <w:tcPr>
            <w:tcW w:w="4395" w:type="dxa"/>
          </w:tcPr>
          <w:p w14:paraId="0D3B20E1" w14:textId="77777777" w:rsidR="00A426D2" w:rsidRPr="002021FC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14:paraId="306916D4" w14:textId="77777777" w:rsidR="00A426D2" w:rsidRPr="002021FC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472" w:type="dxa"/>
            <w:gridSpan w:val="3"/>
          </w:tcPr>
          <w:p w14:paraId="4A9D9A9B" w14:textId="77777777" w:rsidR="00A426D2" w:rsidRPr="002021FC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</w:tr>
      <w:tr w:rsidR="00A426D2" w:rsidRPr="002021FC" w14:paraId="6C55288E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2A86FB1B" w14:textId="77777777" w:rsidR="00A426D2" w:rsidRDefault="00A426D2" w:rsidP="00A426D2">
            <w:pPr>
              <w:pStyle w:val="FormularBezeichnungstext"/>
            </w:pPr>
            <w:proofErr w:type="spellStart"/>
            <w:r>
              <w:t>Sonstige</w:t>
            </w:r>
            <w:proofErr w:type="spellEnd"/>
            <w:r>
              <w:t xml:space="preserve"> </w:t>
            </w:r>
            <w:proofErr w:type="spellStart"/>
            <w:r>
              <w:t>Bemerkungen</w:t>
            </w:r>
            <w:proofErr w:type="spellEnd"/>
          </w:p>
          <w:p w14:paraId="175BFDCC" w14:textId="77777777" w:rsidR="00A426D2" w:rsidRPr="00CF2FB3" w:rsidRDefault="00A426D2" w:rsidP="00A426D2">
            <w:pPr>
              <w:pStyle w:val="FormularBezeichnungstext"/>
              <w:rPr>
                <w:u w:val="single"/>
              </w:rPr>
            </w:pPr>
            <w:proofErr w:type="spellStart"/>
            <w:r>
              <w:t>Autres</w:t>
            </w:r>
            <w:proofErr w:type="spellEnd"/>
            <w:r>
              <w:t xml:space="preserve"> remarques</w:t>
            </w:r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3F243D6C" w14:textId="77777777" w:rsidR="00A426D2" w:rsidRPr="002021FC" w:rsidRDefault="00A426D2" w:rsidP="0069738D">
            <w:pPr>
              <w:pStyle w:val="FormularEingabetext"/>
            </w:pPr>
          </w:p>
        </w:tc>
      </w:tr>
    </w:tbl>
    <w:p w14:paraId="1A01C500" w14:textId="77777777" w:rsidR="00A426D2" w:rsidRDefault="00A426D2" w:rsidP="00D8521D">
      <w:pPr>
        <w:spacing w:after="60"/>
        <w:rPr>
          <w:sz w:val="17"/>
          <w:szCs w:val="17"/>
        </w:rPr>
      </w:pPr>
    </w:p>
    <w:p w14:paraId="50EF5CC0" w14:textId="77777777" w:rsidR="00D8521D" w:rsidRPr="003C2484" w:rsidRDefault="00D8521D" w:rsidP="003C2484">
      <w:pPr>
        <w:pStyle w:val="Text85pt"/>
        <w:rPr>
          <w:b/>
          <w:color w:val="FF0000"/>
          <w:lang w:val="fr-FR"/>
        </w:rPr>
      </w:pPr>
      <w:proofErr w:type="spellStart"/>
      <w:r w:rsidRPr="003C2484">
        <w:rPr>
          <w:b/>
          <w:color w:val="FF0000"/>
          <w:lang w:val="fr-FR"/>
        </w:rPr>
        <w:t>Falls</w:t>
      </w:r>
      <w:proofErr w:type="spellEnd"/>
      <w:r w:rsidRPr="003C2484">
        <w:rPr>
          <w:b/>
          <w:color w:val="FF0000"/>
          <w:lang w:val="fr-FR"/>
        </w:rPr>
        <w:t xml:space="preserve"> </w:t>
      </w:r>
      <w:proofErr w:type="spellStart"/>
      <w:r w:rsidRPr="003C2484">
        <w:rPr>
          <w:b/>
          <w:color w:val="FF0000"/>
          <w:lang w:val="fr-FR"/>
        </w:rPr>
        <w:t>neuer</w:t>
      </w:r>
      <w:proofErr w:type="spellEnd"/>
      <w:r w:rsidRPr="003C2484">
        <w:rPr>
          <w:b/>
          <w:color w:val="FF0000"/>
          <w:lang w:val="fr-FR"/>
        </w:rPr>
        <w:t xml:space="preserve"> </w:t>
      </w:r>
      <w:proofErr w:type="spellStart"/>
      <w:r w:rsidRPr="003C2484">
        <w:rPr>
          <w:b/>
          <w:color w:val="FF0000"/>
          <w:lang w:val="fr-FR"/>
        </w:rPr>
        <w:t>Arbeitsvertrag</w:t>
      </w:r>
      <w:proofErr w:type="spellEnd"/>
      <w:r w:rsidRPr="003C2484">
        <w:rPr>
          <w:b/>
          <w:color w:val="FF0000"/>
          <w:lang w:val="fr-FR"/>
        </w:rPr>
        <w:t xml:space="preserve"> </w:t>
      </w:r>
      <w:proofErr w:type="spellStart"/>
      <w:r w:rsidRPr="003C2484">
        <w:rPr>
          <w:b/>
          <w:color w:val="FF0000"/>
          <w:lang w:val="fr-FR"/>
        </w:rPr>
        <w:t>vorhanden</w:t>
      </w:r>
      <w:proofErr w:type="spellEnd"/>
      <w:r w:rsidRPr="003C2484">
        <w:rPr>
          <w:b/>
          <w:color w:val="FF0000"/>
          <w:lang w:val="fr-FR"/>
        </w:rPr>
        <w:t xml:space="preserve">, bitte </w:t>
      </w:r>
      <w:proofErr w:type="spellStart"/>
      <w:r w:rsidRPr="003C2484">
        <w:rPr>
          <w:b/>
          <w:color w:val="FF0000"/>
          <w:lang w:val="fr-FR"/>
        </w:rPr>
        <w:t>Kopie</w:t>
      </w:r>
      <w:proofErr w:type="spellEnd"/>
      <w:r w:rsidRPr="003C2484">
        <w:rPr>
          <w:b/>
          <w:color w:val="FF0000"/>
          <w:lang w:val="fr-FR"/>
        </w:rPr>
        <w:t xml:space="preserve"> </w:t>
      </w:r>
      <w:proofErr w:type="spellStart"/>
      <w:r w:rsidRPr="003C2484">
        <w:rPr>
          <w:b/>
          <w:color w:val="FF0000"/>
          <w:lang w:val="fr-FR"/>
        </w:rPr>
        <w:t>einreichen</w:t>
      </w:r>
      <w:proofErr w:type="spellEnd"/>
      <w:r w:rsidRPr="003C2484">
        <w:rPr>
          <w:b/>
          <w:color w:val="FF0000"/>
          <w:lang w:val="fr-FR"/>
        </w:rPr>
        <w:t xml:space="preserve"> / Si vous avez un nouveau contrat de travail, veuillez en joindre une copie au présent formulaire.</w:t>
      </w:r>
    </w:p>
    <w:p w14:paraId="09C62418" w14:textId="77777777" w:rsidR="00D8521D" w:rsidRPr="00EA6AB0" w:rsidRDefault="00D8521D" w:rsidP="00D8521D">
      <w:pPr>
        <w:pStyle w:val="Nummerierung1"/>
        <w:numPr>
          <w:ilvl w:val="0"/>
          <w:numId w:val="0"/>
        </w:numPr>
        <w:ind w:left="284"/>
        <w:rPr>
          <w:b/>
          <w:bCs w:val="0"/>
          <w:sz w:val="17"/>
          <w:szCs w:val="17"/>
          <w:lang w:val="fr-FR"/>
        </w:rPr>
      </w:pPr>
    </w:p>
    <w:p w14:paraId="1163673E" w14:textId="77777777" w:rsidR="00D8521D" w:rsidRDefault="00D8521D" w:rsidP="003C2484">
      <w:pPr>
        <w:pStyle w:val="berschrift2"/>
      </w:pPr>
      <w:r w:rsidRPr="00D8521D">
        <w:t xml:space="preserve">Allfällige Bemerkungen zum Aufenthaltszweck / Remarques </w:t>
      </w:r>
      <w:proofErr w:type="spellStart"/>
      <w:r w:rsidRPr="00D8521D">
        <w:t>sur</w:t>
      </w:r>
      <w:proofErr w:type="spellEnd"/>
      <w:r w:rsidRPr="00D8521D">
        <w:t xml:space="preserve"> le but du </w:t>
      </w:r>
      <w:proofErr w:type="spellStart"/>
      <w:r w:rsidRPr="00D8521D">
        <w:t>séjour</w:t>
      </w:r>
      <w:proofErr w:type="spellEnd"/>
    </w:p>
    <w:tbl>
      <w:tblPr>
        <w:tblStyle w:val="BEFormular-Tabelle1"/>
        <w:tblW w:w="9815" w:type="dxa"/>
        <w:tblLook w:val="04A0" w:firstRow="1" w:lastRow="0" w:firstColumn="1" w:lastColumn="0" w:noHBand="0" w:noVBand="1"/>
        <w:tblCaption w:val="Allfällige Bemerkungen zum Aufenthaltszweck / Remarques sur le but du séjour"/>
      </w:tblPr>
      <w:tblGrid>
        <w:gridCol w:w="4410"/>
        <w:gridCol w:w="5405"/>
      </w:tblGrid>
      <w:tr w:rsidR="002F3321" w:rsidRPr="002021FC" w14:paraId="27809FA3" w14:textId="77777777" w:rsidTr="00D474D3">
        <w:trPr>
          <w:cantSplit/>
          <w:trHeight w:val="425"/>
          <w:tblHeader/>
        </w:trPr>
        <w:tc>
          <w:tcPr>
            <w:tcW w:w="4410" w:type="dxa"/>
          </w:tcPr>
          <w:p w14:paraId="2D7C63AE" w14:textId="77777777" w:rsidR="002F3321" w:rsidRPr="00CF2FB3" w:rsidRDefault="002F3321" w:rsidP="002F3321">
            <w:pPr>
              <w:pStyle w:val="FormularBezeichnungstext"/>
              <w:rPr>
                <w:u w:val="single"/>
              </w:rPr>
            </w:pPr>
            <w:proofErr w:type="spellStart"/>
            <w:r>
              <w:t>Bemerkungen</w:t>
            </w:r>
            <w:proofErr w:type="spellEnd"/>
            <w:r>
              <w:t xml:space="preserve"> / Remarques</w:t>
            </w:r>
          </w:p>
        </w:tc>
        <w:tc>
          <w:tcPr>
            <w:tcW w:w="5405" w:type="dxa"/>
            <w:shd w:val="clear" w:color="auto" w:fill="auto"/>
          </w:tcPr>
          <w:p w14:paraId="1808DFDB" w14:textId="77777777" w:rsidR="002F3321" w:rsidRPr="002021FC" w:rsidRDefault="002F3321" w:rsidP="0069738D">
            <w:pPr>
              <w:pStyle w:val="FormularEingabetext"/>
            </w:pPr>
          </w:p>
        </w:tc>
      </w:tr>
      <w:tr w:rsidR="002F3321" w:rsidRPr="002021FC" w14:paraId="1A894C80" w14:textId="77777777" w:rsidTr="00D474D3">
        <w:trPr>
          <w:cantSplit/>
          <w:trHeight w:val="1701"/>
          <w:tblHeader/>
        </w:trPr>
        <w:tc>
          <w:tcPr>
            <w:tcW w:w="9815" w:type="dxa"/>
            <w:gridSpan w:val="2"/>
            <w:shd w:val="clear" w:color="auto" w:fill="EFF0F1" w:themeFill="background2" w:themeFillTint="33"/>
          </w:tcPr>
          <w:p w14:paraId="0C790A35" w14:textId="77777777" w:rsidR="002F3321" w:rsidRPr="002021FC" w:rsidRDefault="002F3321" w:rsidP="0069738D">
            <w:pPr>
              <w:pStyle w:val="FormularEingabetext"/>
            </w:pPr>
          </w:p>
        </w:tc>
      </w:tr>
    </w:tbl>
    <w:p w14:paraId="20489BA6" w14:textId="77777777" w:rsidR="00D8521D" w:rsidRDefault="00D8521D" w:rsidP="003C2484">
      <w:pPr>
        <w:pStyle w:val="berschrift2"/>
      </w:pPr>
      <w:r w:rsidRPr="00D8521D">
        <w:t xml:space="preserve">Bestätigung der Angaben / </w:t>
      </w:r>
      <w:proofErr w:type="spellStart"/>
      <w:r w:rsidRPr="00D8521D">
        <w:t>Confirmation</w:t>
      </w:r>
      <w:proofErr w:type="spellEnd"/>
      <w:r w:rsidRPr="00D8521D">
        <w:t xml:space="preserve"> des </w:t>
      </w:r>
      <w:proofErr w:type="spellStart"/>
      <w:r w:rsidRPr="00D8521D">
        <w:t>données</w:t>
      </w:r>
      <w:proofErr w:type="spellEnd"/>
    </w:p>
    <w:tbl>
      <w:tblPr>
        <w:tblStyle w:val="Tabellenraster"/>
        <w:tblW w:w="0" w:type="auto"/>
        <w:tblInd w:w="108" w:type="dxa"/>
        <w:tblBorders>
          <w:top w:val="single" w:sz="4" w:space="0" w:color="EFF0F1" w:themeColor="background2" w:themeTint="33"/>
          <w:left w:val="single" w:sz="4" w:space="0" w:color="EFF0F1" w:themeColor="background2" w:themeTint="33"/>
          <w:bottom w:val="single" w:sz="4" w:space="0" w:color="EFF0F1" w:themeColor="background2" w:themeTint="33"/>
          <w:right w:val="single" w:sz="4" w:space="0" w:color="EFF0F1" w:themeColor="background2" w:themeTint="33"/>
          <w:insideH w:val="single" w:sz="4" w:space="0" w:color="EFF0F1" w:themeColor="background2" w:themeTint="33"/>
          <w:insideV w:val="single" w:sz="4" w:space="0" w:color="EFF0F1" w:themeColor="background2" w:themeTint="33"/>
        </w:tblBorders>
        <w:tblLook w:val="04A0" w:firstRow="1" w:lastRow="0" w:firstColumn="1" w:lastColumn="0" w:noHBand="0" w:noVBand="1"/>
        <w:tblCaption w:val="Bestätigung der Angaben / Confirmation des données"/>
      </w:tblPr>
      <w:tblGrid>
        <w:gridCol w:w="3260"/>
        <w:gridCol w:w="3260"/>
        <w:gridCol w:w="3260"/>
      </w:tblGrid>
      <w:tr w:rsidR="00D8521D" w:rsidRPr="00D8521D" w14:paraId="578607B3" w14:textId="77777777" w:rsidTr="00D474D3">
        <w:trPr>
          <w:cantSplit/>
          <w:tblHeader/>
        </w:trPr>
        <w:tc>
          <w:tcPr>
            <w:tcW w:w="3260" w:type="dxa"/>
          </w:tcPr>
          <w:p w14:paraId="1C87FE48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  <w:r w:rsidRPr="00D8521D">
              <w:rPr>
                <w:rFonts w:cs="Arial"/>
                <w:b/>
                <w:sz w:val="17"/>
                <w:szCs w:val="17"/>
              </w:rPr>
              <w:t>Gesuchsteller(in)</w:t>
            </w:r>
          </w:p>
          <w:p w14:paraId="2832D4DE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 w:val="0"/>
                <w:sz w:val="17"/>
                <w:szCs w:val="17"/>
              </w:rPr>
            </w:pPr>
            <w:r w:rsidRPr="00D8521D">
              <w:rPr>
                <w:rFonts w:cs="Arial"/>
                <w:b/>
                <w:sz w:val="17"/>
                <w:szCs w:val="17"/>
                <w:lang w:val="fr-CH"/>
              </w:rPr>
              <w:t>Personne requérant</w:t>
            </w:r>
            <w:r w:rsidRPr="00D8521D">
              <w:rPr>
                <w:rFonts w:cs="Arial"/>
                <w:b/>
                <w:sz w:val="17"/>
                <w:szCs w:val="17"/>
              </w:rPr>
              <w:t>e</w:t>
            </w:r>
          </w:p>
          <w:p w14:paraId="411D11C7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 w:val="0"/>
                <w:sz w:val="17"/>
                <w:szCs w:val="17"/>
              </w:rPr>
            </w:pPr>
          </w:p>
          <w:p w14:paraId="133FE3ED" w14:textId="77777777" w:rsid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Style w:val="fettZeichen"/>
                <w:b w:val="0"/>
                <w:sz w:val="17"/>
                <w:szCs w:val="17"/>
                <w:lang w:val="fr-CH"/>
              </w:rPr>
            </w:pP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21D">
              <w:rPr>
                <w:rStyle w:val="fettZeichen"/>
                <w:sz w:val="17"/>
                <w:szCs w:val="17"/>
                <w:lang w:val="fr-CH"/>
              </w:rPr>
              <w:instrText xml:space="preserve"> FORMTEXT </w:instrText>
            </w: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</w: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  <w:fldChar w:fldCharType="separate"/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  <w:fldChar w:fldCharType="end"/>
            </w:r>
          </w:p>
          <w:p w14:paraId="1517AC67" w14:textId="77777777" w:rsidR="00012B1C" w:rsidRPr="00D8521D" w:rsidRDefault="00012B1C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 w:val="0"/>
                <w:sz w:val="17"/>
                <w:szCs w:val="17"/>
              </w:rPr>
            </w:pPr>
          </w:p>
          <w:p w14:paraId="483DB2D3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 w:val="0"/>
                <w:sz w:val="17"/>
                <w:szCs w:val="17"/>
              </w:rPr>
            </w:pPr>
          </w:p>
          <w:p w14:paraId="02022677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 w:val="0"/>
                <w:sz w:val="17"/>
                <w:szCs w:val="17"/>
              </w:rPr>
            </w:pPr>
          </w:p>
          <w:p w14:paraId="278A6698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 w:val="0"/>
                <w:sz w:val="17"/>
                <w:szCs w:val="17"/>
              </w:rPr>
            </w:pPr>
          </w:p>
          <w:p w14:paraId="038E9404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</w:p>
          <w:p w14:paraId="0FD109D0" w14:textId="77777777" w:rsid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</w:p>
          <w:p w14:paraId="6172386B" w14:textId="77777777" w:rsidR="000024F0" w:rsidRPr="00D8521D" w:rsidRDefault="000024F0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</w:p>
          <w:p w14:paraId="75EB4220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  <w:r w:rsidRPr="00D8521D">
              <w:rPr>
                <w:rFonts w:cs="Arial"/>
                <w:sz w:val="17"/>
                <w:szCs w:val="17"/>
              </w:rPr>
              <w:t>Datum / Date</w:t>
            </w:r>
          </w:p>
          <w:p w14:paraId="5D54BCFC" w14:textId="77777777" w:rsidR="00D8521D" w:rsidRPr="00D8521D" w:rsidRDefault="00D8521D" w:rsidP="00A81E8A">
            <w:pPr>
              <w:pStyle w:val="Default"/>
              <w:rPr>
                <w:b/>
                <w:bCs/>
                <w:color w:val="auto"/>
                <w:sz w:val="17"/>
                <w:szCs w:val="17"/>
                <w:lang w:val="fr-FR"/>
              </w:rPr>
            </w:pPr>
            <w:r w:rsidRPr="00D8521D">
              <w:rPr>
                <w:color w:val="auto"/>
                <w:sz w:val="17"/>
                <w:szCs w:val="17"/>
              </w:rPr>
              <w:t xml:space="preserve">Unterschrift / </w:t>
            </w:r>
            <w:r w:rsidRPr="00D8521D">
              <w:rPr>
                <w:color w:val="auto"/>
                <w:sz w:val="17"/>
                <w:szCs w:val="17"/>
                <w:lang w:val="fr-CH"/>
              </w:rPr>
              <w:t>Signature</w:t>
            </w:r>
          </w:p>
        </w:tc>
        <w:tc>
          <w:tcPr>
            <w:tcW w:w="3260" w:type="dxa"/>
          </w:tcPr>
          <w:p w14:paraId="16E2F707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  <w:r w:rsidRPr="00D8521D">
              <w:rPr>
                <w:rFonts w:cs="Arial"/>
                <w:b/>
                <w:sz w:val="17"/>
                <w:szCs w:val="17"/>
              </w:rPr>
              <w:t>Arbeitgeber</w:t>
            </w:r>
          </w:p>
          <w:p w14:paraId="1C2B751A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  <w:lang w:val="fr-CH"/>
              </w:rPr>
            </w:pPr>
            <w:r w:rsidRPr="00D8521D">
              <w:rPr>
                <w:rFonts w:cs="Arial"/>
                <w:b/>
                <w:sz w:val="17"/>
                <w:szCs w:val="17"/>
                <w:lang w:val="fr-CH"/>
              </w:rPr>
              <w:t>Employeur</w:t>
            </w:r>
          </w:p>
          <w:p w14:paraId="4A382AB4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</w:p>
          <w:p w14:paraId="67CB276F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21D">
              <w:rPr>
                <w:rStyle w:val="fettZeichen"/>
                <w:sz w:val="17"/>
                <w:szCs w:val="17"/>
                <w:lang w:val="fr-CH"/>
              </w:rPr>
              <w:instrText xml:space="preserve"> FORMTEXT </w:instrText>
            </w: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</w: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  <w:fldChar w:fldCharType="separate"/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  <w:fldChar w:fldCharType="end"/>
            </w:r>
          </w:p>
          <w:p w14:paraId="77B4CAAD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</w:p>
          <w:p w14:paraId="6DD04AA0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</w:p>
          <w:p w14:paraId="6ACBDF06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</w:p>
          <w:p w14:paraId="2A37CF9C" w14:textId="77777777" w:rsid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</w:p>
          <w:p w14:paraId="3A2452D6" w14:textId="77777777" w:rsidR="00012B1C" w:rsidRPr="00D8521D" w:rsidRDefault="00012B1C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</w:p>
          <w:p w14:paraId="1E8ABA4E" w14:textId="77777777" w:rsid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</w:p>
          <w:p w14:paraId="4B19FEA7" w14:textId="77777777" w:rsidR="000024F0" w:rsidRPr="00D8521D" w:rsidRDefault="000024F0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</w:p>
          <w:p w14:paraId="3F4B2EF9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  <w:r w:rsidRPr="00D8521D">
              <w:rPr>
                <w:rFonts w:cs="Arial"/>
                <w:sz w:val="17"/>
                <w:szCs w:val="17"/>
              </w:rPr>
              <w:t>Datum / Date</w:t>
            </w:r>
          </w:p>
          <w:p w14:paraId="4255EC49" w14:textId="77777777" w:rsidR="00D8521D" w:rsidRPr="00D8521D" w:rsidRDefault="00D8521D" w:rsidP="00A81E8A">
            <w:pPr>
              <w:pStyle w:val="Default"/>
              <w:rPr>
                <w:b/>
                <w:bCs/>
                <w:color w:val="auto"/>
                <w:sz w:val="17"/>
                <w:szCs w:val="17"/>
              </w:rPr>
            </w:pPr>
            <w:r w:rsidRPr="00D8521D">
              <w:rPr>
                <w:color w:val="auto"/>
                <w:sz w:val="17"/>
                <w:szCs w:val="17"/>
              </w:rPr>
              <w:t xml:space="preserve">Stempel und Unterschrift / Timbre et </w:t>
            </w:r>
            <w:proofErr w:type="spellStart"/>
            <w:r w:rsidRPr="00D8521D">
              <w:rPr>
                <w:color w:val="auto"/>
                <w:sz w:val="17"/>
                <w:szCs w:val="17"/>
              </w:rPr>
              <w:t>signature</w:t>
            </w:r>
            <w:proofErr w:type="spellEnd"/>
          </w:p>
        </w:tc>
        <w:tc>
          <w:tcPr>
            <w:tcW w:w="3260" w:type="dxa"/>
          </w:tcPr>
          <w:p w14:paraId="75568096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  <w:r w:rsidRPr="00D8521D">
              <w:rPr>
                <w:rFonts w:cs="Arial"/>
                <w:b/>
                <w:sz w:val="17"/>
                <w:szCs w:val="17"/>
              </w:rPr>
              <w:t>Einwohnerkontrolle</w:t>
            </w:r>
          </w:p>
          <w:p w14:paraId="128FF30E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  <w:lang w:val="fr-FR"/>
              </w:rPr>
            </w:pPr>
            <w:r w:rsidRPr="00D8521D">
              <w:rPr>
                <w:rFonts w:cs="Arial"/>
                <w:b/>
                <w:sz w:val="17"/>
                <w:szCs w:val="17"/>
                <w:lang w:val="fr-FR"/>
              </w:rPr>
              <w:t>Contrôle des habitants</w:t>
            </w:r>
          </w:p>
          <w:p w14:paraId="376C1D9A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  <w:lang w:val="fr-FR"/>
              </w:rPr>
            </w:pPr>
          </w:p>
          <w:p w14:paraId="49B87BA8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  <w:lang w:val="fr-FR"/>
              </w:rPr>
            </w:pP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21D">
              <w:rPr>
                <w:rStyle w:val="fettZeichen"/>
                <w:sz w:val="17"/>
                <w:szCs w:val="17"/>
                <w:lang w:val="fr-CH"/>
              </w:rPr>
              <w:instrText xml:space="preserve"> FORMTEXT </w:instrText>
            </w: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</w: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  <w:fldChar w:fldCharType="separate"/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  <w:fldChar w:fldCharType="end"/>
            </w:r>
          </w:p>
          <w:p w14:paraId="456CA649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  <w:lang w:val="fr-FR"/>
              </w:rPr>
            </w:pPr>
          </w:p>
          <w:p w14:paraId="74341895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  <w:lang w:val="fr-FR"/>
              </w:rPr>
            </w:pPr>
          </w:p>
          <w:p w14:paraId="0D9FF2B6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  <w:lang w:val="fr-FR"/>
              </w:rPr>
            </w:pPr>
          </w:p>
          <w:p w14:paraId="4C2ED6DB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  <w:lang w:val="fr-FR"/>
              </w:rPr>
            </w:pPr>
          </w:p>
          <w:p w14:paraId="3BF565E0" w14:textId="77777777" w:rsid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  <w:lang w:val="fr-FR"/>
              </w:rPr>
            </w:pPr>
          </w:p>
          <w:p w14:paraId="505225CE" w14:textId="77777777" w:rsidR="00012B1C" w:rsidRDefault="00012B1C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  <w:lang w:val="fr-FR"/>
              </w:rPr>
            </w:pPr>
          </w:p>
          <w:p w14:paraId="7A812B18" w14:textId="77777777" w:rsidR="000024F0" w:rsidRPr="00D8521D" w:rsidRDefault="000024F0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  <w:lang w:val="fr-FR"/>
              </w:rPr>
            </w:pPr>
          </w:p>
          <w:p w14:paraId="485F4110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  <w:r w:rsidRPr="00D8521D">
              <w:rPr>
                <w:rFonts w:cs="Arial"/>
                <w:sz w:val="17"/>
                <w:szCs w:val="17"/>
              </w:rPr>
              <w:t>Datum / Date</w:t>
            </w:r>
          </w:p>
          <w:p w14:paraId="094FDAB5" w14:textId="77777777" w:rsidR="00D8521D" w:rsidRPr="00D8521D" w:rsidRDefault="00D8521D" w:rsidP="00A81E8A">
            <w:pPr>
              <w:pStyle w:val="Default"/>
              <w:rPr>
                <w:b/>
                <w:bCs/>
                <w:color w:val="auto"/>
                <w:sz w:val="17"/>
                <w:szCs w:val="17"/>
              </w:rPr>
            </w:pPr>
            <w:r w:rsidRPr="00D8521D">
              <w:rPr>
                <w:color w:val="auto"/>
                <w:sz w:val="17"/>
                <w:szCs w:val="17"/>
              </w:rPr>
              <w:t xml:space="preserve">Stempel und Unterschrift / Timbre et </w:t>
            </w:r>
            <w:proofErr w:type="spellStart"/>
            <w:r w:rsidRPr="00D8521D">
              <w:rPr>
                <w:color w:val="auto"/>
                <w:sz w:val="17"/>
                <w:szCs w:val="17"/>
              </w:rPr>
              <w:t>signature</w:t>
            </w:r>
            <w:proofErr w:type="spellEnd"/>
          </w:p>
        </w:tc>
      </w:tr>
    </w:tbl>
    <w:p w14:paraId="4BE255D6" w14:textId="77777777" w:rsidR="00D8521D" w:rsidRPr="00D8521D" w:rsidRDefault="00D8521D" w:rsidP="00D8521D">
      <w:pPr>
        <w:pStyle w:val="Default"/>
        <w:rPr>
          <w:b/>
          <w:bCs/>
          <w:color w:val="auto"/>
          <w:sz w:val="17"/>
          <w:szCs w:val="17"/>
        </w:rPr>
      </w:pPr>
    </w:p>
    <w:p w14:paraId="4503DD97" w14:textId="77777777" w:rsidR="00D8521D" w:rsidRPr="003C2484" w:rsidRDefault="00D8521D" w:rsidP="003C2484">
      <w:pPr>
        <w:pStyle w:val="Text85pt"/>
        <w:rPr>
          <w:b/>
          <w:color w:val="FF0000"/>
          <w:lang w:val="fr-FR"/>
        </w:rPr>
      </w:pPr>
      <w:r w:rsidRPr="003C2484">
        <w:rPr>
          <w:b/>
          <w:color w:val="FF0000"/>
          <w:lang w:val="fr-FR"/>
        </w:rPr>
        <w:t xml:space="preserve">Bitte </w:t>
      </w:r>
      <w:proofErr w:type="spellStart"/>
      <w:r w:rsidRPr="003C2484">
        <w:rPr>
          <w:b/>
          <w:color w:val="FF0000"/>
          <w:lang w:val="fr-FR"/>
        </w:rPr>
        <w:t>leserliche</w:t>
      </w:r>
      <w:proofErr w:type="spellEnd"/>
      <w:r w:rsidRPr="003C2484">
        <w:rPr>
          <w:b/>
          <w:color w:val="FF0000"/>
          <w:lang w:val="fr-FR"/>
        </w:rPr>
        <w:t xml:space="preserve"> </w:t>
      </w:r>
      <w:proofErr w:type="spellStart"/>
      <w:r w:rsidRPr="003C2484">
        <w:rPr>
          <w:b/>
          <w:color w:val="FF0000"/>
          <w:lang w:val="fr-FR"/>
        </w:rPr>
        <w:t>Kopie</w:t>
      </w:r>
      <w:proofErr w:type="spellEnd"/>
      <w:r w:rsidRPr="003C2484">
        <w:rPr>
          <w:b/>
          <w:color w:val="FF0000"/>
          <w:lang w:val="fr-FR"/>
        </w:rPr>
        <w:t xml:space="preserve"> des </w:t>
      </w:r>
      <w:proofErr w:type="spellStart"/>
      <w:r w:rsidRPr="003C2484">
        <w:rPr>
          <w:b/>
          <w:color w:val="FF0000"/>
          <w:lang w:val="fr-FR"/>
        </w:rPr>
        <w:t>Reisedokumentes</w:t>
      </w:r>
      <w:proofErr w:type="spellEnd"/>
      <w:r w:rsidRPr="003C2484">
        <w:rPr>
          <w:b/>
          <w:color w:val="FF0000"/>
          <w:lang w:val="fr-FR"/>
        </w:rPr>
        <w:t xml:space="preserve"> </w:t>
      </w:r>
      <w:proofErr w:type="spellStart"/>
      <w:r w:rsidRPr="003C2484">
        <w:rPr>
          <w:b/>
          <w:color w:val="FF0000"/>
          <w:lang w:val="fr-FR"/>
        </w:rPr>
        <w:t>beilegen</w:t>
      </w:r>
      <w:proofErr w:type="spellEnd"/>
      <w:r w:rsidRPr="003C2484">
        <w:rPr>
          <w:b/>
          <w:color w:val="FF0000"/>
          <w:lang w:val="fr-FR"/>
        </w:rPr>
        <w:t xml:space="preserve"> / Veuillez joindre une copie lisible du document de voyage.</w:t>
      </w:r>
    </w:p>
    <w:sectPr w:rsidR="00D8521D" w:rsidRPr="003C2484" w:rsidSect="007254A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74030" w14:textId="77777777" w:rsidR="004A7C52" w:rsidRDefault="004A7C52" w:rsidP="00F91D37">
      <w:pPr>
        <w:spacing w:line="240" w:lineRule="auto"/>
      </w:pPr>
      <w:r>
        <w:separator/>
      </w:r>
    </w:p>
  </w:endnote>
  <w:endnote w:type="continuationSeparator" w:id="0">
    <w:p w14:paraId="754F629D" w14:textId="77777777" w:rsidR="004A7C52" w:rsidRDefault="004A7C52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502E" w14:textId="5459CD2D" w:rsidR="00BE092E" w:rsidRPr="00BD4A9C" w:rsidRDefault="007E447D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74010A30" wp14:editId="66F0C57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97FBB4" w14:textId="670514DB" w:rsidR="007E447D" w:rsidRPr="005C6148" w:rsidRDefault="007E447D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F58FD" w:rsidRPr="008F58FD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F58F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10A30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" filled="f" stroked="f" strokeweight=".5pt">
              <v:textbox inset="0,0,0,8mm">
                <w:txbxContent>
                  <w:p w14:paraId="3E97FBB4" w14:textId="670514DB" w:rsidR="007E447D" w:rsidRPr="005C6148" w:rsidRDefault="007E447D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F58FD" w:rsidRPr="008F58FD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F58F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BE092E" w:rsidRPr="00E022EE">
      <w:rPr>
        <w:rFonts w:ascii="Arial" w:eastAsia="Arial" w:hAnsi="Arial"/>
      </w:rPr>
      <w:t xml:space="preserve">Version </w:t>
    </w:r>
    <w:r w:rsidR="00507B04">
      <w:rPr>
        <w:rFonts w:ascii="Arial" w:eastAsia="Arial" w:hAnsi="Arial"/>
      </w:rPr>
      <w:t>04</w:t>
    </w:r>
    <w:r w:rsidR="00BE092E" w:rsidRPr="00E022EE">
      <w:rPr>
        <w:rFonts w:ascii="Arial" w:eastAsia="Arial" w:hAnsi="Arial"/>
      </w:rPr>
      <w:t>/20</w:t>
    </w:r>
    <w:r w:rsidR="00507B04">
      <w:rPr>
        <w:rFonts w:ascii="Arial" w:eastAsia="Arial" w:hAnsi="Arial"/>
      </w:rPr>
      <w:t>24</w:t>
    </w:r>
    <w:r w:rsidR="00BE092E" w:rsidRPr="00E022EE">
      <w:rPr>
        <w:rFonts w:ascii="Arial" w:eastAsia="Arial" w:hAnsi="Arial"/>
      </w:rPr>
      <w:t>_</w:t>
    </w:r>
    <w:r w:rsidR="00507B04">
      <w:rPr>
        <w:rFonts w:ascii="Arial" w:eastAsia="Arial" w:hAnsi="Arial"/>
      </w:rPr>
      <w:t>17.04.2024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F4A1" w14:textId="77777777" w:rsidR="007E447D" w:rsidRPr="007B40D7" w:rsidRDefault="007B40D7" w:rsidP="007B40D7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 w:rsidRPr="007B40D7">
      <w:rPr>
        <w:rFonts w:ascii="Arial" w:eastAsia="Arial" w:hAnsi="Arial"/>
        <w:noProof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0B9B1B44" wp14:editId="5871B34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29920" cy="56896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568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DEE17E" w14:textId="3DA67DA0" w:rsidR="007B40D7" w:rsidRDefault="007B40D7" w:rsidP="007B40D7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F58FD" w:rsidRPr="008F58FD">
                            <w:rPr>
                              <w:noProof/>
                              <w:lang w:val="de-DE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F58F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B1B4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" filled="f" stroked="f" strokeweight=".5pt">
              <v:textbox inset="0,0,0,8mm">
                <w:txbxContent>
                  <w:p w14:paraId="7DDEE17E" w14:textId="3DA67DA0" w:rsidR="007B40D7" w:rsidRDefault="007B40D7" w:rsidP="007B40D7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F58FD" w:rsidRPr="008F58FD">
                      <w:rPr>
                        <w:noProof/>
                        <w:lang w:val="de-DE"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F58F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7B40D7">
      <w:rPr>
        <w:rFonts w:ascii="Arial" w:eastAsia="Arial" w:hAnsi="Arial"/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1" layoutInCell="1" allowOverlap="1" wp14:anchorId="1CF69D42" wp14:editId="3BFB9BE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29920" cy="56896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568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9EBF40" w14:textId="5AC984CB" w:rsidR="007B40D7" w:rsidRDefault="007B40D7" w:rsidP="007B40D7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F58FD" w:rsidRPr="008F58FD">
                            <w:rPr>
                              <w:noProof/>
                              <w:lang w:val="de-DE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F58F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F69D42" id="Textfeld 1" o:spid="_x0000_s1028" type="#_x0000_t202" style="position:absolute;margin-left:-1.6pt;margin-top:0;width:49.6pt;height:44.8pt;z-index:2516828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" filled="f" stroked="f" strokeweight=".5pt">
              <v:textbox inset="0,0,0,8mm">
                <w:txbxContent>
                  <w:p w14:paraId="719EBF40" w14:textId="5AC984CB" w:rsidR="007B40D7" w:rsidRDefault="007B40D7" w:rsidP="007B40D7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F58FD" w:rsidRPr="008F58FD">
                      <w:rPr>
                        <w:noProof/>
                        <w:lang w:val="de-DE"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F58F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FEE7" w14:textId="77777777" w:rsidR="004A7C52" w:rsidRDefault="004A7C52" w:rsidP="00F91D37">
      <w:pPr>
        <w:spacing w:line="240" w:lineRule="auto"/>
      </w:pPr>
    </w:p>
    <w:p w14:paraId="7505DF3F" w14:textId="77777777" w:rsidR="004A7C52" w:rsidRDefault="004A7C52" w:rsidP="00F91D37">
      <w:pPr>
        <w:spacing w:line="240" w:lineRule="auto"/>
      </w:pPr>
    </w:p>
  </w:footnote>
  <w:footnote w:type="continuationSeparator" w:id="0">
    <w:p w14:paraId="5F256923" w14:textId="77777777" w:rsidR="004A7C52" w:rsidRDefault="004A7C52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680B" w14:textId="77777777" w:rsidR="000A0709" w:rsidRDefault="000A0709" w:rsidP="000A0709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743B3BB6" wp14:editId="1F6EAD74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10065" w:type="dxa"/>
      <w:tblLook w:val="04A0" w:firstRow="1" w:lastRow="0" w:firstColumn="1" w:lastColumn="0" w:noHBand="0" w:noVBand="1"/>
    </w:tblPr>
    <w:tblGrid>
      <w:gridCol w:w="2494"/>
      <w:gridCol w:w="3176"/>
      <w:gridCol w:w="4395"/>
    </w:tblGrid>
    <w:tr w:rsidR="007A4D24" w:rsidRPr="00163A84" w14:paraId="55E030E9" w14:textId="77777777" w:rsidTr="00810CEB">
      <w:tc>
        <w:tcPr>
          <w:tcW w:w="2494" w:type="dxa"/>
        </w:tcPr>
        <w:p w14:paraId="489E5B00" w14:textId="77777777" w:rsidR="007A4D24" w:rsidRDefault="007A4D24" w:rsidP="008C5C9F">
          <w:pPr>
            <w:pStyle w:val="Kopfzeile"/>
          </w:pPr>
        </w:p>
      </w:tc>
      <w:tc>
        <w:tcPr>
          <w:tcW w:w="3176" w:type="dxa"/>
        </w:tcPr>
        <w:p w14:paraId="7E15EA09" w14:textId="77777777" w:rsidR="007A4D24" w:rsidRDefault="007A4D24" w:rsidP="0041542B">
          <w:pPr>
            <w:pStyle w:val="Text85pt"/>
          </w:pPr>
          <w:r>
            <w:t>Amt für Bevölkerungsdienste</w:t>
          </w:r>
        </w:p>
        <w:p w14:paraId="29C04FB6" w14:textId="77777777" w:rsidR="007A4D24" w:rsidRPr="00163A84" w:rsidRDefault="007A4D24" w:rsidP="0041542B">
          <w:pPr>
            <w:pStyle w:val="Text85pt"/>
            <w:rPr>
              <w:highlight w:val="yellow"/>
            </w:rPr>
          </w:pPr>
          <w:r w:rsidRPr="00163A84">
            <w:t xml:space="preserve">Office de la </w:t>
          </w:r>
          <w:proofErr w:type="spellStart"/>
          <w:r w:rsidRPr="00163A84">
            <w:t>population</w:t>
          </w:r>
          <w:proofErr w:type="spellEnd"/>
        </w:p>
      </w:tc>
      <w:tc>
        <w:tcPr>
          <w:tcW w:w="4395" w:type="dxa"/>
        </w:tcPr>
        <w:p w14:paraId="51BEB715" w14:textId="77777777" w:rsidR="00344FA2" w:rsidRPr="00570CED" w:rsidRDefault="00344FA2" w:rsidP="00344FA2">
          <w:pPr>
            <w:pStyle w:val="Text85pt"/>
          </w:pPr>
          <w:r w:rsidRPr="00570CED">
            <w:t>Migrationsdienst</w:t>
          </w:r>
        </w:p>
        <w:p w14:paraId="1C8282CA" w14:textId="77777777" w:rsidR="007A4D24" w:rsidRPr="007A4D24" w:rsidRDefault="00344FA2" w:rsidP="00344FA2">
          <w:pPr>
            <w:pStyle w:val="Text85pt"/>
            <w:rPr>
              <w:lang w:val="fr-FR"/>
            </w:rPr>
          </w:pPr>
          <w:r w:rsidRPr="00570CED">
            <w:rPr>
              <w:lang w:val="fr-FR"/>
            </w:rPr>
            <w:t>Service des migrations</w:t>
          </w:r>
        </w:p>
      </w:tc>
    </w:tr>
  </w:tbl>
  <w:p w14:paraId="14C136F6" w14:textId="77777777" w:rsidR="007E447D" w:rsidRDefault="007E447D" w:rsidP="008C5C9F">
    <w:pPr>
      <w:pStyle w:val="Kopfzeile"/>
    </w:pPr>
    <w:r>
      <w:drawing>
        <wp:anchor distT="0" distB="0" distL="114300" distR="114300" simplePos="0" relativeHeight="251669503" behindDoc="0" locked="1" layoutInCell="1" allowOverlap="1" wp14:anchorId="3DD4C4D8" wp14:editId="26905F0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42F3558"/>
    <w:multiLevelType w:val="hybridMultilevel"/>
    <w:tmpl w:val="79DE961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16C54"/>
    <w:multiLevelType w:val="hybridMultilevel"/>
    <w:tmpl w:val="54F22004"/>
    <w:lvl w:ilvl="0" w:tplc="B7585162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51F1559E"/>
    <w:multiLevelType w:val="hybridMultilevel"/>
    <w:tmpl w:val="9DFC3B54"/>
    <w:lvl w:ilvl="0" w:tplc="7E9480F8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3459AF"/>
    <w:multiLevelType w:val="hybridMultilevel"/>
    <w:tmpl w:val="BBC04276"/>
    <w:lvl w:ilvl="0" w:tplc="2F1CC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BAA94A" w:tentative="1">
      <w:start w:val="1"/>
      <w:numFmt w:val="lowerLetter"/>
      <w:lvlText w:val="%2."/>
      <w:lvlJc w:val="left"/>
      <w:pPr>
        <w:ind w:left="1440" w:hanging="360"/>
      </w:pPr>
    </w:lvl>
    <w:lvl w:ilvl="2" w:tplc="01707860" w:tentative="1">
      <w:start w:val="1"/>
      <w:numFmt w:val="lowerRoman"/>
      <w:lvlText w:val="%3."/>
      <w:lvlJc w:val="right"/>
      <w:pPr>
        <w:ind w:left="2160" w:hanging="180"/>
      </w:pPr>
    </w:lvl>
    <w:lvl w:ilvl="3" w:tplc="5ECE778A" w:tentative="1">
      <w:start w:val="1"/>
      <w:numFmt w:val="decimal"/>
      <w:lvlText w:val="%4."/>
      <w:lvlJc w:val="left"/>
      <w:pPr>
        <w:ind w:left="2880" w:hanging="360"/>
      </w:pPr>
    </w:lvl>
    <w:lvl w:ilvl="4" w:tplc="873ED69A" w:tentative="1">
      <w:start w:val="1"/>
      <w:numFmt w:val="lowerLetter"/>
      <w:lvlText w:val="%5."/>
      <w:lvlJc w:val="left"/>
      <w:pPr>
        <w:ind w:left="3600" w:hanging="360"/>
      </w:pPr>
    </w:lvl>
    <w:lvl w:ilvl="5" w:tplc="84BE10E2" w:tentative="1">
      <w:start w:val="1"/>
      <w:numFmt w:val="lowerRoman"/>
      <w:lvlText w:val="%6."/>
      <w:lvlJc w:val="right"/>
      <w:pPr>
        <w:ind w:left="4320" w:hanging="180"/>
      </w:pPr>
    </w:lvl>
    <w:lvl w:ilvl="6" w:tplc="F05462CA" w:tentative="1">
      <w:start w:val="1"/>
      <w:numFmt w:val="decimal"/>
      <w:lvlText w:val="%7."/>
      <w:lvlJc w:val="left"/>
      <w:pPr>
        <w:ind w:left="5040" w:hanging="360"/>
      </w:pPr>
    </w:lvl>
    <w:lvl w:ilvl="7" w:tplc="4AC6183C" w:tentative="1">
      <w:start w:val="1"/>
      <w:numFmt w:val="lowerLetter"/>
      <w:lvlText w:val="%8."/>
      <w:lvlJc w:val="left"/>
      <w:pPr>
        <w:ind w:left="5760" w:hanging="360"/>
      </w:pPr>
    </w:lvl>
    <w:lvl w:ilvl="8" w:tplc="0EC61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931950">
    <w:abstractNumId w:val="9"/>
  </w:num>
  <w:num w:numId="2" w16cid:durableId="1973555813">
    <w:abstractNumId w:val="7"/>
  </w:num>
  <w:num w:numId="3" w16cid:durableId="193659296">
    <w:abstractNumId w:val="6"/>
  </w:num>
  <w:num w:numId="4" w16cid:durableId="2001234360">
    <w:abstractNumId w:val="5"/>
  </w:num>
  <w:num w:numId="5" w16cid:durableId="86122928">
    <w:abstractNumId w:val="4"/>
  </w:num>
  <w:num w:numId="6" w16cid:durableId="735709334">
    <w:abstractNumId w:val="8"/>
  </w:num>
  <w:num w:numId="7" w16cid:durableId="408112910">
    <w:abstractNumId w:val="3"/>
  </w:num>
  <w:num w:numId="8" w16cid:durableId="571238958">
    <w:abstractNumId w:val="2"/>
  </w:num>
  <w:num w:numId="9" w16cid:durableId="441343148">
    <w:abstractNumId w:val="1"/>
  </w:num>
  <w:num w:numId="10" w16cid:durableId="1797215834">
    <w:abstractNumId w:val="0"/>
  </w:num>
  <w:num w:numId="11" w16cid:durableId="598638044">
    <w:abstractNumId w:val="25"/>
  </w:num>
  <w:num w:numId="12" w16cid:durableId="1630238305">
    <w:abstractNumId w:val="19"/>
  </w:num>
  <w:num w:numId="13" w16cid:durableId="1923682754">
    <w:abstractNumId w:val="15"/>
  </w:num>
  <w:num w:numId="14" w16cid:durableId="2026010277">
    <w:abstractNumId w:val="27"/>
  </w:num>
  <w:num w:numId="15" w16cid:durableId="1309017755">
    <w:abstractNumId w:val="26"/>
  </w:num>
  <w:num w:numId="16" w16cid:durableId="497616174">
    <w:abstractNumId w:val="10"/>
  </w:num>
  <w:num w:numId="17" w16cid:durableId="1656952311">
    <w:abstractNumId w:val="16"/>
  </w:num>
  <w:num w:numId="18" w16cid:durableId="10753976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3481590">
    <w:abstractNumId w:val="24"/>
  </w:num>
  <w:num w:numId="20" w16cid:durableId="1285967488">
    <w:abstractNumId w:val="14"/>
  </w:num>
  <w:num w:numId="21" w16cid:durableId="785390372">
    <w:abstractNumId w:val="22"/>
  </w:num>
  <w:num w:numId="22" w16cid:durableId="534734728">
    <w:abstractNumId w:val="21"/>
  </w:num>
  <w:num w:numId="23" w16cid:durableId="83503814">
    <w:abstractNumId w:val="11"/>
  </w:num>
  <w:num w:numId="24" w16cid:durableId="652563120">
    <w:abstractNumId w:val="17"/>
  </w:num>
  <w:num w:numId="25" w16cid:durableId="31929608">
    <w:abstractNumId w:val="23"/>
  </w:num>
  <w:num w:numId="26" w16cid:durableId="1972321545">
    <w:abstractNumId w:val="18"/>
  </w:num>
  <w:num w:numId="27" w16cid:durableId="4636241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3902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0210980">
    <w:abstractNumId w:val="20"/>
  </w:num>
  <w:num w:numId="30" w16cid:durableId="1775664725">
    <w:abstractNumId w:val="12"/>
  </w:num>
  <w:num w:numId="31" w16cid:durableId="2099593921">
    <w:abstractNumId w:val="17"/>
  </w:num>
  <w:num w:numId="32" w16cid:durableId="1303534924">
    <w:abstractNumId w:val="17"/>
  </w:num>
  <w:num w:numId="33" w16cid:durableId="1720862895">
    <w:abstractNumId w:val="17"/>
  </w:num>
  <w:num w:numId="34" w16cid:durableId="968820404">
    <w:abstractNumId w:val="17"/>
  </w:num>
  <w:num w:numId="35" w16cid:durableId="126239939">
    <w:abstractNumId w:val="17"/>
  </w:num>
  <w:num w:numId="36" w16cid:durableId="2098792867">
    <w:abstractNumId w:val="17"/>
  </w:num>
  <w:num w:numId="37" w16cid:durableId="19784932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1D"/>
    <w:rsid w:val="000024F0"/>
    <w:rsid w:val="00002978"/>
    <w:rsid w:val="00003404"/>
    <w:rsid w:val="0001010F"/>
    <w:rsid w:val="00010D44"/>
    <w:rsid w:val="000116E1"/>
    <w:rsid w:val="000118C1"/>
    <w:rsid w:val="00012B1C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5589D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0709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6FC5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536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471C7"/>
    <w:rsid w:val="00154675"/>
    <w:rsid w:val="00154677"/>
    <w:rsid w:val="0016119E"/>
    <w:rsid w:val="001617BB"/>
    <w:rsid w:val="00163A84"/>
    <w:rsid w:val="00166023"/>
    <w:rsid w:val="00167916"/>
    <w:rsid w:val="00176125"/>
    <w:rsid w:val="0017672D"/>
    <w:rsid w:val="0018310D"/>
    <w:rsid w:val="00190A82"/>
    <w:rsid w:val="00191ECD"/>
    <w:rsid w:val="00196ABC"/>
    <w:rsid w:val="00196B03"/>
    <w:rsid w:val="00196C0B"/>
    <w:rsid w:val="001A0029"/>
    <w:rsid w:val="001A1BB9"/>
    <w:rsid w:val="001A666F"/>
    <w:rsid w:val="001B166D"/>
    <w:rsid w:val="001B1F85"/>
    <w:rsid w:val="001B4DBF"/>
    <w:rsid w:val="001B5E85"/>
    <w:rsid w:val="001C4D4E"/>
    <w:rsid w:val="001D64C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7AC2"/>
    <w:rsid w:val="002141FD"/>
    <w:rsid w:val="002214E4"/>
    <w:rsid w:val="00224C53"/>
    <w:rsid w:val="00224C9B"/>
    <w:rsid w:val="00225571"/>
    <w:rsid w:val="0022685B"/>
    <w:rsid w:val="0023205B"/>
    <w:rsid w:val="002338BD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844"/>
    <w:rsid w:val="00295DEC"/>
    <w:rsid w:val="002A3098"/>
    <w:rsid w:val="002C2DC3"/>
    <w:rsid w:val="002C4AA4"/>
    <w:rsid w:val="002C5F5C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3321"/>
    <w:rsid w:val="002F534D"/>
    <w:rsid w:val="002F68A2"/>
    <w:rsid w:val="002F7482"/>
    <w:rsid w:val="0030245A"/>
    <w:rsid w:val="00302FD4"/>
    <w:rsid w:val="00303A65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44FA2"/>
    <w:rsid w:val="003514EE"/>
    <w:rsid w:val="00351B75"/>
    <w:rsid w:val="003602D3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C2484"/>
    <w:rsid w:val="003D0FAA"/>
    <w:rsid w:val="003D1066"/>
    <w:rsid w:val="003D4FCF"/>
    <w:rsid w:val="003E0D7F"/>
    <w:rsid w:val="003F1A56"/>
    <w:rsid w:val="003F5FBC"/>
    <w:rsid w:val="003F70F2"/>
    <w:rsid w:val="003F711B"/>
    <w:rsid w:val="004007B2"/>
    <w:rsid w:val="0040593D"/>
    <w:rsid w:val="00410AF1"/>
    <w:rsid w:val="0041542B"/>
    <w:rsid w:val="004165DE"/>
    <w:rsid w:val="004212A5"/>
    <w:rsid w:val="00421DB9"/>
    <w:rsid w:val="00427E73"/>
    <w:rsid w:val="00430DE2"/>
    <w:rsid w:val="004378C7"/>
    <w:rsid w:val="00437F2A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86FC7"/>
    <w:rsid w:val="00491992"/>
    <w:rsid w:val="0049364E"/>
    <w:rsid w:val="00494FD7"/>
    <w:rsid w:val="0049577D"/>
    <w:rsid w:val="004A039B"/>
    <w:rsid w:val="004A0479"/>
    <w:rsid w:val="004A41E9"/>
    <w:rsid w:val="004A60C5"/>
    <w:rsid w:val="004A7C52"/>
    <w:rsid w:val="004B0744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D02"/>
    <w:rsid w:val="004D5F14"/>
    <w:rsid w:val="004D606F"/>
    <w:rsid w:val="004E222C"/>
    <w:rsid w:val="004E2BF5"/>
    <w:rsid w:val="004E38B7"/>
    <w:rsid w:val="004E5C94"/>
    <w:rsid w:val="004F1BCC"/>
    <w:rsid w:val="004F39D4"/>
    <w:rsid w:val="00500294"/>
    <w:rsid w:val="00501AEF"/>
    <w:rsid w:val="00503C04"/>
    <w:rsid w:val="00507B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351F"/>
    <w:rsid w:val="005861FA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C7392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1AEB"/>
    <w:rsid w:val="006822FA"/>
    <w:rsid w:val="006854F3"/>
    <w:rsid w:val="00686D14"/>
    <w:rsid w:val="00687ED7"/>
    <w:rsid w:val="00693B4C"/>
    <w:rsid w:val="0069453E"/>
    <w:rsid w:val="006A6EE2"/>
    <w:rsid w:val="006B3473"/>
    <w:rsid w:val="006B3F19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5B9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51F"/>
    <w:rsid w:val="00771F4F"/>
    <w:rsid w:val="007721BF"/>
    <w:rsid w:val="007746FE"/>
    <w:rsid w:val="00774E70"/>
    <w:rsid w:val="00776FFA"/>
    <w:rsid w:val="00780035"/>
    <w:rsid w:val="00784279"/>
    <w:rsid w:val="00784422"/>
    <w:rsid w:val="00786EF3"/>
    <w:rsid w:val="00787D98"/>
    <w:rsid w:val="00790ED9"/>
    <w:rsid w:val="00796CEE"/>
    <w:rsid w:val="00797FDE"/>
    <w:rsid w:val="007A3524"/>
    <w:rsid w:val="007A4D24"/>
    <w:rsid w:val="007A6304"/>
    <w:rsid w:val="007B0A9B"/>
    <w:rsid w:val="007B0D94"/>
    <w:rsid w:val="007B2D50"/>
    <w:rsid w:val="007B40D7"/>
    <w:rsid w:val="007C0B2A"/>
    <w:rsid w:val="007C394A"/>
    <w:rsid w:val="007C567D"/>
    <w:rsid w:val="007D06C7"/>
    <w:rsid w:val="007D263B"/>
    <w:rsid w:val="007D6F53"/>
    <w:rsid w:val="007E0460"/>
    <w:rsid w:val="007E3459"/>
    <w:rsid w:val="007E447D"/>
    <w:rsid w:val="007F0876"/>
    <w:rsid w:val="007F34B1"/>
    <w:rsid w:val="007F6C97"/>
    <w:rsid w:val="00801778"/>
    <w:rsid w:val="008057E9"/>
    <w:rsid w:val="00807940"/>
    <w:rsid w:val="00810972"/>
    <w:rsid w:val="00810CEB"/>
    <w:rsid w:val="00814BE6"/>
    <w:rsid w:val="00824CE1"/>
    <w:rsid w:val="00826C63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C5C9F"/>
    <w:rsid w:val="008D07FD"/>
    <w:rsid w:val="008D2891"/>
    <w:rsid w:val="008D331E"/>
    <w:rsid w:val="008D57E8"/>
    <w:rsid w:val="008D6E0C"/>
    <w:rsid w:val="008E3CDA"/>
    <w:rsid w:val="008E4275"/>
    <w:rsid w:val="008E7456"/>
    <w:rsid w:val="008F1D13"/>
    <w:rsid w:val="008F23FC"/>
    <w:rsid w:val="008F58FD"/>
    <w:rsid w:val="008F6CE5"/>
    <w:rsid w:val="0090347A"/>
    <w:rsid w:val="00904EB5"/>
    <w:rsid w:val="009052E4"/>
    <w:rsid w:val="009054F9"/>
    <w:rsid w:val="00906DC4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26D2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3A88"/>
    <w:rsid w:val="00A84960"/>
    <w:rsid w:val="00A84CE3"/>
    <w:rsid w:val="00A84DB7"/>
    <w:rsid w:val="00A84E81"/>
    <w:rsid w:val="00A87DBB"/>
    <w:rsid w:val="00A958C8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3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64D0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832B7"/>
    <w:rsid w:val="00B97F73"/>
    <w:rsid w:val="00BA0356"/>
    <w:rsid w:val="00BA1AB2"/>
    <w:rsid w:val="00BA4DDE"/>
    <w:rsid w:val="00BA68A9"/>
    <w:rsid w:val="00BA741D"/>
    <w:rsid w:val="00BB01DC"/>
    <w:rsid w:val="00BB49D5"/>
    <w:rsid w:val="00BB6C3C"/>
    <w:rsid w:val="00BB6C6A"/>
    <w:rsid w:val="00BC3E90"/>
    <w:rsid w:val="00BC5EA6"/>
    <w:rsid w:val="00BC655F"/>
    <w:rsid w:val="00BD3717"/>
    <w:rsid w:val="00BD4A9C"/>
    <w:rsid w:val="00BE092E"/>
    <w:rsid w:val="00BE1E62"/>
    <w:rsid w:val="00BF330A"/>
    <w:rsid w:val="00BF7052"/>
    <w:rsid w:val="00C034B4"/>
    <w:rsid w:val="00C05FAB"/>
    <w:rsid w:val="00C16C85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A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1CD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2D71"/>
    <w:rsid w:val="00CF4B38"/>
    <w:rsid w:val="00D030AD"/>
    <w:rsid w:val="00D07417"/>
    <w:rsid w:val="00D10386"/>
    <w:rsid w:val="00D15439"/>
    <w:rsid w:val="00D156FC"/>
    <w:rsid w:val="00D15923"/>
    <w:rsid w:val="00D231DB"/>
    <w:rsid w:val="00D30E68"/>
    <w:rsid w:val="00D4115E"/>
    <w:rsid w:val="00D47355"/>
    <w:rsid w:val="00D473FF"/>
    <w:rsid w:val="00D474D3"/>
    <w:rsid w:val="00D5037E"/>
    <w:rsid w:val="00D5069D"/>
    <w:rsid w:val="00D50C48"/>
    <w:rsid w:val="00D554AB"/>
    <w:rsid w:val="00D57397"/>
    <w:rsid w:val="00D61996"/>
    <w:rsid w:val="00D61E23"/>
    <w:rsid w:val="00D76935"/>
    <w:rsid w:val="00D8521D"/>
    <w:rsid w:val="00D8674A"/>
    <w:rsid w:val="00D9415C"/>
    <w:rsid w:val="00D94590"/>
    <w:rsid w:val="00D97D62"/>
    <w:rsid w:val="00DA24D2"/>
    <w:rsid w:val="00DA469E"/>
    <w:rsid w:val="00DA5D0F"/>
    <w:rsid w:val="00DB03F7"/>
    <w:rsid w:val="00DB2BE6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1FF8"/>
    <w:rsid w:val="00DE49FA"/>
    <w:rsid w:val="00DF4E3D"/>
    <w:rsid w:val="00DF62F4"/>
    <w:rsid w:val="00DF6D52"/>
    <w:rsid w:val="00E0021E"/>
    <w:rsid w:val="00E0430F"/>
    <w:rsid w:val="00E04A81"/>
    <w:rsid w:val="00E05E7B"/>
    <w:rsid w:val="00E0716C"/>
    <w:rsid w:val="00E136E5"/>
    <w:rsid w:val="00E13FD5"/>
    <w:rsid w:val="00E1409F"/>
    <w:rsid w:val="00E1594E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97CB6"/>
    <w:rsid w:val="00EA0F01"/>
    <w:rsid w:val="00EA5080"/>
    <w:rsid w:val="00EA59B8"/>
    <w:rsid w:val="00EA5A01"/>
    <w:rsid w:val="00EA6AB0"/>
    <w:rsid w:val="00EC17A2"/>
    <w:rsid w:val="00EC1D69"/>
    <w:rsid w:val="00EC2DF9"/>
    <w:rsid w:val="00EC6A5B"/>
    <w:rsid w:val="00EC6EC9"/>
    <w:rsid w:val="00ED240B"/>
    <w:rsid w:val="00ED3E5F"/>
    <w:rsid w:val="00ED423C"/>
    <w:rsid w:val="00ED60E9"/>
    <w:rsid w:val="00EE0BC4"/>
    <w:rsid w:val="00EE6E36"/>
    <w:rsid w:val="00EF1AEA"/>
    <w:rsid w:val="00EF5E4D"/>
    <w:rsid w:val="00F016BC"/>
    <w:rsid w:val="00F01EA9"/>
    <w:rsid w:val="00F0208C"/>
    <w:rsid w:val="00F03F53"/>
    <w:rsid w:val="00F052A0"/>
    <w:rsid w:val="00F0660B"/>
    <w:rsid w:val="00F07D9D"/>
    <w:rsid w:val="00F1146B"/>
    <w:rsid w:val="00F11F49"/>
    <w:rsid w:val="00F123AE"/>
    <w:rsid w:val="00F13F0C"/>
    <w:rsid w:val="00F1552A"/>
    <w:rsid w:val="00F16C91"/>
    <w:rsid w:val="00F25768"/>
    <w:rsid w:val="00F314FB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4C4E3F03"/>
  <w15:docId w15:val="{012D435A-181F-4626-859D-A7BE58B5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5D02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314FB"/>
    <w:pPr>
      <w:keepNext/>
      <w:keepLines/>
      <w:numPr>
        <w:numId w:val="37"/>
      </w:numPr>
      <w:spacing w:before="270" w:after="270"/>
      <w:ind w:left="36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314FB"/>
    <w:rPr>
      <w:rFonts w:asciiTheme="majorHAnsi" w:eastAsiaTheme="majorEastAsia" w:hAnsiTheme="majorHAnsi" w:cstheme="majorBidi"/>
      <w:b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4D5D02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  <w:style w:type="paragraph" w:customStyle="1" w:styleId="Default">
    <w:name w:val="Default"/>
    <w:rsid w:val="00D852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ettZeichen">
    <w:name w:val="fett (Zeichen)"/>
    <w:basedOn w:val="Absatz-Standardschriftart"/>
    <w:qFormat/>
    <w:rsid w:val="00D8521D"/>
    <w:rPr>
      <w:b/>
    </w:rPr>
  </w:style>
  <w:style w:type="paragraph" w:customStyle="1" w:styleId="71TextTabelle">
    <w:name w:val="71 TextTabelle"/>
    <w:basedOn w:val="Standard"/>
    <w:qFormat/>
    <w:rsid w:val="00D8521D"/>
    <w:pPr>
      <w:tabs>
        <w:tab w:val="right" w:leader="dot" w:pos="2552"/>
      </w:tabs>
      <w:kinsoku w:val="0"/>
      <w:overflowPunct w:val="0"/>
      <w:autoSpaceDE w:val="0"/>
      <w:autoSpaceDN w:val="0"/>
      <w:spacing w:before="60" w:after="60" w:line="240" w:lineRule="auto"/>
    </w:pPr>
    <w:rPr>
      <w:rFonts w:ascii="Arial" w:eastAsia="Arial Unicode MS" w:hAnsi="Arial" w:cs="Arial"/>
      <w:bCs w:val="0"/>
      <w:spacing w:val="0"/>
      <w:sz w:val="18"/>
      <w:lang w:eastAsia="de-CH"/>
    </w:rPr>
  </w:style>
  <w:style w:type="table" w:customStyle="1" w:styleId="BEFormular-Tabelle1">
    <w:name w:val="BE: Formular-Tabelle1"/>
    <w:basedOn w:val="NormaleTabelle"/>
    <w:uiPriority w:val="99"/>
    <w:rsid w:val="00EA6AB0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character" w:styleId="Kommentarzeichen">
    <w:name w:val="annotation reference"/>
    <w:basedOn w:val="Absatz-Standardschriftart"/>
    <w:uiPriority w:val="99"/>
    <w:semiHidden/>
    <w:unhideWhenUsed/>
    <w:rsid w:val="001831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31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310D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310D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310D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MIAXIOMA\View_a2bab4603dee462eab58fc0694046343\Formular-platzsparende-Angaben-MIDI-de-fr.dotx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F3BC19DC7B4344A2AF2B083C45463C" ma:contentTypeVersion="5" ma:contentTypeDescription="Ein neues Dokument erstellen." ma:contentTypeScope="" ma:versionID="3cc9161c16701318e1cd751a7feb12d6">
  <xsd:schema xmlns:xsd="http://www.w3.org/2001/XMLSchema" xmlns:xs="http://www.w3.org/2001/XMLSchema" xmlns:p="http://schemas.microsoft.com/office/2006/metadata/properties" xmlns:ns2="97f813af-80b7-4f8b-ad45-ecc11d4b8c46" xmlns:ns3="51f301eb-5c7a-4cf3-94ca-e4ae86b292eb" xmlns:ns4="8256e054-fbbb-4fa7-b2f5-c9564d3a4e7f" targetNamespace="http://schemas.microsoft.com/office/2006/metadata/properties" ma:root="true" ma:fieldsID="ea165541ef26ab28b80279ec4e12d337" ns2:_="" ns3:_="" ns4:_="">
    <xsd:import namespace="97f813af-80b7-4f8b-ad45-ecc11d4b8c46"/>
    <xsd:import namespace="51f301eb-5c7a-4cf3-94ca-e4ae86b292eb"/>
    <xsd:import namespace="8256e054-fbbb-4fa7-b2f5-c9564d3a4e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83t" minOccurs="0"/>
                <xsd:element ref="ns3:ob8fad2b86694480894211dec2be9a75" minOccurs="0"/>
                <xsd:element ref="ns2:TaxCatchAl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13af-80b7-4f8b-ad45-ecc11d4b8c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870d585e-241c-4f0d-a0f6-2db712c60230}" ma:internalName="TaxCatchAll" ma:showField="CatchAllData" ma:web="97f813af-80b7-4f8b-ad45-ecc11d4b8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301eb-5c7a-4cf3-94ca-e4ae86b292eb" elementFormDefault="qualified">
    <xsd:import namespace="http://schemas.microsoft.com/office/2006/documentManagement/types"/>
    <xsd:import namespace="http://schemas.microsoft.com/office/infopath/2007/PartnerControls"/>
    <xsd:element name="f83t" ma:index="11" nillable="true" ma:displayName="Remarque (contenu)" ma:internalName="f83t">
      <xsd:simpleType>
        <xsd:restriction base="dms:Text"/>
      </xsd:simpleType>
    </xsd:element>
    <xsd:element name="ob8fad2b86694480894211dec2be9a75" ma:index="13" nillable="true" ma:taxonomy="true" ma:internalName="ob8fad2b86694480894211dec2be9a75" ma:taxonomyFieldName="Dokument_x0020_Tyo" ma:displayName="Dokument Tyo" ma:default="" ma:fieldId="{8b8fad2b-8669-4480-8942-11dec2be9a75}" ma:sspId="9edd8a22-126f-4080-92f9-ad0711c011fd" ma:termSetId="0ebce8f3-74f3-49e2-ba86-fe8e6d4569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6e054-fbbb-4fa7-b2f5-c9564d3a4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8fad2b86694480894211dec2be9a75 xmlns="51f301eb-5c7a-4cf3-94ca-e4ae86b292eb">
      <Terms xmlns="http://schemas.microsoft.com/office/infopath/2007/PartnerControls"/>
    </ob8fad2b86694480894211dec2be9a75>
    <f83t xmlns="51f301eb-5c7a-4cf3-94ca-e4ae86b292eb">Version 04/2024_17.04.2024 (Word-Version)</f83t>
    <_dlc_DocId xmlns="97f813af-80b7-4f8b-ad45-ecc11d4b8c46">POM-2063979003-193</_dlc_DocId>
    <TaxCatchAll xmlns="97f813af-80b7-4f8b-ad45-ecc11d4b8c46"/>
    <_dlc_DocIdUrl xmlns="97f813af-80b7-4f8b-ad45-ecc11d4b8c46">
      <Url>https://www.collab.apps.be.ch/sid/abev-midi-login-gemeinden/_layouts/15/DocIdRedir.aspx?ID=POM-2063979003-193</Url>
      <Description>POM-2063979003-193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7D00CD-3C1B-4F11-A33A-BDAC65015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813af-80b7-4f8b-ad45-ecc11d4b8c46"/>
    <ds:schemaRef ds:uri="51f301eb-5c7a-4cf3-94ca-e4ae86b292eb"/>
    <ds:schemaRef ds:uri="8256e054-fbbb-4fa7-b2f5-c9564d3a4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358EE-CFF1-4726-B9EA-86056272A9C4}">
  <ds:schemaRefs>
    <ds:schemaRef ds:uri="http://purl.org/dc/dcmitype/"/>
    <ds:schemaRef ds:uri="http://schemas.microsoft.com/office/infopath/2007/PartnerControls"/>
    <ds:schemaRef ds:uri="8256e054-fbbb-4fa7-b2f5-c9564d3a4e7f"/>
    <ds:schemaRef ds:uri="http://schemas.microsoft.com/office/2006/documentManagement/types"/>
    <ds:schemaRef ds:uri="http://schemas.microsoft.com/office/2006/metadata/properties"/>
    <ds:schemaRef ds:uri="97f813af-80b7-4f8b-ad45-ecc11d4b8c46"/>
    <ds:schemaRef ds:uri="51f301eb-5c7a-4cf3-94ca-e4ae86b292eb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F7A1005-CDAA-4A25-BA6D-21625B062A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C704BE-7EB0-4C2E-8E4C-B41F974D973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060BB6-A732-4CD5-8A6E-E431EAD1542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Formular-platzsparende-Angaben-MIDI-de-fr.dotx</Template>
  <TotalTime>0</TotalTime>
  <Pages>2</Pages>
  <Words>405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Prolongation ou renouvellement de l'autorisation de séjour de courte durée</dc:title>
  <dc:creator>Gascon Sina Léa</dc:creator>
  <cp:keywords>Erneuerung_Verlaengerung_Ausweis_L_EG_EFTA</cp:keywords>
  <dc:description>numéro de document</dc:description>
  <cp:lastModifiedBy>Labeau Katrin, SID-ABEV-FUS-CKR</cp:lastModifiedBy>
  <cp:revision>2</cp:revision>
  <cp:lastPrinted>2024-04-26T13:06:00Z</cp:lastPrinted>
  <dcterms:created xsi:type="dcterms:W3CDTF">2025-04-01T10:16:00Z</dcterms:created>
  <dcterms:modified xsi:type="dcterms:W3CDTF">2025-04-01T10:16:00Z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0100d640-74fd-4a9f-936e-9343086f6058</vt:lpwstr>
  </property>
  <property fmtid="{D5CDD505-2E9C-101B-9397-08002B2CF9AE}" pid="3" name="ContentTypeId">
    <vt:lpwstr>0x0101004DF3BC19DC7B4344A2AF2B083C45463C</vt:lpwstr>
  </property>
  <property fmtid="{D5CDD505-2E9C-101B-9397-08002B2CF9AE}" pid="4" name="Dokument Tyo">
    <vt:lpwstr/>
  </property>
  <property fmtid="{D5CDD505-2E9C-101B-9397-08002B2CF9AE}" pid="5" name="MSIP_Label_74fdd986-87d9-48c6-acda-407b1ab5fef0_Enabled">
    <vt:lpwstr>true</vt:lpwstr>
  </property>
  <property fmtid="{D5CDD505-2E9C-101B-9397-08002B2CF9AE}" pid="6" name="MSIP_Label_74fdd986-87d9-48c6-acda-407b1ab5fef0_SetDate">
    <vt:lpwstr>2025-04-01T10:16:48Z</vt:lpwstr>
  </property>
  <property fmtid="{D5CDD505-2E9C-101B-9397-08002B2CF9AE}" pid="7" name="MSIP_Label_74fdd986-87d9-48c6-acda-407b1ab5fef0_Method">
    <vt:lpwstr>Standard</vt:lpwstr>
  </property>
  <property fmtid="{D5CDD505-2E9C-101B-9397-08002B2CF9AE}" pid="8" name="MSIP_Label_74fdd986-87d9-48c6-acda-407b1ab5fef0_Name">
    <vt:lpwstr>NICHT KLASSIFIZIERT</vt:lpwstr>
  </property>
  <property fmtid="{D5CDD505-2E9C-101B-9397-08002B2CF9AE}" pid="9" name="MSIP_Label_74fdd986-87d9-48c6-acda-407b1ab5fef0_SiteId">
    <vt:lpwstr>cb96f99a-a111-42d7-9f65-e111197ba4bb</vt:lpwstr>
  </property>
  <property fmtid="{D5CDD505-2E9C-101B-9397-08002B2CF9AE}" pid="10" name="MSIP_Label_74fdd986-87d9-48c6-acda-407b1ab5fef0_ActionId">
    <vt:lpwstr>7f5a4be9-46bf-404d-8bd6-1f94ff4b6309</vt:lpwstr>
  </property>
  <property fmtid="{D5CDD505-2E9C-101B-9397-08002B2CF9AE}" pid="11" name="MSIP_Label_74fdd986-87d9-48c6-acda-407b1ab5fef0_ContentBits">
    <vt:lpwstr>0</vt:lpwstr>
  </property>
</Properties>
</file>