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201" w14:textId="77777777" w:rsidR="00476A6C" w:rsidRDefault="00476A6C" w:rsidP="00C70D45">
      <w:pPr>
        <w:pStyle w:val="FormularUntertitel"/>
        <w:rPr>
          <w:rFonts w:asciiTheme="majorHAnsi" w:eastAsiaTheme="majorEastAsia" w:hAnsiTheme="majorHAnsi" w:cstheme="majorBidi"/>
          <w:sz w:val="21"/>
          <w:szCs w:val="21"/>
          <w:lang w:val="fr-CH"/>
        </w:rPr>
      </w:pPr>
      <w:r>
        <w:rPr>
          <w:rFonts w:asciiTheme="majorHAnsi" w:eastAsiaTheme="majorEastAsia" w:hAnsiTheme="majorHAnsi" w:cstheme="majorBidi"/>
          <w:sz w:val="21"/>
          <w:szCs w:val="21"/>
          <w:lang w:val="fr-CH"/>
        </w:rPr>
        <w:t>F</w:t>
      </w:r>
      <w:r w:rsidRPr="00476A6C">
        <w:rPr>
          <w:rFonts w:asciiTheme="majorHAnsi" w:eastAsiaTheme="majorEastAsia" w:hAnsiTheme="majorHAnsi" w:cstheme="majorBidi"/>
          <w:sz w:val="21"/>
          <w:szCs w:val="21"/>
          <w:lang w:val="fr-CH"/>
        </w:rPr>
        <w:t>ormulaire d’annonce pour les ressortissants étrangers</w:t>
      </w:r>
    </w:p>
    <w:p w14:paraId="33699290" w14:textId="77777777" w:rsidR="00C70D45" w:rsidRDefault="00476A6C" w:rsidP="00C70D45">
      <w:pPr>
        <w:pStyle w:val="FormularUntertitel"/>
        <w:rPr>
          <w:lang w:val="fr-CH"/>
        </w:rPr>
      </w:pPr>
      <w:r w:rsidRPr="00476A6C">
        <w:rPr>
          <w:lang w:val="fr-CH"/>
        </w:rPr>
        <w:t xml:space="preserve">Dépôt de la </w:t>
      </w:r>
      <w:proofErr w:type="gramStart"/>
      <w:r w:rsidRPr="00476A6C">
        <w:rPr>
          <w:lang w:val="fr-CH"/>
        </w:rPr>
        <w:t>demande:</w:t>
      </w:r>
      <w:proofErr w:type="gramEnd"/>
      <w:r w:rsidRPr="00476A6C">
        <w:rPr>
          <w:lang w:val="fr-CH"/>
        </w:rPr>
        <w:t xml:space="preserve"> Service des migrations du canton de Berne, </w:t>
      </w:r>
      <w:r>
        <w:rPr>
          <w:lang w:val="fr-CH"/>
        </w:rPr>
        <w:t>Ostermundigenstrasse 99</w:t>
      </w:r>
      <w:r w:rsidR="00371F84">
        <w:rPr>
          <w:lang w:val="fr-CH"/>
        </w:rPr>
        <w:t>B</w:t>
      </w:r>
      <w:r w:rsidRPr="00476A6C">
        <w:rPr>
          <w:lang w:val="fr-CH"/>
        </w:rPr>
        <w:t>, 30</w:t>
      </w:r>
      <w:r>
        <w:rPr>
          <w:lang w:val="fr-CH"/>
        </w:rPr>
        <w:t>06</w:t>
      </w:r>
      <w:r w:rsidRPr="00476A6C">
        <w:rPr>
          <w:lang w:val="fr-CH"/>
        </w:rPr>
        <w:t xml:space="preserve"> Berne</w:t>
      </w:r>
    </w:p>
    <w:p w14:paraId="74285BC0" w14:textId="77777777" w:rsid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 xml:space="preserve">Ce formulaire est destiné à tous les ressortissants étrangers (Etats UE/AELE et Etats tiers) et sert à déposer une demande d’autorisation de séjour resp. </w:t>
      </w:r>
      <w:proofErr w:type="gramStart"/>
      <w:r w:rsidRPr="00476A6C">
        <w:rPr>
          <w:lang w:val="fr-CH"/>
        </w:rPr>
        <w:t>pour</w:t>
      </w:r>
      <w:proofErr w:type="gramEnd"/>
      <w:r w:rsidRPr="00476A6C">
        <w:rPr>
          <w:lang w:val="fr-CH"/>
        </w:rPr>
        <w:t xml:space="preserve"> les ressortissants d’Etats tiers pour demander l’autorisation de changement de canton à l’attention du service cantonal des migrations. Un formulaire par famille qui arrive et s’annonce conjointement en Suisse est à remplir. Les rubriques « Conjoint – Partenaire » et « Enfant(s) » doivent toujours être complétées, même si les personnes concernées ne s’annoncent pas simultanément.</w:t>
      </w:r>
    </w:p>
    <w:p w14:paraId="4B54D2DB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Demande d’autorisation de séjour / Motif du séjour</w:t>
      </w:r>
    </w:p>
    <w:p w14:paraId="1029EA03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(L‘indication du motif du séjour est indispensable)</w:t>
      </w:r>
    </w:p>
    <w:p w14:paraId="33032F63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Activité lucrative</w:t>
      </w:r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Recherche </w:t>
      </w:r>
      <w:proofErr w:type="gramStart"/>
      <w:r w:rsidRPr="00476A6C">
        <w:rPr>
          <w:lang w:val="fr-CH"/>
        </w:rPr>
        <w:t>d‘</w:t>
      </w:r>
      <w:proofErr w:type="gramEnd"/>
      <w:r w:rsidRPr="00476A6C">
        <w:rPr>
          <w:lang w:val="fr-CH"/>
        </w:rPr>
        <w:t>emploi</w:t>
      </w:r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Formation et perfectionnement</w:t>
      </w:r>
    </w:p>
    <w:p w14:paraId="1C3DA895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Regroupement familial</w:t>
      </w:r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Préparation du mariage</w:t>
      </w:r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Concubin</w:t>
      </w:r>
    </w:p>
    <w:p w14:paraId="047917C7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Changement du canton</w:t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Rentier</w:t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Visite</w:t>
      </w:r>
    </w:p>
    <w:p w14:paraId="3491D0E3" w14:textId="77777777" w:rsidR="00476A6C" w:rsidRPr="00476A6C" w:rsidRDefault="00476A6C" w:rsidP="00476A6C">
      <w:pPr>
        <w:pStyle w:val="Text85pt"/>
        <w:pBdr>
          <w:bottom w:val="single" w:sz="4" w:space="1" w:color="auto"/>
        </w:pBdr>
        <w:rPr>
          <w:lang w:val="fr-CH"/>
        </w:rPr>
      </w:pPr>
      <w:r w:rsidRPr="00476A6C">
        <w:rPr>
          <w:rFonts w:hint="eastAsia"/>
          <w:lang w:val="fr-CH"/>
        </w:rPr>
        <w:t>☐</w:t>
      </w:r>
      <w:r w:rsidRPr="00476A6C">
        <w:rPr>
          <w:lang w:val="fr-CH"/>
        </w:rPr>
        <w:t xml:space="preserve"> </w:t>
      </w:r>
      <w:proofErr w:type="gramStart"/>
      <w:r w:rsidRPr="00476A6C">
        <w:rPr>
          <w:lang w:val="fr-CH"/>
        </w:rPr>
        <w:t>Autre</w:t>
      </w:r>
      <w:r w:rsidR="009B2726">
        <w:rPr>
          <w:lang w:val="fr-CH"/>
        </w:rPr>
        <w:t> :</w:t>
      </w:r>
      <w:proofErr w:type="gramEnd"/>
      <w:r w:rsidR="009B2726">
        <w:rPr>
          <w:lang w:val="fr-CH"/>
        </w:rPr>
        <w:t xml:space="preserve"> </w:t>
      </w:r>
      <w:r w:rsidR="009B2726" w:rsidRPr="008F2E8E">
        <w:rPr>
          <w:rFonts w:eastAsia="Times New Roman" w:cstheme="min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2726" w:rsidRPr="00125155">
        <w:rPr>
          <w:rFonts w:eastAsia="Times New Roman" w:cstheme="minorHAnsi"/>
          <w:szCs w:val="17"/>
          <w:lang w:val="fr-CH" w:eastAsia="de-CH"/>
        </w:rPr>
        <w:instrText xml:space="preserve"> FORMTEXT </w:instrText>
      </w:r>
      <w:r w:rsidR="009B2726" w:rsidRPr="008F2E8E">
        <w:rPr>
          <w:rFonts w:eastAsia="Times New Roman" w:cstheme="minorHAnsi"/>
          <w:szCs w:val="17"/>
          <w:lang w:eastAsia="de-CH"/>
        </w:rPr>
      </w:r>
      <w:r w:rsidR="009B2726" w:rsidRPr="008F2E8E">
        <w:rPr>
          <w:rFonts w:eastAsia="Times New Roman" w:cstheme="minorHAnsi"/>
          <w:szCs w:val="17"/>
          <w:lang w:eastAsia="de-CH"/>
        </w:rPr>
        <w:fldChar w:fldCharType="separate"/>
      </w:r>
      <w:r w:rsidR="009B2726" w:rsidRPr="008F2E8E">
        <w:rPr>
          <w:rFonts w:eastAsia="Times New Roman" w:cstheme="minorHAnsi"/>
          <w:szCs w:val="17"/>
          <w:lang w:eastAsia="de-CH"/>
        </w:rPr>
        <w:t> </w:t>
      </w:r>
      <w:r w:rsidR="009B2726" w:rsidRPr="008F2E8E">
        <w:rPr>
          <w:rFonts w:eastAsia="Times New Roman" w:cstheme="minorHAnsi"/>
          <w:szCs w:val="17"/>
          <w:lang w:eastAsia="de-CH"/>
        </w:rPr>
        <w:t> </w:t>
      </w:r>
      <w:r w:rsidR="009B2726" w:rsidRPr="008F2E8E">
        <w:rPr>
          <w:rFonts w:eastAsia="Times New Roman" w:cstheme="minorHAnsi"/>
          <w:szCs w:val="17"/>
          <w:lang w:eastAsia="de-CH"/>
        </w:rPr>
        <w:t> </w:t>
      </w:r>
      <w:r w:rsidR="009B2726" w:rsidRPr="008F2E8E">
        <w:rPr>
          <w:rFonts w:eastAsia="Times New Roman" w:cstheme="minorHAnsi"/>
          <w:szCs w:val="17"/>
          <w:lang w:eastAsia="de-CH"/>
        </w:rPr>
        <w:t> </w:t>
      </w:r>
      <w:r w:rsidR="009B2726" w:rsidRPr="008F2E8E">
        <w:rPr>
          <w:rFonts w:eastAsia="Times New Roman" w:cstheme="minorHAnsi"/>
          <w:szCs w:val="17"/>
          <w:lang w:eastAsia="de-CH"/>
        </w:rPr>
        <w:t> </w:t>
      </w:r>
      <w:r w:rsidR="009B2726" w:rsidRPr="008F2E8E">
        <w:rPr>
          <w:rFonts w:eastAsia="Times New Roman" w:cstheme="minorHAnsi"/>
          <w:szCs w:val="17"/>
          <w:lang w:eastAsia="de-CH"/>
        </w:rPr>
        <w:fldChar w:fldCharType="end"/>
      </w:r>
    </w:p>
    <w:p w14:paraId="590752A7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 xml:space="preserve">Indications sur le requérant / les requérants </w:t>
      </w:r>
    </w:p>
    <w:p w14:paraId="08FAC7BC" w14:textId="77777777" w:rsidR="00476A6C" w:rsidRPr="009B2726" w:rsidRDefault="00476A6C" w:rsidP="009B2726">
      <w:pPr>
        <w:pStyle w:val="Text85pt"/>
        <w:tabs>
          <w:tab w:val="left" w:pos="2127"/>
          <w:tab w:val="left" w:pos="4253"/>
          <w:tab w:val="left" w:pos="4962"/>
          <w:tab w:val="left" w:pos="5245"/>
        </w:tabs>
        <w:rPr>
          <w:rFonts w:cstheme="minorHAnsi"/>
          <w:lang w:val="fr-FR"/>
        </w:rPr>
      </w:pPr>
      <w:r w:rsidRPr="009B2726">
        <w:rPr>
          <w:rFonts w:cstheme="minorHAnsi"/>
          <w:lang w:val="fr-FR"/>
        </w:rPr>
        <w:t>N° SYMIC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  <w:r w:rsidRPr="009B2726">
        <w:rPr>
          <w:rFonts w:cstheme="minorHAnsi"/>
          <w:lang w:val="fr-FR"/>
        </w:rPr>
        <w:tab/>
      </w:r>
      <w:r w:rsidR="009B2726" w:rsidRPr="009B2726">
        <w:rPr>
          <w:rFonts w:cstheme="minorHAnsi"/>
          <w:lang w:val="fr-FR"/>
        </w:rPr>
        <w:tab/>
      </w:r>
      <w:r w:rsidRPr="009B2726">
        <w:rPr>
          <w:rFonts w:cstheme="minorHAnsi"/>
          <w:lang w:val="fr-FR"/>
        </w:rPr>
        <w:t>N° N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</w:p>
    <w:p w14:paraId="17CD1C77" w14:textId="77777777" w:rsidR="00476A6C" w:rsidRPr="009B2726" w:rsidRDefault="00476A6C" w:rsidP="009B2726">
      <w:pPr>
        <w:pStyle w:val="Text85pt"/>
        <w:tabs>
          <w:tab w:val="left" w:pos="2127"/>
          <w:tab w:val="left" w:pos="4253"/>
          <w:tab w:val="left" w:pos="4962"/>
          <w:tab w:val="left" w:pos="5245"/>
        </w:tabs>
        <w:rPr>
          <w:rFonts w:cstheme="minorHAnsi"/>
          <w:lang w:val="fr-FR"/>
        </w:rPr>
      </w:pPr>
      <w:r w:rsidRPr="009B2726">
        <w:rPr>
          <w:rFonts w:cstheme="minorHAnsi"/>
          <w:lang w:val="fr-FR"/>
        </w:rPr>
        <w:t>Nom(s) de famille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</w:p>
    <w:p w14:paraId="32C9B84E" w14:textId="77777777" w:rsidR="00476A6C" w:rsidRPr="009B2726" w:rsidRDefault="00476A6C" w:rsidP="009B2726">
      <w:pPr>
        <w:pStyle w:val="Text85pt"/>
        <w:tabs>
          <w:tab w:val="left" w:pos="2127"/>
          <w:tab w:val="left" w:pos="4253"/>
          <w:tab w:val="left" w:pos="4962"/>
          <w:tab w:val="left" w:pos="5245"/>
          <w:tab w:val="left" w:pos="6521"/>
          <w:tab w:val="left" w:pos="8080"/>
        </w:tabs>
        <w:rPr>
          <w:rFonts w:cstheme="minorHAnsi"/>
          <w:lang w:val="fr-FR"/>
        </w:rPr>
      </w:pPr>
      <w:r w:rsidRPr="009B2726">
        <w:rPr>
          <w:rFonts w:cstheme="minorHAnsi"/>
          <w:lang w:val="fr-FR"/>
        </w:rPr>
        <w:t>Prénom(s)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  <w:r w:rsidRPr="009B2726">
        <w:rPr>
          <w:rFonts w:cstheme="minorHAnsi"/>
          <w:lang w:val="fr-FR"/>
        </w:rPr>
        <w:tab/>
      </w:r>
      <w:r w:rsidR="009B2726">
        <w:rPr>
          <w:rFonts w:cstheme="minorHAnsi"/>
          <w:lang w:val="fr-FR"/>
        </w:rPr>
        <w:tab/>
      </w:r>
      <w:r w:rsidRPr="009B2726">
        <w:rPr>
          <w:rFonts w:cstheme="minorHAnsi"/>
          <w:lang w:val="fr-FR"/>
        </w:rPr>
        <w:t>Date de naissance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  <w:r w:rsidRPr="009B2726">
        <w:rPr>
          <w:rFonts w:cstheme="minorHAnsi"/>
          <w:lang w:val="fr-FR"/>
        </w:rPr>
        <w:tab/>
        <w:t xml:space="preserve">Sexe </w:t>
      </w:r>
      <w:sdt>
        <w:sdtPr>
          <w:rPr>
            <w:rFonts w:cstheme="minorHAnsi"/>
            <w:lang w:val="fr-FR"/>
          </w:rPr>
          <w:id w:val="-133383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2726">
            <w:rPr>
              <w:rFonts w:cstheme="minorHAnsi" w:hint="eastAsia"/>
              <w:lang w:val="fr-FR"/>
            </w:rPr>
            <w:t>☐</w:t>
          </w:r>
        </w:sdtContent>
      </w:sdt>
      <w:r w:rsidRPr="009B2726">
        <w:rPr>
          <w:rFonts w:cstheme="minorHAnsi"/>
          <w:lang w:val="fr-FR"/>
        </w:rPr>
        <w:t xml:space="preserve"> f </w:t>
      </w:r>
      <w:sdt>
        <w:sdtPr>
          <w:rPr>
            <w:rFonts w:cstheme="minorHAnsi"/>
            <w:lang w:val="fr-FR"/>
          </w:rPr>
          <w:id w:val="80897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2726">
            <w:rPr>
              <w:rFonts w:cstheme="minorHAnsi" w:hint="eastAsia"/>
              <w:lang w:val="fr-FR"/>
            </w:rPr>
            <w:t>☐</w:t>
          </w:r>
        </w:sdtContent>
      </w:sdt>
      <w:r w:rsidRPr="009B2726">
        <w:rPr>
          <w:rFonts w:cstheme="minorHAnsi"/>
          <w:lang w:val="fr-FR"/>
        </w:rPr>
        <w:t xml:space="preserve"> m</w:t>
      </w:r>
    </w:p>
    <w:p w14:paraId="7FB04F37" w14:textId="77777777" w:rsidR="00476A6C" w:rsidRPr="009B2726" w:rsidRDefault="00476A6C" w:rsidP="009B2726">
      <w:pPr>
        <w:pStyle w:val="Text85pt"/>
        <w:tabs>
          <w:tab w:val="left" w:pos="2127"/>
          <w:tab w:val="left" w:pos="4253"/>
          <w:tab w:val="left" w:pos="4962"/>
          <w:tab w:val="left" w:pos="5245"/>
          <w:tab w:val="left" w:pos="6521"/>
        </w:tabs>
        <w:rPr>
          <w:rFonts w:cstheme="minorHAnsi"/>
          <w:lang w:val="fr-FR"/>
        </w:rPr>
      </w:pPr>
      <w:r w:rsidRPr="009B2726">
        <w:rPr>
          <w:rFonts w:cstheme="minorHAnsi"/>
          <w:lang w:val="fr-FR"/>
        </w:rPr>
        <w:t>Lieu de naissance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  <w:r w:rsidRPr="009B2726">
        <w:rPr>
          <w:rFonts w:cstheme="minorHAnsi"/>
          <w:lang w:val="fr-FR"/>
        </w:rPr>
        <w:tab/>
      </w:r>
      <w:r w:rsidR="009B2726" w:rsidRPr="009B2726">
        <w:rPr>
          <w:rFonts w:cstheme="minorHAnsi"/>
          <w:lang w:val="fr-FR"/>
        </w:rPr>
        <w:tab/>
      </w:r>
      <w:r w:rsidRPr="009B2726">
        <w:rPr>
          <w:rFonts w:cstheme="minorHAnsi"/>
          <w:lang w:val="fr-FR"/>
        </w:rPr>
        <w:t>Pays de naissance</w:t>
      </w:r>
      <w:r w:rsidRPr="009B2726">
        <w:rPr>
          <w:rFonts w:cstheme="minorHAnsi"/>
          <w:lang w:val="fr-FR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  <w:lang w:val="fr-FR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</w:p>
    <w:p w14:paraId="29DBEABE" w14:textId="77777777" w:rsidR="00476A6C" w:rsidRPr="00125155" w:rsidRDefault="00476A6C" w:rsidP="009B2726">
      <w:pPr>
        <w:pStyle w:val="Text85pt"/>
        <w:tabs>
          <w:tab w:val="left" w:pos="2127"/>
          <w:tab w:val="left" w:pos="4253"/>
          <w:tab w:val="left" w:pos="4962"/>
          <w:tab w:val="left" w:pos="5245"/>
        </w:tabs>
        <w:rPr>
          <w:rFonts w:cstheme="minorHAnsi"/>
          <w:lang w:val="fr-CH"/>
        </w:rPr>
      </w:pPr>
      <w:r w:rsidRPr="00125155">
        <w:rPr>
          <w:rFonts w:cstheme="minorHAnsi"/>
          <w:lang w:val="fr-CH"/>
        </w:rPr>
        <w:t>Nationalité(s)</w:t>
      </w:r>
      <w:r w:rsidRPr="00125155">
        <w:rPr>
          <w:rFonts w:cstheme="minorHAnsi"/>
          <w:lang w:val="fr-CH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5155">
        <w:rPr>
          <w:rFonts w:cstheme="minorHAnsi"/>
          <w:lang w:val="fr-CH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</w:p>
    <w:p w14:paraId="74C934F1" w14:textId="77777777" w:rsidR="00476A6C" w:rsidRPr="009B2726" w:rsidRDefault="00476A6C" w:rsidP="009B2726">
      <w:pPr>
        <w:pStyle w:val="Text85pt"/>
        <w:tabs>
          <w:tab w:val="left" w:pos="2127"/>
          <w:tab w:val="left" w:pos="4962"/>
          <w:tab w:val="left" w:pos="5245"/>
        </w:tabs>
        <w:rPr>
          <w:rFonts w:cstheme="minorHAnsi"/>
          <w:lang w:val="fr-FR"/>
        </w:rPr>
      </w:pPr>
      <w:r w:rsidRPr="009B2726">
        <w:rPr>
          <w:rFonts w:cstheme="minorHAnsi"/>
          <w:lang w:val="fr-FR"/>
        </w:rPr>
        <w:t>Père (Nom[s]/Prénom[s])</w:t>
      </w:r>
      <w:r w:rsidRPr="009B2726">
        <w:rPr>
          <w:rFonts w:cstheme="minorHAnsi"/>
          <w:lang w:val="fr-FR"/>
        </w:rPr>
        <w:tab/>
      </w:r>
      <w:r w:rsidR="009B2726" w:rsidRPr="009B2726">
        <w:rPr>
          <w:rFonts w:cstheme="minorHAnsi"/>
          <w:lang w:val="fr-FR"/>
        </w:rPr>
        <w:tab/>
      </w:r>
      <w:r w:rsidRPr="009B2726">
        <w:rPr>
          <w:rFonts w:cstheme="minorHAnsi"/>
          <w:lang w:val="fr-FR"/>
        </w:rPr>
        <w:t>Mère (Nom[s]/Prénom[s])</w:t>
      </w:r>
    </w:p>
    <w:p w14:paraId="6600EB0C" w14:textId="77777777" w:rsidR="00476A6C" w:rsidRPr="009B2726" w:rsidRDefault="00476A6C" w:rsidP="009B2726">
      <w:pPr>
        <w:pStyle w:val="Text85pt"/>
        <w:tabs>
          <w:tab w:val="left" w:pos="2127"/>
          <w:tab w:val="left" w:pos="4253"/>
          <w:tab w:val="left" w:pos="4962"/>
        </w:tabs>
        <w:rPr>
          <w:rFonts w:cstheme="minorHAnsi"/>
        </w:rPr>
      </w:pP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  <w:r w:rsidR="009B2726">
        <w:rPr>
          <w:rFonts w:cstheme="minorHAnsi"/>
        </w:rPr>
        <w:tab/>
      </w:r>
      <w:r w:rsidRPr="009B2726">
        <w:rPr>
          <w:rFonts w:cstheme="minorHAnsi"/>
        </w:rPr>
        <w:tab/>
      </w:r>
      <w:r w:rsidR="009B2726">
        <w:rPr>
          <w:rFonts w:cstheme="minorHAnsi"/>
        </w:rPr>
        <w:tab/>
      </w:r>
      <w:r w:rsidRPr="009B2726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2726">
        <w:rPr>
          <w:rFonts w:cstheme="minorHAnsi"/>
        </w:rPr>
        <w:instrText xml:space="preserve"> FORMTEXT </w:instrText>
      </w:r>
      <w:r w:rsidRPr="009B2726">
        <w:rPr>
          <w:rFonts w:cstheme="minorHAnsi"/>
        </w:rPr>
      </w:r>
      <w:r w:rsidRPr="009B2726">
        <w:rPr>
          <w:rFonts w:cstheme="minorHAnsi"/>
        </w:rPr>
        <w:fldChar w:fldCharType="separate"/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t> </w:t>
      </w:r>
      <w:r w:rsidRPr="009B2726">
        <w:rPr>
          <w:rFonts w:cstheme="minorHAnsi"/>
        </w:rPr>
        <w:fldChar w:fldCharType="end"/>
      </w:r>
    </w:p>
    <w:p w14:paraId="4C4621F8" w14:textId="77777777" w:rsid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Représentant légal</w:t>
      </w:r>
    </w:p>
    <w:p w14:paraId="3992158A" w14:textId="77777777" w:rsidR="00476A6C" w:rsidRPr="00476A6C" w:rsidRDefault="00476A6C" w:rsidP="00476A6C">
      <w:pPr>
        <w:pStyle w:val="Text85pt"/>
        <w:rPr>
          <w:lang w:val="fr-CH"/>
        </w:rPr>
      </w:pPr>
      <w:r w:rsidRPr="00E626F5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57A3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</w:p>
    <w:p w14:paraId="34511EEF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Document d’identité</w:t>
      </w:r>
    </w:p>
    <w:p w14:paraId="271C7B76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Passeport</w:t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Carte </w:t>
      </w:r>
      <w:proofErr w:type="gramStart"/>
      <w:r w:rsidRPr="00476A6C">
        <w:rPr>
          <w:lang w:val="fr-CH"/>
        </w:rPr>
        <w:t>d</w:t>
      </w:r>
      <w:r w:rsidRPr="00476A6C">
        <w:rPr>
          <w:rFonts w:ascii="Arial" w:hAnsi="Arial" w:cs="Arial"/>
          <w:lang w:val="fr-CH"/>
        </w:rPr>
        <w:t>‘</w:t>
      </w:r>
      <w:proofErr w:type="gramEnd"/>
      <w:r w:rsidRPr="00476A6C">
        <w:rPr>
          <w:lang w:val="fr-CH"/>
        </w:rPr>
        <w:t>identit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>
        <w:rPr>
          <w:lang w:val="fr-CH"/>
        </w:rPr>
        <w:t xml:space="preserve"> Autre document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</w:p>
    <w:p w14:paraId="0AB92008" w14:textId="77777777" w:rsidR="00476A6C" w:rsidRDefault="00476A6C" w:rsidP="009B2726">
      <w:pPr>
        <w:pStyle w:val="Text85pt"/>
        <w:tabs>
          <w:tab w:val="left" w:pos="2835"/>
          <w:tab w:val="left" w:pos="5670"/>
        </w:tabs>
        <w:rPr>
          <w:lang w:val="fr-CH"/>
        </w:rPr>
      </w:pPr>
      <w:r w:rsidRPr="00476A6C">
        <w:rPr>
          <w:lang w:val="fr-CH"/>
        </w:rPr>
        <w:t xml:space="preserve">N°.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>
        <w:rPr>
          <w:lang w:val="fr-CH"/>
        </w:rPr>
        <w:tab/>
      </w:r>
      <w:r w:rsidRPr="00476A6C">
        <w:rPr>
          <w:lang w:val="fr-CH"/>
        </w:rPr>
        <w:t xml:space="preserve">Date de délivrance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>
        <w:rPr>
          <w:lang w:val="fr-CH"/>
        </w:rPr>
        <w:tab/>
        <w:t xml:space="preserve">Date d’échéance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</w:p>
    <w:p w14:paraId="7B0E954A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Etat civil</w:t>
      </w:r>
    </w:p>
    <w:p w14:paraId="79823589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célibataire 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mari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(e)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Partenariat enregistr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s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par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(e)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Partenariat dissous</w:t>
      </w:r>
    </w:p>
    <w:p w14:paraId="134CBA24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veuf/veuve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divorc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 xml:space="preserve">(e) </w:t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lang w:val="fr-CH"/>
        </w:rPr>
        <w:t>Date de l</w:t>
      </w:r>
      <w:r w:rsidRPr="00476A6C">
        <w:rPr>
          <w:rFonts w:ascii="Arial" w:hAnsi="Arial" w:cs="Arial"/>
          <w:lang w:val="fr-CH"/>
        </w:rPr>
        <w:t>’é</w:t>
      </w:r>
      <w:r w:rsidRPr="00476A6C">
        <w:rPr>
          <w:lang w:val="fr-CH"/>
        </w:rPr>
        <w:t>v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nement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 </w:t>
      </w:r>
    </w:p>
    <w:p w14:paraId="018DA3D1" w14:textId="77777777" w:rsidR="00476A6C" w:rsidRPr="00476A6C" w:rsidRDefault="00476A6C" w:rsidP="00476A6C">
      <w:pPr>
        <w:pStyle w:val="Text85pt"/>
        <w:rPr>
          <w:lang w:val="fr-CH"/>
        </w:rPr>
      </w:pPr>
    </w:p>
    <w:p w14:paraId="31D226E6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Condamnations en Suisse ou à l‘</w:t>
      </w:r>
      <w:proofErr w:type="gramStart"/>
      <w:r w:rsidRPr="00476A6C">
        <w:rPr>
          <w:lang w:val="fr-CH"/>
        </w:rPr>
        <w:t>étranger?</w:t>
      </w:r>
      <w:proofErr w:type="gramEnd"/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Non 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Oui, indication du pays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  </w:t>
      </w:r>
    </w:p>
    <w:p w14:paraId="662B1235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 xml:space="preserve">Procédures pénales en </w:t>
      </w:r>
      <w:proofErr w:type="gramStart"/>
      <w:r w:rsidRPr="00476A6C">
        <w:rPr>
          <w:lang w:val="fr-CH"/>
        </w:rPr>
        <w:t>suspens?</w:t>
      </w:r>
      <w:proofErr w:type="gramEnd"/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Non 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Oui, autorit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 xml:space="preserve"> comp</w:t>
      </w:r>
      <w:r w:rsidRPr="00476A6C">
        <w:rPr>
          <w:rFonts w:ascii="Arial" w:hAnsi="Arial" w:cs="Arial"/>
          <w:lang w:val="fr-CH"/>
        </w:rPr>
        <w:t>é</w:t>
      </w:r>
      <w:r>
        <w:rPr>
          <w:lang w:val="fr-CH"/>
        </w:rPr>
        <w:t xml:space="preserve">tente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>
        <w:rPr>
          <w:lang w:val="fr-CH"/>
        </w:rPr>
        <w:t xml:space="preserve">   </w:t>
      </w:r>
    </w:p>
    <w:p w14:paraId="1D6659A1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 xml:space="preserve">Conjoint – Partenaire </w:t>
      </w:r>
    </w:p>
    <w:p w14:paraId="7A893387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Nom(s)/Prénom(s)/Date de naissance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</w:p>
    <w:p w14:paraId="7C8AAB2A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Nationalité(s)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  <w:r w:rsidRPr="00476A6C">
        <w:rPr>
          <w:lang w:val="fr-CH"/>
        </w:rPr>
        <w:tab/>
      </w:r>
      <w:r w:rsidRPr="00476A6C">
        <w:rPr>
          <w:lang w:val="fr-CH"/>
        </w:rPr>
        <w:tab/>
        <w:t>Lieu de domicile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Suisse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tranger</w:t>
      </w:r>
    </w:p>
    <w:p w14:paraId="6ED56477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lang w:val="fr-CH"/>
        </w:rPr>
        <w:t xml:space="preserve">Adresse :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</w:t>
      </w:r>
    </w:p>
    <w:p w14:paraId="0B7C0CF7" w14:textId="77777777" w:rsid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Père (Nom[s]/Prénom[s])</w:t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lang w:val="fr-CH"/>
        </w:rPr>
        <w:t>Mère (Nom[s]/Prénom[s])</w:t>
      </w:r>
    </w:p>
    <w:p w14:paraId="310A0A37" w14:textId="77777777" w:rsidR="00476A6C" w:rsidRPr="00476A6C" w:rsidRDefault="00476A6C" w:rsidP="00476A6C">
      <w:pPr>
        <w:pStyle w:val="Text85pt"/>
        <w:rPr>
          <w:lang w:val="fr-CH"/>
        </w:rPr>
      </w:pP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</w:t>
      </w:r>
      <w:r w:rsidRPr="00476A6C">
        <w:rPr>
          <w:lang w:val="fr-CH"/>
        </w:rPr>
        <w:tab/>
        <w:t xml:space="preserve">     </w:t>
      </w:r>
    </w:p>
    <w:p w14:paraId="6936B971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Condamnations en Suisse ou à l‘</w:t>
      </w:r>
      <w:proofErr w:type="gramStart"/>
      <w:r w:rsidRPr="00476A6C">
        <w:rPr>
          <w:lang w:val="fr-CH"/>
        </w:rPr>
        <w:t>étranger?</w:t>
      </w:r>
      <w:proofErr w:type="gramEnd"/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Non 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Oui, indication du pays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  </w:t>
      </w:r>
    </w:p>
    <w:p w14:paraId="73751F9B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 xml:space="preserve">Procédures pénales en </w:t>
      </w:r>
      <w:proofErr w:type="gramStart"/>
      <w:r w:rsidRPr="00476A6C">
        <w:rPr>
          <w:lang w:val="fr-CH"/>
        </w:rPr>
        <w:t>suspens?</w:t>
      </w:r>
      <w:proofErr w:type="gramEnd"/>
      <w:r w:rsidRPr="00476A6C">
        <w:rPr>
          <w:lang w:val="fr-CH"/>
        </w:rPr>
        <w:tab/>
      </w:r>
      <w:r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Non 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Oui, autorit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 xml:space="preserve"> comp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tente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  </w:t>
      </w:r>
    </w:p>
    <w:p w14:paraId="6F4A6B4D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Enfant(s)</w:t>
      </w:r>
    </w:p>
    <w:p w14:paraId="15035BB1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Nom(s)/Prénom(s)/Date de naissance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</w:p>
    <w:p w14:paraId="3CE14C60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Nationalité(s)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  <w:r w:rsidRPr="00476A6C">
        <w:rPr>
          <w:lang w:val="fr-CH"/>
        </w:rPr>
        <w:tab/>
      </w:r>
      <w:r w:rsidRPr="00476A6C">
        <w:rPr>
          <w:lang w:val="fr-CH"/>
        </w:rPr>
        <w:tab/>
        <w:t>Lieu de domicile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Suisse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tranger</w:t>
      </w:r>
    </w:p>
    <w:p w14:paraId="2A3BC5C2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Adresse :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>
        <w:rPr>
          <w:lang w:val="fr-CH"/>
        </w:rPr>
        <w:t xml:space="preserve"> </w:t>
      </w:r>
    </w:p>
    <w:p w14:paraId="521E76DF" w14:textId="77777777" w:rsidR="00476A6C" w:rsidRPr="00476A6C" w:rsidRDefault="00476A6C" w:rsidP="00476A6C">
      <w:pPr>
        <w:pStyle w:val="Text85pt"/>
        <w:rPr>
          <w:lang w:val="fr-CH"/>
        </w:rPr>
      </w:pPr>
    </w:p>
    <w:p w14:paraId="75C32937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Nom(s)/Prénom(s)/Date de naissance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</w:p>
    <w:p w14:paraId="5B112BE0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Nationalité(s)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  <w:r w:rsidRPr="00476A6C">
        <w:rPr>
          <w:lang w:val="fr-CH"/>
        </w:rPr>
        <w:tab/>
      </w:r>
      <w:r w:rsidRPr="00476A6C">
        <w:rPr>
          <w:lang w:val="fr-CH"/>
        </w:rPr>
        <w:tab/>
        <w:t>Lieu de domicile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Suisse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tranger</w:t>
      </w:r>
    </w:p>
    <w:p w14:paraId="3CCD04D2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476A6C">
        <w:rPr>
          <w:lang w:val="fr-CH"/>
        </w:rPr>
        <w:t>Adresse :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 xml:space="preserve">      </w:t>
      </w:r>
    </w:p>
    <w:p w14:paraId="203EBAF7" w14:textId="77777777" w:rsidR="00476A6C" w:rsidRPr="00476A6C" w:rsidRDefault="00476A6C" w:rsidP="00476A6C">
      <w:pPr>
        <w:pStyle w:val="Text85pt"/>
        <w:rPr>
          <w:lang w:val="fr-CH"/>
        </w:rPr>
      </w:pPr>
    </w:p>
    <w:p w14:paraId="219764EF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Nom(s)/Prénom(s)/Date de naissance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</w:p>
    <w:p w14:paraId="4807D813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>Nationalité(s)</w:t>
      </w:r>
      <w:r>
        <w:rPr>
          <w:lang w:val="fr-CH"/>
        </w:rPr>
        <w:t xml:space="preserve">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 w:rsidRPr="00476A6C">
        <w:rPr>
          <w:lang w:val="fr-CH"/>
        </w:rPr>
        <w:tab/>
        <w:t xml:space="preserve">     </w:t>
      </w:r>
      <w:r w:rsidRPr="00476A6C">
        <w:rPr>
          <w:lang w:val="fr-CH"/>
        </w:rPr>
        <w:tab/>
      </w:r>
      <w:r w:rsidRPr="00476A6C">
        <w:rPr>
          <w:lang w:val="fr-CH"/>
        </w:rPr>
        <w:tab/>
        <w:t>Lieu de domicile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Suisse</w:t>
      </w:r>
      <w:r w:rsidRPr="00476A6C">
        <w:rPr>
          <w:lang w:val="fr-CH"/>
        </w:rPr>
        <w:tab/>
      </w:r>
      <w:r w:rsidRPr="00476A6C">
        <w:rPr>
          <w:rFonts w:ascii="MS Gothic" w:eastAsia="MS Gothic" w:hAnsi="MS Gothic" w:cs="MS Gothic" w:hint="eastAsia"/>
          <w:lang w:val="fr-CH"/>
        </w:rPr>
        <w:t>☐</w:t>
      </w:r>
      <w:r w:rsidRPr="00476A6C">
        <w:rPr>
          <w:lang w:val="fr-CH"/>
        </w:rPr>
        <w:t xml:space="preserve"> </w:t>
      </w:r>
      <w:r w:rsidRPr="00476A6C">
        <w:rPr>
          <w:rFonts w:ascii="Arial" w:hAnsi="Arial" w:cs="Arial"/>
          <w:lang w:val="fr-CH"/>
        </w:rPr>
        <w:t>É</w:t>
      </w:r>
      <w:r w:rsidRPr="00476A6C">
        <w:rPr>
          <w:lang w:val="fr-CH"/>
        </w:rPr>
        <w:t>tranger</w:t>
      </w:r>
    </w:p>
    <w:p w14:paraId="6FF93408" w14:textId="77777777" w:rsidR="00476A6C" w:rsidRPr="00476A6C" w:rsidRDefault="00476A6C" w:rsidP="00476A6C">
      <w:pPr>
        <w:pStyle w:val="Text85pt"/>
        <w:rPr>
          <w:lang w:val="fr-CH"/>
        </w:rPr>
      </w:pPr>
      <w:r w:rsidRPr="00476A6C">
        <w:rPr>
          <w:lang w:val="fr-CH"/>
        </w:rPr>
        <w:tab/>
      </w:r>
      <w:r w:rsidRPr="00476A6C">
        <w:rPr>
          <w:lang w:val="fr-CH"/>
        </w:rPr>
        <w:tab/>
      </w:r>
      <w:r w:rsidRPr="00476A6C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Adresse : 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  <w:r>
        <w:rPr>
          <w:lang w:val="fr-CH"/>
        </w:rPr>
        <w:t xml:space="preserve"> </w:t>
      </w:r>
    </w:p>
    <w:p w14:paraId="464DFCA9" w14:textId="77777777" w:rsidR="00476A6C" w:rsidRDefault="00476A6C" w:rsidP="00476A6C">
      <w:pPr>
        <w:pStyle w:val="Text85pt"/>
      </w:pPr>
      <w:proofErr w:type="spellStart"/>
      <w:r>
        <w:t>Autres</w:t>
      </w:r>
      <w:proofErr w:type="spellEnd"/>
    </w:p>
    <w:p w14:paraId="38E2ACA5" w14:textId="77777777" w:rsidR="00476A6C" w:rsidRDefault="00476A6C" w:rsidP="00476A6C">
      <w:pPr>
        <w:pStyle w:val="Text85pt"/>
      </w:pP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instrText xml:space="preserve"> FORMTEXT </w:instrTex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fldChar w:fldCharType="separate"/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eastAsia="de-CH"/>
        </w:rPr>
        <w:t> </w:t>
      </w:r>
      <w:r w:rsidRPr="005D1B1D">
        <w:rPr>
          <w:rFonts w:asciiTheme="majorHAnsi" w:eastAsia="Times New Roman" w:hAnsiTheme="majorHAnsi" w:cstheme="majorHAnsi"/>
          <w:szCs w:val="17"/>
          <w:lang w:val="fr-CH" w:eastAsia="de-CH"/>
        </w:rPr>
        <w:fldChar w:fldCharType="end"/>
      </w:r>
    </w:p>
    <w:p w14:paraId="6B061A31" w14:textId="77777777" w:rsidR="00476A6C" w:rsidRPr="00476A6C" w:rsidRDefault="00476A6C" w:rsidP="001D5CEA">
      <w:pPr>
        <w:pStyle w:val="FormularUntertitel"/>
        <w:rPr>
          <w:lang w:val="fr-CH"/>
        </w:rPr>
      </w:pPr>
      <w:r w:rsidRPr="00476A6C">
        <w:rPr>
          <w:lang w:val="fr-CH"/>
        </w:rPr>
        <w:lastRenderedPageBreak/>
        <w:t>Adresse dans la commune de domicile</w:t>
      </w:r>
    </w:p>
    <w:p w14:paraId="6427CB5A" w14:textId="77777777" w:rsidR="00476A6C" w:rsidRPr="00476A6C" w:rsidRDefault="00476A6C" w:rsidP="00476A6C">
      <w:pPr>
        <w:tabs>
          <w:tab w:val="left" w:pos="5103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Date de l’entrée en Suisse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65B117C8" w14:textId="77777777" w:rsidR="00476A6C" w:rsidRPr="00476A6C" w:rsidRDefault="00476A6C" w:rsidP="00476A6C">
      <w:pPr>
        <w:tabs>
          <w:tab w:val="left" w:pos="5103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Date de l‘arrivée (à remplir qu’en cas de changement de canton)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55EA3690" w14:textId="77777777" w:rsidR="00476A6C" w:rsidRPr="00476A6C" w:rsidRDefault="00476A6C" w:rsidP="00476A6C">
      <w:pPr>
        <w:tabs>
          <w:tab w:val="left" w:pos="5103"/>
        </w:tabs>
        <w:spacing w:after="80"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Date de l‘annonce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153C032A" w14:textId="77777777" w:rsidR="00476A6C" w:rsidRPr="00476A6C" w:rsidRDefault="00476A6C" w:rsidP="00476A6C">
      <w:pPr>
        <w:tabs>
          <w:tab w:val="left" w:pos="1843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proofErr w:type="gramStart"/>
      <w:r w:rsidRPr="00476A6C">
        <w:rPr>
          <w:rFonts w:eastAsia="Times New Roman" w:cstheme="minorHAnsi"/>
          <w:sz w:val="17"/>
          <w:szCs w:val="17"/>
          <w:lang w:val="fr-CH" w:eastAsia="de-CH"/>
        </w:rPr>
        <w:t>c</w:t>
      </w:r>
      <w:proofErr w:type="gramEnd"/>
      <w:r w:rsidRPr="00476A6C">
        <w:rPr>
          <w:rFonts w:eastAsia="Times New Roman" w:cstheme="minorHAnsi"/>
          <w:sz w:val="17"/>
          <w:szCs w:val="17"/>
          <w:lang w:val="fr-CH" w:eastAsia="de-CH"/>
        </w:rPr>
        <w:t>/o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3A52155C" w14:textId="77777777" w:rsidR="00476A6C" w:rsidRPr="00476A6C" w:rsidRDefault="00476A6C" w:rsidP="00476A6C">
      <w:pPr>
        <w:tabs>
          <w:tab w:val="left" w:pos="1843"/>
          <w:tab w:val="left" w:pos="4962"/>
          <w:tab w:val="left" w:pos="5812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Rue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NPA/Lieu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7A0A3F9D" w14:textId="77777777" w:rsidR="00476A6C" w:rsidRPr="00476A6C" w:rsidRDefault="00476A6C" w:rsidP="00476A6C">
      <w:pPr>
        <w:tabs>
          <w:tab w:val="left" w:pos="1843"/>
          <w:tab w:val="left" w:pos="4962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Commune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76375807" w14:textId="77777777" w:rsidR="00476A6C" w:rsidRPr="00476A6C" w:rsidRDefault="00476A6C" w:rsidP="00476A6C">
      <w:pPr>
        <w:tabs>
          <w:tab w:val="left" w:pos="1843"/>
        </w:tabs>
        <w:spacing w:after="80"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Arrivée de (Lieu/Pays)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4438F742" w14:textId="77777777" w:rsidR="00125155" w:rsidRPr="00125155" w:rsidRDefault="00476A6C" w:rsidP="00476A6C">
      <w:pPr>
        <w:tabs>
          <w:tab w:val="left" w:pos="1843"/>
        </w:tabs>
        <w:spacing w:after="80" w:line="240" w:lineRule="auto"/>
        <w:rPr>
          <w:rFonts w:eastAsia="Times New Roman" w:cstheme="minorHAnsi"/>
          <w:b/>
          <w:sz w:val="17"/>
          <w:szCs w:val="17"/>
          <w:lang w:val="fr-CH" w:eastAsia="de-CH"/>
        </w:rPr>
      </w:pPr>
      <w:r w:rsidRPr="00125155">
        <w:rPr>
          <w:rFonts w:eastAsia="Times New Roman" w:cstheme="minorHAnsi"/>
          <w:b/>
          <w:sz w:val="17"/>
          <w:szCs w:val="17"/>
          <w:lang w:val="fr-CH" w:eastAsia="de-CH"/>
        </w:rPr>
        <w:t xml:space="preserve">Contact pour des renseignements supplémentaires </w:t>
      </w:r>
    </w:p>
    <w:p w14:paraId="58727C69" w14:textId="77777777" w:rsidR="00476A6C" w:rsidRDefault="00125155" w:rsidP="00125155">
      <w:pPr>
        <w:tabs>
          <w:tab w:val="left" w:pos="1843"/>
        </w:tabs>
        <w:spacing w:after="80"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125155">
        <w:rPr>
          <w:rFonts w:eastAsia="Times New Roman" w:cstheme="minorHAnsi"/>
          <w:sz w:val="17"/>
          <w:szCs w:val="17"/>
          <w:lang w:val="fr-CH" w:eastAsia="de-CH"/>
        </w:rPr>
        <w:t>Courriel</w:t>
      </w:r>
      <w:r w:rsidR="00476A6C">
        <w:rPr>
          <w:rFonts w:eastAsia="Times New Roman" w:cstheme="minorHAnsi"/>
          <w:sz w:val="17"/>
          <w:szCs w:val="17"/>
          <w:lang w:val="fr-CH" w:eastAsia="de-CH"/>
        </w:rPr>
        <w:t xml:space="preserve"> </w:t>
      </w:r>
      <w:r>
        <w:rPr>
          <w:rFonts w:eastAsia="Times New Roman" w:cstheme="minorHAnsi"/>
          <w:sz w:val="17"/>
          <w:szCs w:val="17"/>
          <w:lang w:val="fr-CH" w:eastAsia="de-CH"/>
        </w:rPr>
        <w:tab/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A6C"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="00476A6C" w:rsidRPr="00476A6C">
        <w:rPr>
          <w:rFonts w:eastAsia="Times New Roman" w:cstheme="minorHAnsi"/>
          <w:sz w:val="17"/>
          <w:szCs w:val="17"/>
          <w:lang w:eastAsia="de-CH"/>
        </w:rPr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="00476A6C"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="00476A6C"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3B1BB564" w14:textId="77777777" w:rsidR="00125155" w:rsidRPr="00476A6C" w:rsidRDefault="00125155" w:rsidP="00476A6C">
      <w:pPr>
        <w:tabs>
          <w:tab w:val="left" w:pos="1843"/>
        </w:tabs>
        <w:spacing w:after="80" w:line="240" w:lineRule="auto"/>
        <w:rPr>
          <w:rFonts w:eastAsia="Times New Roman" w:cstheme="minorHAnsi"/>
          <w:sz w:val="17"/>
          <w:szCs w:val="17"/>
          <w:lang w:val="fr-CH" w:eastAsia="de-CH"/>
        </w:rPr>
      </w:pPr>
      <w:r>
        <w:rPr>
          <w:rFonts w:eastAsia="Times New Roman" w:cstheme="minorHAnsi"/>
          <w:sz w:val="17"/>
          <w:szCs w:val="17"/>
          <w:lang w:val="fr-CH" w:eastAsia="de-CH"/>
        </w:rPr>
        <w:t>Téléphone</w:t>
      </w:r>
      <w:r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310A90B9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Séjours antérieurs en Suisse (du/au et lieu de séjour – indiquer l’adresse exacte)</w:t>
      </w:r>
    </w:p>
    <w:p w14:paraId="7D5EE969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3D2D6A0A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1249D615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35A68BF1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Indications sur l’activité lucrative</w:t>
      </w:r>
    </w:p>
    <w:p w14:paraId="51536BC0" w14:textId="77777777" w:rsidR="00476A6C" w:rsidRPr="00476A6C" w:rsidRDefault="00476A6C" w:rsidP="00476A6C">
      <w:pPr>
        <w:tabs>
          <w:tab w:val="left" w:pos="2552"/>
          <w:tab w:val="left" w:pos="4962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Nom et adresse de l‘employeur</w:t>
      </w:r>
      <w:r w:rsidR="001D5CEA">
        <w:rPr>
          <w:rFonts w:eastAsia="Times New Roman" w:cstheme="minorHAnsi"/>
          <w:sz w:val="17"/>
          <w:szCs w:val="17"/>
          <w:lang w:val="fr-CH" w:eastAsia="de-CH"/>
        </w:rPr>
        <w:t xml:space="preserve"> </w:t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08597E5E" w14:textId="77777777" w:rsidR="00476A6C" w:rsidRPr="00476A6C" w:rsidRDefault="00476A6C" w:rsidP="00476A6C">
      <w:pPr>
        <w:tabs>
          <w:tab w:val="left" w:pos="2268"/>
          <w:tab w:val="left" w:pos="4962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Profession/Fonction actuelle</w:t>
      </w:r>
      <w:r w:rsidR="001D5CEA">
        <w:rPr>
          <w:rFonts w:eastAsia="Times New Roman" w:cstheme="minorHAnsi"/>
          <w:sz w:val="17"/>
          <w:szCs w:val="17"/>
          <w:lang w:val="fr-CH" w:eastAsia="de-CH"/>
        </w:rPr>
        <w:t xml:space="preserve"> </w:t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sdt>
        <w:sdtPr>
          <w:rPr>
            <w:rFonts w:eastAsia="Times New Roman" w:cstheme="minorHAnsi"/>
            <w:sz w:val="17"/>
            <w:szCs w:val="17"/>
            <w:lang w:val="fr-CH" w:eastAsia="de-CH"/>
          </w:rPr>
          <w:id w:val="-151661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A6C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 w:rsidRPr="00476A6C">
        <w:rPr>
          <w:rFonts w:eastAsia="Times New Roman" w:cstheme="minorHAnsi"/>
          <w:sz w:val="17"/>
          <w:szCs w:val="17"/>
          <w:lang w:val="fr-CH" w:eastAsia="de-CH"/>
        </w:rPr>
        <w:t xml:space="preserve"> salariée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sdt>
        <w:sdtPr>
          <w:rPr>
            <w:rFonts w:eastAsia="Times New Roman" w:cstheme="minorHAnsi"/>
            <w:sz w:val="17"/>
            <w:szCs w:val="17"/>
            <w:lang w:val="fr-CH" w:eastAsia="de-CH"/>
          </w:rPr>
          <w:id w:val="-178942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A6C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 w:rsidRPr="00476A6C">
        <w:rPr>
          <w:rFonts w:eastAsia="Times New Roman" w:cstheme="minorHAnsi"/>
          <w:sz w:val="17"/>
          <w:szCs w:val="17"/>
          <w:lang w:val="fr-CH" w:eastAsia="de-CH"/>
        </w:rPr>
        <w:t xml:space="preserve"> indépendante</w:t>
      </w:r>
    </w:p>
    <w:p w14:paraId="6C5198EA" w14:textId="77777777" w:rsidR="00476A6C" w:rsidRPr="00476A6C" w:rsidRDefault="00476A6C" w:rsidP="00476A6C">
      <w:pPr>
        <w:tabs>
          <w:tab w:val="left" w:pos="5103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Personne de contact dans l’entreprise (nom/ téléphone)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11642EC3" w14:textId="77777777" w:rsidR="00476A6C" w:rsidRPr="00476A6C" w:rsidRDefault="00476A6C" w:rsidP="00476A6C">
      <w:pP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4B62BC17" w14:textId="77777777" w:rsidR="00476A6C" w:rsidRPr="00476A6C" w:rsidRDefault="00476A6C" w:rsidP="00476A6C">
      <w:pP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Le requérant/les requérants atteste(nt) avec sa/leur signature ses/leurs déclarations conformes à la réalité. De fausses indications ou des dissimulations de faits essentiels sont punissables et peuvent entraîner des mesures en matière de police des étrangers (</w:t>
      </w:r>
      <w:r w:rsidRPr="00476A6C">
        <w:rPr>
          <w:rFonts w:eastAsia="Times New Roman" w:cstheme="minorHAnsi"/>
          <w:i/>
          <w:sz w:val="17"/>
          <w:szCs w:val="17"/>
          <w:lang w:val="fr-CH" w:eastAsia="de-CH"/>
        </w:rPr>
        <w:t xml:space="preserve">Art. 118 de la loi fédérale sur les </w:t>
      </w:r>
      <w:proofErr w:type="gramStart"/>
      <w:r w:rsidRPr="00476A6C">
        <w:rPr>
          <w:rFonts w:eastAsia="Times New Roman" w:cstheme="minorHAnsi"/>
          <w:i/>
          <w:sz w:val="17"/>
          <w:szCs w:val="17"/>
          <w:lang w:val="fr-CH" w:eastAsia="de-CH"/>
        </w:rPr>
        <w:t>étrangers  du</w:t>
      </w:r>
      <w:proofErr w:type="gramEnd"/>
      <w:r w:rsidRPr="00476A6C">
        <w:rPr>
          <w:rFonts w:eastAsia="Times New Roman" w:cstheme="minorHAnsi"/>
          <w:i/>
          <w:sz w:val="17"/>
          <w:szCs w:val="17"/>
          <w:lang w:val="fr-CH" w:eastAsia="de-CH"/>
        </w:rPr>
        <w:t xml:space="preserve"> 16 décembre 2005, RS 142.20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>).</w:t>
      </w:r>
    </w:p>
    <w:p w14:paraId="25D6A29D" w14:textId="77777777" w:rsidR="00476A6C" w:rsidRPr="00476A6C" w:rsidRDefault="00476A6C" w:rsidP="00476A6C">
      <w:pP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362915DC" w14:textId="77777777" w:rsidR="00476A6C" w:rsidRPr="00476A6C" w:rsidRDefault="00476A6C" w:rsidP="00476A6C">
      <w:pP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Lieu/Date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Signature du requérant/représentant légal</w:t>
      </w:r>
    </w:p>
    <w:p w14:paraId="613874EF" w14:textId="77777777" w:rsidR="00476A6C" w:rsidRPr="00476A6C" w:rsidRDefault="00476A6C" w:rsidP="00476A6C">
      <w:pP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4DEAD0C3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…………………………..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………………………………………………………………………………………………………</w:t>
      </w:r>
    </w:p>
    <w:p w14:paraId="44579DCF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704DE749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Lieu/Date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Signature du conjoint/partenaire</w:t>
      </w:r>
    </w:p>
    <w:p w14:paraId="77AEDA98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0A04FBD3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…………………………..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………………………………………………………………………………………………………</w:t>
      </w:r>
    </w:p>
    <w:p w14:paraId="7C3D71D7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5C453B0B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66F6EB3D" w14:textId="77777777" w:rsidR="00476A6C" w:rsidRPr="00476A6C" w:rsidRDefault="00476A6C" w:rsidP="00476A6C">
      <w:pPr>
        <w:pStyle w:val="FormularUntertitel"/>
        <w:rPr>
          <w:lang w:val="fr-CH"/>
        </w:rPr>
      </w:pPr>
      <w:r w:rsidRPr="00476A6C">
        <w:rPr>
          <w:lang w:val="fr-CH"/>
        </w:rPr>
        <w:t>Propositions de la commune / Annexe(s)</w:t>
      </w:r>
    </w:p>
    <w:p w14:paraId="29AB5FA0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A6C">
        <w:rPr>
          <w:rFonts w:eastAsia="Times New Roman" w:cstheme="minorHAnsi"/>
          <w:sz w:val="17"/>
          <w:szCs w:val="17"/>
          <w:lang w:val="fr-CH" w:eastAsia="de-CH"/>
        </w:rPr>
        <w:instrText xml:space="preserve"> FORMTEXT </w:instrText>
      </w:r>
      <w:r w:rsidRPr="00476A6C">
        <w:rPr>
          <w:rFonts w:eastAsia="Times New Roman" w:cstheme="minorHAnsi"/>
          <w:sz w:val="17"/>
          <w:szCs w:val="17"/>
          <w:lang w:eastAsia="de-CH"/>
        </w:rPr>
      </w:r>
      <w:r w:rsidRPr="00476A6C">
        <w:rPr>
          <w:rFonts w:eastAsia="Times New Roman" w:cstheme="minorHAnsi"/>
          <w:sz w:val="17"/>
          <w:szCs w:val="17"/>
          <w:lang w:eastAsia="de-CH"/>
        </w:rPr>
        <w:fldChar w:fldCharType="separate"/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eastAsia="de-CH"/>
        </w:rPr>
        <w:t> 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fldChar w:fldCharType="end"/>
      </w:r>
    </w:p>
    <w:p w14:paraId="2E803626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07AA0C0D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219D03B3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1FA3AD9D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654833BA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Lieu/Date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Nom, Prénom / Timbre / Signature du contrôle des habitants / du contrôle des étrangers</w:t>
      </w:r>
    </w:p>
    <w:p w14:paraId="1DF562A7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69D672B6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  <w:r w:rsidRPr="00476A6C">
        <w:rPr>
          <w:rFonts w:eastAsia="Times New Roman" w:cstheme="minorHAnsi"/>
          <w:sz w:val="17"/>
          <w:szCs w:val="17"/>
          <w:lang w:val="fr-CH" w:eastAsia="de-CH"/>
        </w:rPr>
        <w:t>…………………………..</w:t>
      </w:r>
      <w:r w:rsidRPr="00476A6C">
        <w:rPr>
          <w:rFonts w:eastAsia="Times New Roman" w:cstheme="minorHAnsi"/>
          <w:sz w:val="17"/>
          <w:szCs w:val="17"/>
          <w:lang w:val="fr-CH" w:eastAsia="de-CH"/>
        </w:rPr>
        <w:tab/>
        <w:t>………………………………………………………………………………………………………</w:t>
      </w:r>
    </w:p>
    <w:p w14:paraId="62FBAC59" w14:textId="77777777" w:rsidR="00476A6C" w:rsidRPr="00476A6C" w:rsidRDefault="00476A6C" w:rsidP="00476A6C">
      <w:pPr>
        <w:pBdr>
          <w:bottom w:val="single" w:sz="4" w:space="1" w:color="auto"/>
        </w:pBdr>
        <w:tabs>
          <w:tab w:val="left" w:pos="2127"/>
        </w:tabs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6C0FB250" w14:textId="77777777" w:rsidR="00476A6C" w:rsidRPr="00476A6C" w:rsidRDefault="00476A6C" w:rsidP="00476A6C">
      <w:pPr>
        <w:pBdr>
          <w:bottom w:val="single" w:sz="4" w:space="1" w:color="auto"/>
        </w:pBdr>
        <w:spacing w:line="240" w:lineRule="auto"/>
        <w:rPr>
          <w:rFonts w:eastAsia="Times New Roman" w:cstheme="minorHAnsi"/>
          <w:sz w:val="17"/>
          <w:szCs w:val="17"/>
          <w:lang w:val="fr-CH" w:eastAsia="de-CH"/>
        </w:rPr>
      </w:pPr>
    </w:p>
    <w:p w14:paraId="31389B0D" w14:textId="77777777" w:rsidR="00476A6C" w:rsidRPr="0032030C" w:rsidRDefault="00476A6C" w:rsidP="00476A6C">
      <w:pPr>
        <w:pStyle w:val="Text85pt"/>
        <w:rPr>
          <w:lang w:val="fr-CH"/>
        </w:rPr>
      </w:pPr>
    </w:p>
    <w:p w14:paraId="63A12274" w14:textId="77777777" w:rsidR="001D5CEA" w:rsidRPr="001D5CEA" w:rsidRDefault="001D5CEA" w:rsidP="001D5CEA">
      <w:pPr>
        <w:pStyle w:val="FormularUntertitel"/>
        <w:rPr>
          <w:lang w:val="fr-CH"/>
        </w:rPr>
      </w:pPr>
      <w:r w:rsidRPr="001D5CEA">
        <w:rPr>
          <w:lang w:val="fr-CH"/>
        </w:rPr>
        <w:br w:type="page"/>
      </w:r>
      <w:r w:rsidRPr="001D5CEA">
        <w:rPr>
          <w:lang w:val="fr-CH"/>
        </w:rPr>
        <w:lastRenderedPageBreak/>
        <w:t>Indication sur les premiers entretiens conformément à la loi sur l‘intégration</w:t>
      </w:r>
    </w:p>
    <w:p w14:paraId="37B3A916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La personne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fait partie du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groupe-cible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pour les premiers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entretiens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20155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191344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</w:t>
      </w:r>
    </w:p>
    <w:p w14:paraId="026A8EE2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4CF81811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L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e premier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entretien a eu lieu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81984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Oui,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date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54043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Non, raison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64C02535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3A605BB7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Envoi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à une AI</w:t>
      </w:r>
      <w:r>
        <w:rPr>
          <w:rStyle w:val="Funotenzeichen"/>
          <w:rFonts w:eastAsia="Times New Roman" w:cstheme="majorHAnsi"/>
          <w:szCs w:val="17"/>
          <w:lang w:eastAsia="de-CH"/>
        </w:rPr>
        <w:footnoteReference w:id="1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84925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Oui, obligatoire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115089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9A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recommandé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51615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  <w:t>Non</w:t>
      </w:r>
    </w:p>
    <w:p w14:paraId="40955DA3" w14:textId="77777777" w:rsidR="001D5CEA" w:rsidRPr="00DD531E" w:rsidRDefault="001D5CEA" w:rsidP="001D5CEA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Theme="majorHAnsi" w:eastAsia="Arial" w:hAnsiTheme="majorHAnsi" w:cstheme="majorHAnsi"/>
          <w:bCs w:val="0"/>
          <w:sz w:val="17"/>
          <w:szCs w:val="17"/>
          <w:lang w:val="fr-CH"/>
        </w:rPr>
      </w:pPr>
    </w:p>
    <w:p w14:paraId="3D360C02" w14:textId="77777777" w:rsidR="001D5CEA" w:rsidRPr="00DD531E" w:rsidRDefault="001D5CEA" w:rsidP="001D5CEA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Theme="majorHAnsi" w:eastAsia="Arial" w:hAnsiTheme="majorHAnsi" w:cstheme="majorHAnsi"/>
          <w:bCs w:val="0"/>
          <w:sz w:val="17"/>
          <w:szCs w:val="17"/>
          <w:lang w:val="fr-CH"/>
        </w:rPr>
      </w:pPr>
    </w:p>
    <w:p w14:paraId="5D7781BD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b/>
          <w:sz w:val="17"/>
          <w:szCs w:val="17"/>
          <w:lang w:val="fr-CH" w:eastAsia="de-CH"/>
        </w:rPr>
        <w:t>Le conjoint/le partenaire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fait partie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du groupe-cible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pour les premiers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entretiens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3550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4245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</w:t>
      </w:r>
    </w:p>
    <w:p w14:paraId="4CB927C5" w14:textId="77777777" w:rsidR="001D5CEA" w:rsidRPr="0040438F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Nom/Prénom/Date de </w:t>
      </w:r>
      <w:proofErr w:type="gramStart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naissance:</w:t>
      </w:r>
      <w:proofErr w:type="gramEnd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763790EC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4CBF9E34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L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e premier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entretien a eu lieu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08336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Oui,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date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97135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Non, raison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6E24FD17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1C0E5125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Envoi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à une AI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13287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Oui, obligatoire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92818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recommandé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197162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  <w:t>Non</w:t>
      </w:r>
    </w:p>
    <w:p w14:paraId="6C4BC098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3128845A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7A6A315B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b/>
          <w:sz w:val="17"/>
          <w:szCs w:val="17"/>
          <w:lang w:val="fr-CH" w:eastAsia="de-CH"/>
        </w:rPr>
        <w:t>L’enfant (plus de 15 ans)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fait partie du groupe-cible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pour les premiers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entretiens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14028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64340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</w:t>
      </w:r>
    </w:p>
    <w:p w14:paraId="56F466E5" w14:textId="77777777" w:rsidR="001D5CEA" w:rsidRPr="0040438F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N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om/Prénom/Date de </w:t>
      </w:r>
      <w:proofErr w:type="gramStart"/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naissance:</w:t>
      </w:r>
      <w:proofErr w:type="gramEnd"/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791C3C53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4B4333E3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L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e premier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entretien a eu lieu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48270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Oui,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date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87643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Non, raison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6C2A6F7E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3304216C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Envoi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à une AI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158004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Oui, obligatoire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190589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recommandé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96894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  <w:t>Non</w:t>
      </w:r>
    </w:p>
    <w:p w14:paraId="4082EE65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7A008170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0072A359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b/>
          <w:sz w:val="17"/>
          <w:szCs w:val="17"/>
          <w:lang w:val="fr-CH" w:eastAsia="de-CH"/>
        </w:rPr>
        <w:t>L’enfant (plus de 15 ans)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fait partie du groupe-cible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pour les premiers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entretiens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55092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2688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</w:t>
      </w:r>
    </w:p>
    <w:p w14:paraId="48F131F9" w14:textId="77777777" w:rsidR="001D5CEA" w:rsidRPr="0040438F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Nom/Prénom/Date de </w:t>
      </w:r>
      <w:proofErr w:type="gramStart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naissance:</w:t>
      </w:r>
      <w:proofErr w:type="gramEnd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6816F07A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53146783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L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e premier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entretien a eu lieu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938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Oui,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date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4365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Non, raison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50D3FBB5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6F6C36E7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Envoi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à une AI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7957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Oui, obligatoire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116003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recommandé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201540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  <w:t>Non</w:t>
      </w:r>
    </w:p>
    <w:p w14:paraId="25832831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33A9A569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0E3B7D2C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b/>
          <w:sz w:val="17"/>
          <w:szCs w:val="17"/>
          <w:lang w:val="fr-CH" w:eastAsia="de-CH"/>
        </w:rPr>
        <w:t>L’enfant (plus de 15 ans)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fait partie du groupe-cible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pour les premiers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entretiens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26461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-210702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</w:t>
      </w:r>
    </w:p>
    <w:p w14:paraId="1B3DB42A" w14:textId="77777777" w:rsidR="001D5CEA" w:rsidRPr="0040438F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Nom/Prénom/Date de </w:t>
      </w:r>
      <w:proofErr w:type="gramStart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naissance:</w:t>
      </w:r>
      <w:proofErr w:type="gramEnd"/>
      <w:r w:rsidRPr="0040438F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2935650F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0072B3F7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L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e premier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entretien a eu lieu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3007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Oui,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date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MS Gothic" w:hAnsiTheme="majorHAnsi" w:cstheme="majorHAnsi"/>
            <w:sz w:val="17"/>
            <w:szCs w:val="17"/>
            <w:lang w:val="fr-CH" w:eastAsia="de-CH"/>
          </w:rPr>
          <w:id w:val="-13958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theme="majorHAnsi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Non, raison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4B6EB118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708CBF8E" w14:textId="77777777" w:rsidR="001D5CEA" w:rsidRPr="00DD531E" w:rsidRDefault="001D5CEA" w:rsidP="001D5CEA">
      <w:pPr>
        <w:tabs>
          <w:tab w:val="left" w:pos="2127"/>
          <w:tab w:val="left" w:pos="2410"/>
          <w:tab w:val="left" w:pos="4820"/>
          <w:tab w:val="left" w:pos="5103"/>
          <w:tab w:val="left" w:pos="7088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Envoi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à une AI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156937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Oui, obligatoire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5029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 Oui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, </w:t>
      </w: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>recommandé</w:t>
      </w:r>
      <w:r w:rsidRPr="00DD531E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</w:r>
      <w:sdt>
        <w:sdtPr>
          <w:rPr>
            <w:rFonts w:asciiTheme="majorHAnsi" w:eastAsia="Times New Roman" w:hAnsiTheme="majorHAnsi" w:cstheme="majorHAnsi"/>
            <w:sz w:val="17"/>
            <w:szCs w:val="17"/>
            <w:lang w:val="fr-CH" w:eastAsia="de-CH"/>
          </w:rPr>
          <w:id w:val="59466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31E">
            <w:rPr>
              <w:rFonts w:ascii="MS Gothic" w:eastAsia="MS Gothic" w:hAnsi="MS Gothic" w:cs="MS Gothic" w:hint="eastAsia"/>
              <w:sz w:val="17"/>
              <w:szCs w:val="17"/>
              <w:lang w:val="fr-CH" w:eastAsia="de-CH"/>
            </w:rPr>
            <w:t>☐</w:t>
          </w:r>
        </w:sdtContent>
      </w:sdt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ab/>
        <w:t>Non</w:t>
      </w:r>
    </w:p>
    <w:p w14:paraId="629DAE15" w14:textId="77777777" w:rsidR="001D5CEA" w:rsidRPr="00DD531E" w:rsidRDefault="001D5CEA" w:rsidP="001D5CEA">
      <w:pPr>
        <w:tabs>
          <w:tab w:val="left" w:pos="7088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562C5370" w14:textId="77777777" w:rsidR="001D5CEA" w:rsidRPr="00DD531E" w:rsidRDefault="001D5CEA" w:rsidP="001D5CEA">
      <w:pPr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7D89DA88" w14:textId="77777777" w:rsidR="001D5CEA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  <w:r>
        <w:rPr>
          <w:rFonts w:asciiTheme="majorHAnsi" w:hAnsiTheme="majorHAnsi" w:cstheme="majorHAnsi"/>
          <w:sz w:val="17"/>
          <w:szCs w:val="17"/>
          <w:lang w:val="fr-CH"/>
        </w:rPr>
        <w:t>Autres :</w:t>
      </w:r>
    </w:p>
    <w:p w14:paraId="2C91945C" w14:textId="77777777" w:rsidR="001D5CEA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67F55820" w14:textId="77777777" w:rsidR="001D5CEA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4A42A123" w14:textId="77777777" w:rsidR="001D5CEA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</w:p>
    <w:p w14:paraId="792C8990" w14:textId="77777777" w:rsidR="001D5CEA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</w:pPr>
      <w:r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t xml:space="preserve">Si la personne nouvellement arrivée pour laquelle la nécessité d’une consultation approfondie (envoi obligatoire à une AI) a été définie, doit dans les semaines suivant l’annonce, s’absenter à l’étranger, aller en vacances ou faire un déplacement professionnel, veuillez le mentionner : 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instrText xml:space="preserve"> FORMTEXT </w:instrTex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fldChar w:fldCharType="separate"/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eastAsia="de-CH"/>
        </w:rPr>
        <w:t> </w:t>
      </w:r>
      <w:r w:rsidRPr="00E626F5">
        <w:rPr>
          <w:rFonts w:asciiTheme="majorHAnsi" w:eastAsia="Times New Roman" w:hAnsiTheme="majorHAnsi" w:cstheme="majorHAnsi"/>
          <w:sz w:val="17"/>
          <w:szCs w:val="17"/>
          <w:lang w:val="fr-CH" w:eastAsia="de-CH"/>
        </w:rPr>
        <w:fldChar w:fldCharType="end"/>
      </w:r>
    </w:p>
    <w:p w14:paraId="3CA64EF3" w14:textId="77777777" w:rsidR="001D5CEA" w:rsidRPr="00DD531E" w:rsidRDefault="001D5CEA" w:rsidP="001D5CEA">
      <w:pPr>
        <w:tabs>
          <w:tab w:val="left" w:pos="840"/>
          <w:tab w:val="left" w:pos="2410"/>
        </w:tabs>
        <w:spacing w:line="240" w:lineRule="auto"/>
        <w:rPr>
          <w:rFonts w:asciiTheme="majorHAnsi" w:hAnsiTheme="majorHAnsi" w:cstheme="majorHAnsi"/>
          <w:sz w:val="17"/>
          <w:szCs w:val="17"/>
          <w:lang w:val="fr-CH"/>
        </w:rPr>
      </w:pPr>
    </w:p>
    <w:p w14:paraId="532FA102" w14:textId="77777777" w:rsidR="001D5CEA" w:rsidRDefault="001D5CEA">
      <w:pPr>
        <w:spacing w:after="200" w:line="24" w:lineRule="auto"/>
        <w:rPr>
          <w:sz w:val="17"/>
          <w:lang w:val="fr-CH"/>
        </w:rPr>
      </w:pPr>
    </w:p>
    <w:sectPr w:rsidR="001D5CEA" w:rsidSect="007254A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D8A2" w14:textId="77777777" w:rsidR="00A677CC" w:rsidRDefault="00A677CC" w:rsidP="00F91D37">
      <w:pPr>
        <w:spacing w:line="240" w:lineRule="auto"/>
      </w:pPr>
      <w:r>
        <w:separator/>
      </w:r>
    </w:p>
  </w:endnote>
  <w:endnote w:type="continuationSeparator" w:id="0">
    <w:p w14:paraId="385365F7" w14:textId="77777777" w:rsidR="00A677CC" w:rsidRDefault="00A677C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9923" w14:textId="77777777" w:rsidR="002A1B83" w:rsidRDefault="001A4201" w:rsidP="002A1B83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 w:rsidRPr="001A4201">
      <w:rPr>
        <w:rFonts w:ascii="Arial" w:eastAsia="Arial" w:hAnsi="Arial"/>
        <w:noProof/>
        <w:sz w:val="13"/>
        <w:szCs w:val="13"/>
        <w:lang w:eastAsia="de-CH"/>
      </w:rPr>
      <mc:AlternateContent>
        <mc:Choice Requires="wps">
          <w:drawing>
            <wp:anchor distT="0" distB="0" distL="114300" distR="114300" simplePos="0" relativeHeight="251683839" behindDoc="0" locked="1" layoutInCell="1" allowOverlap="1" wp14:anchorId="2699A817" wp14:editId="6FD2515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D496B1" w14:textId="77777777" w:rsidR="001A4201" w:rsidRDefault="001A4201" w:rsidP="001A4201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6091" w:rsidRPr="00366091">
                            <w:rPr>
                              <w:noProof/>
                              <w:lang w:val="de-D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660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9A817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838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D4cxrTFwIA&#10;AC4EAAAOAAAAAAAAAAAAAAAAAC4CAABkcnMvZTJvRG9jLnhtbFBLAQItABQABgAIAAAAIQDHwVPR&#10;1AAAAAMBAAAPAAAAAAAAAAAAAAAAAHEEAABkcnMvZG93bnJldi54bWxQSwUGAAAAAAQABADzAAAA&#10;cgUAAAAA&#10;" filled="f" stroked="f" strokeweight=".5pt">
              <v:textbox inset="0,0,0,8mm">
                <w:txbxContent>
                  <w:p w14:paraId="60D496B1" w14:textId="77777777" w:rsidR="001A4201" w:rsidRDefault="001A4201" w:rsidP="001A4201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6091" w:rsidRPr="00366091">
                      <w:rPr>
                        <w:noProof/>
                        <w:lang w:val="de-DE"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6609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1A4201">
      <w:rPr>
        <w:rFonts w:ascii="Arial" w:eastAsia="Arial" w:hAnsi="Arial"/>
        <w:noProof/>
        <w:sz w:val="13"/>
        <w:szCs w:val="13"/>
        <w:lang w:eastAsia="de-CH"/>
      </w:rPr>
      <mc:AlternateContent>
        <mc:Choice Requires="wps">
          <w:drawing>
            <wp:anchor distT="0" distB="0" distL="114300" distR="114300" simplePos="0" relativeHeight="251684863" behindDoc="0" locked="1" layoutInCell="1" allowOverlap="1" wp14:anchorId="728798BF" wp14:editId="56FBDA4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A6ACE1" w14:textId="77777777" w:rsidR="001A4201" w:rsidRDefault="001A4201" w:rsidP="001A4201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6091" w:rsidRPr="00366091">
                            <w:rPr>
                              <w:noProof/>
                              <w:lang w:val="de-D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660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798BF" id="Textfeld 1" o:spid="_x0000_s1027" type="#_x0000_t202" style="position:absolute;margin-left:-1.6pt;margin-top:0;width:49.6pt;height:44.8pt;z-index:2516848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" filled="f" stroked="f" strokeweight=".5pt">
              <v:textbox inset="0,0,0,8mm">
                <w:txbxContent>
                  <w:p w14:paraId="10A6ACE1" w14:textId="77777777" w:rsidR="001A4201" w:rsidRDefault="001A4201" w:rsidP="001A4201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6091" w:rsidRPr="00366091">
                      <w:rPr>
                        <w:noProof/>
                        <w:lang w:val="de-DE"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6609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25155">
      <w:rPr>
        <w:rFonts w:ascii="Arial" w:eastAsia="Arial" w:hAnsi="Arial"/>
        <w:noProof/>
        <w:sz w:val="13"/>
        <w:szCs w:val="13"/>
        <w:lang w:eastAsia="de-CH"/>
      </w:rPr>
      <w:t xml:space="preserve">Version </w:t>
    </w:r>
    <w:r w:rsidR="00125155" w:rsidRPr="00AB4526">
      <w:rPr>
        <w:rFonts w:ascii="Arial" w:eastAsia="Arial" w:hAnsi="Arial"/>
        <w:noProof/>
        <w:sz w:val="13"/>
        <w:szCs w:val="13"/>
        <w:lang w:eastAsia="de-CH"/>
      </w:rPr>
      <mc:AlternateContent>
        <mc:Choice Requires="wps">
          <w:drawing>
            <wp:anchor distT="0" distB="0" distL="114300" distR="114300" simplePos="0" relativeHeight="251686911" behindDoc="0" locked="1" layoutInCell="1" allowOverlap="1" wp14:anchorId="54BB9853" wp14:editId="3BCF882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193DB0" w14:textId="77777777" w:rsidR="00125155" w:rsidRDefault="00125155" w:rsidP="00125155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6091" w:rsidRPr="00366091">
                            <w:rPr>
                              <w:noProof/>
                              <w:lang w:val="de-D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660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B9853" id="_x0000_s1028" type="#_x0000_t202" style="position:absolute;margin-left:-1.6pt;margin-top:0;width:49.6pt;height:44.8pt;z-index:25168691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" filled="f" stroked="f" strokeweight=".5pt">
              <v:textbox inset="0,0,0,8mm">
                <w:txbxContent>
                  <w:p w14:paraId="0C193DB0" w14:textId="77777777" w:rsidR="00125155" w:rsidRDefault="00125155" w:rsidP="00125155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6091" w:rsidRPr="00366091">
                      <w:rPr>
                        <w:noProof/>
                        <w:lang w:val="de-DE"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6609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25155">
      <w:rPr>
        <w:rFonts w:ascii="Arial" w:eastAsia="Arial" w:hAnsi="Arial"/>
        <w:noProof/>
        <w:sz w:val="13"/>
        <w:szCs w:val="13"/>
        <w:lang w:eastAsia="de-CH"/>
      </w:rPr>
      <w:t>02/23_10.02.2023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Klassifizierung"/>
  <w:p w14:paraId="09FF01E3" w14:textId="77777777" w:rsidR="007E447D" w:rsidRDefault="007A080B" w:rsidP="001A4201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sdt>
      <w:sdtPr>
        <w:rPr>
          <w:rFonts w:ascii="Arial" w:eastAsia="Arial" w:hAnsi="Arial"/>
          <w:sz w:val="13"/>
          <w:szCs w:val="13"/>
        </w:rPr>
        <w:alias w:val="Klassifzierung"/>
        <w:tag w:val="Klassifzierung"/>
        <w:id w:val="903420254"/>
        <w:showingPlcHdr/>
        <w:comboBox>
          <w:listItem w:displayText="   " w:value="   "/>
          <w:listItem w:displayText="Classification: interne" w:value="Classification: interne"/>
          <w:listItem w:displayText="Classification: confidentiel" w:value="Classification: confidentiel"/>
          <w:listItem w:displayText="Classification: secret" w:value="Classification: secret"/>
        </w:comboBox>
      </w:sdtPr>
      <w:sdtEndPr/>
      <w:sdtContent>
        <w:r w:rsidR="000A097D" w:rsidRPr="00974F17">
          <w:rPr>
            <w:rFonts w:ascii="Arial" w:eastAsia="Arial" w:hAnsi="Arial"/>
            <w:vanish/>
            <w:color w:val="7D9AA8" w:themeColor="accent1" w:themeTint="99"/>
            <w:sz w:val="13"/>
            <w:szCs w:val="13"/>
            <w:lang w:val="fr-CH"/>
          </w:rPr>
          <w:t>Sélectionnez une classification</w:t>
        </w:r>
        <w:bookmarkEnd w:id="0"/>
      </w:sdtContent>
    </w:sdt>
    <w:r w:rsidR="001A4201" w:rsidRPr="001A4201">
      <w:rPr>
        <w:rFonts w:ascii="Arial" w:eastAsia="Arial" w:hAnsi="Arial"/>
        <w:noProof/>
        <w:lang w:eastAsia="de-CH"/>
      </w:rPr>
      <mc:AlternateContent>
        <mc:Choice Requires="wps">
          <w:drawing>
            <wp:anchor distT="0" distB="0" distL="114300" distR="114300" simplePos="0" relativeHeight="251681791" behindDoc="0" locked="1" layoutInCell="1" allowOverlap="1" wp14:anchorId="73FD1ABD" wp14:editId="4FF7AB7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259ADB" w14:textId="77777777" w:rsidR="001A4201" w:rsidRDefault="001A4201" w:rsidP="001A4201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6091" w:rsidRPr="00366091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660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1AB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margin-left:-1.6pt;margin-top:0;width:49.6pt;height:44.8pt;z-index:2516817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" filled="f" stroked="f" strokeweight=".5pt">
              <v:textbox inset="0,0,0,8mm">
                <w:txbxContent>
                  <w:p w14:paraId="22259ADB" w14:textId="77777777" w:rsidR="001A4201" w:rsidRDefault="001A4201" w:rsidP="001A4201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6091" w:rsidRPr="00366091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6609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93F6" w14:textId="77777777" w:rsidR="00A677CC" w:rsidRDefault="00A677CC" w:rsidP="00F91D37">
      <w:pPr>
        <w:spacing w:line="240" w:lineRule="auto"/>
      </w:pPr>
    </w:p>
    <w:p w14:paraId="38E2F406" w14:textId="77777777" w:rsidR="00A677CC" w:rsidRDefault="00A677CC" w:rsidP="00F91D37">
      <w:pPr>
        <w:spacing w:line="240" w:lineRule="auto"/>
      </w:pPr>
    </w:p>
  </w:footnote>
  <w:footnote w:type="continuationSeparator" w:id="0">
    <w:p w14:paraId="75B851BC" w14:textId="77777777" w:rsidR="00A677CC" w:rsidRDefault="00A677CC" w:rsidP="00F91D37">
      <w:pPr>
        <w:spacing w:line="240" w:lineRule="auto"/>
      </w:pPr>
      <w:r>
        <w:continuationSeparator/>
      </w:r>
    </w:p>
  </w:footnote>
  <w:footnote w:id="1">
    <w:p w14:paraId="3B24850B" w14:textId="77777777" w:rsidR="001D5CEA" w:rsidRDefault="001D5CEA" w:rsidP="001D5CEA">
      <w:pPr>
        <w:pStyle w:val="Funotentext"/>
      </w:pPr>
      <w:r>
        <w:rPr>
          <w:rStyle w:val="Funotenzeichen"/>
        </w:rPr>
        <w:footnoteRef/>
      </w:r>
      <w:r>
        <w:t xml:space="preserve"> Antenne </w:t>
      </w:r>
      <w:r w:rsidRPr="009B2726">
        <w:rPr>
          <w:lang w:val="fr-FR"/>
        </w:rPr>
        <w:t>d‘intégration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C25E" w14:textId="77777777" w:rsidR="000A0709" w:rsidRDefault="000A0709" w:rsidP="000A0709">
    <w:pPr>
      <w:pStyle w:val="Kopfzeile"/>
    </w:pPr>
    <w:r w:rsidRPr="00B0249E">
      <w:drawing>
        <wp:anchor distT="0" distB="0" distL="114300" distR="114300" simplePos="0" relativeHeight="251679743" behindDoc="0" locked="1" layoutInCell="1" allowOverlap="1" wp14:anchorId="0C563809" wp14:editId="62B07587">
          <wp:simplePos x="0" y="0"/>
          <wp:positionH relativeFrom="page">
            <wp:posOffset>853440</wp:posOffset>
          </wp:positionH>
          <wp:positionV relativeFrom="page">
            <wp:posOffset>312420</wp:posOffset>
          </wp:positionV>
          <wp:extent cx="939600" cy="230400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494"/>
      <w:gridCol w:w="4989"/>
      <w:gridCol w:w="2495"/>
    </w:tblGrid>
    <w:tr w:rsidR="007C7422" w14:paraId="69D77DED" w14:textId="77777777" w:rsidTr="001D7D5C">
      <w:tc>
        <w:tcPr>
          <w:tcW w:w="2494" w:type="dxa"/>
        </w:tcPr>
        <w:p w14:paraId="6A7BDA5C" w14:textId="77777777" w:rsidR="007C7422" w:rsidRDefault="007C7422" w:rsidP="008C5C9F">
          <w:pPr>
            <w:pStyle w:val="Kopfzeile"/>
          </w:pPr>
        </w:p>
      </w:tc>
      <w:tc>
        <w:tcPr>
          <w:tcW w:w="4989" w:type="dxa"/>
        </w:tcPr>
        <w:p w14:paraId="2C74DB2F" w14:textId="77777777" w:rsidR="007C7422" w:rsidRDefault="007C7422" w:rsidP="007C7422">
          <w:pPr>
            <w:pStyle w:val="Text85pt"/>
          </w:pPr>
        </w:p>
      </w:tc>
      <w:tc>
        <w:tcPr>
          <w:tcW w:w="2495" w:type="dxa"/>
        </w:tcPr>
        <w:p w14:paraId="1A0952CC" w14:textId="77777777" w:rsidR="007C7422" w:rsidRDefault="007C7422" w:rsidP="008C5C9F">
          <w:pPr>
            <w:pStyle w:val="Kopfzeile"/>
            <w:jc w:val="right"/>
          </w:pPr>
        </w:p>
        <w:p w14:paraId="72BA22D7" w14:textId="77777777" w:rsidR="00A701D5" w:rsidRDefault="00A701D5" w:rsidP="008C5C9F">
          <w:pPr>
            <w:pStyle w:val="Kopfzeile"/>
            <w:jc w:val="right"/>
          </w:pPr>
        </w:p>
      </w:tc>
    </w:tr>
  </w:tbl>
  <w:p w14:paraId="0B06D5A0" w14:textId="77777777" w:rsidR="007E447D" w:rsidRDefault="007E447D" w:rsidP="008C5C9F">
    <w:pPr>
      <w:pStyle w:val="Kopfzeile"/>
    </w:pPr>
    <w:r>
      <w:drawing>
        <wp:anchor distT="0" distB="0" distL="114300" distR="114300" simplePos="0" relativeHeight="251669503" behindDoc="0" locked="1" layoutInCell="1" allowOverlap="1" wp14:anchorId="16F208F3" wp14:editId="5E4E115E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7C3ECC3E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1F1559E"/>
    <w:multiLevelType w:val="hybridMultilevel"/>
    <w:tmpl w:val="9DFC3B54"/>
    <w:lvl w:ilvl="0" w:tplc="7E9480F8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188">
    <w:abstractNumId w:val="9"/>
  </w:num>
  <w:num w:numId="2" w16cid:durableId="1614751918">
    <w:abstractNumId w:val="7"/>
  </w:num>
  <w:num w:numId="3" w16cid:durableId="298657183">
    <w:abstractNumId w:val="6"/>
  </w:num>
  <w:num w:numId="4" w16cid:durableId="1058553507">
    <w:abstractNumId w:val="5"/>
  </w:num>
  <w:num w:numId="5" w16cid:durableId="1345285661">
    <w:abstractNumId w:val="4"/>
  </w:num>
  <w:num w:numId="6" w16cid:durableId="574822368">
    <w:abstractNumId w:val="8"/>
  </w:num>
  <w:num w:numId="7" w16cid:durableId="1984961927">
    <w:abstractNumId w:val="3"/>
  </w:num>
  <w:num w:numId="8" w16cid:durableId="1723214626">
    <w:abstractNumId w:val="2"/>
  </w:num>
  <w:num w:numId="9" w16cid:durableId="1892424196">
    <w:abstractNumId w:val="1"/>
  </w:num>
  <w:num w:numId="10" w16cid:durableId="668216346">
    <w:abstractNumId w:val="0"/>
  </w:num>
  <w:num w:numId="11" w16cid:durableId="978608120">
    <w:abstractNumId w:val="22"/>
  </w:num>
  <w:num w:numId="12" w16cid:durableId="1531146837">
    <w:abstractNumId w:val="17"/>
  </w:num>
  <w:num w:numId="13" w16cid:durableId="224028677">
    <w:abstractNumId w:val="13"/>
  </w:num>
  <w:num w:numId="14" w16cid:durableId="1309944930">
    <w:abstractNumId w:val="24"/>
  </w:num>
  <w:num w:numId="15" w16cid:durableId="683358238">
    <w:abstractNumId w:val="23"/>
  </w:num>
  <w:num w:numId="16" w16cid:durableId="209462511">
    <w:abstractNumId w:val="10"/>
  </w:num>
  <w:num w:numId="17" w16cid:durableId="1586455777">
    <w:abstractNumId w:val="14"/>
  </w:num>
  <w:num w:numId="18" w16cid:durableId="17733539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9781582">
    <w:abstractNumId w:val="21"/>
  </w:num>
  <w:num w:numId="20" w16cid:durableId="1445659262">
    <w:abstractNumId w:val="12"/>
  </w:num>
  <w:num w:numId="21" w16cid:durableId="782579104">
    <w:abstractNumId w:val="19"/>
  </w:num>
  <w:num w:numId="22" w16cid:durableId="1648584429">
    <w:abstractNumId w:val="18"/>
  </w:num>
  <w:num w:numId="23" w16cid:durableId="403721197">
    <w:abstractNumId w:val="11"/>
  </w:num>
  <w:num w:numId="24" w16cid:durableId="2146504048">
    <w:abstractNumId w:val="15"/>
  </w:num>
  <w:num w:numId="25" w16cid:durableId="989287073">
    <w:abstractNumId w:val="20"/>
  </w:num>
  <w:num w:numId="26" w16cid:durableId="1908567178">
    <w:abstractNumId w:val="16"/>
  </w:num>
  <w:num w:numId="27" w16cid:durableId="1783917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7164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97"/>
    <w:rsid w:val="00002978"/>
    <w:rsid w:val="00003404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0709"/>
    <w:rsid w:val="000A097D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3B97"/>
    <w:rsid w:val="000D6FC5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5155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125"/>
    <w:rsid w:val="0017672D"/>
    <w:rsid w:val="001777CB"/>
    <w:rsid w:val="00190A82"/>
    <w:rsid w:val="00191ECD"/>
    <w:rsid w:val="00196ABC"/>
    <w:rsid w:val="00196B03"/>
    <w:rsid w:val="00196C0B"/>
    <w:rsid w:val="001A0029"/>
    <w:rsid w:val="001A4201"/>
    <w:rsid w:val="001A666F"/>
    <w:rsid w:val="001B166D"/>
    <w:rsid w:val="001B1F85"/>
    <w:rsid w:val="001B4DBF"/>
    <w:rsid w:val="001B5E85"/>
    <w:rsid w:val="001C4D4E"/>
    <w:rsid w:val="001D5CEA"/>
    <w:rsid w:val="001D64CE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07AC2"/>
    <w:rsid w:val="002141FD"/>
    <w:rsid w:val="002214E4"/>
    <w:rsid w:val="00224C53"/>
    <w:rsid w:val="00224C9B"/>
    <w:rsid w:val="00225571"/>
    <w:rsid w:val="0022685B"/>
    <w:rsid w:val="0023205B"/>
    <w:rsid w:val="002338BD"/>
    <w:rsid w:val="00236C8A"/>
    <w:rsid w:val="00243EED"/>
    <w:rsid w:val="00244323"/>
    <w:rsid w:val="00246EC6"/>
    <w:rsid w:val="0025644A"/>
    <w:rsid w:val="00256F55"/>
    <w:rsid w:val="00266772"/>
    <w:rsid w:val="00267F71"/>
    <w:rsid w:val="002704CC"/>
    <w:rsid w:val="002712AE"/>
    <w:rsid w:val="002770BA"/>
    <w:rsid w:val="00290E37"/>
    <w:rsid w:val="0029375B"/>
    <w:rsid w:val="002945F1"/>
    <w:rsid w:val="00295496"/>
    <w:rsid w:val="00295844"/>
    <w:rsid w:val="00295DEC"/>
    <w:rsid w:val="002A1B83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5888"/>
    <w:rsid w:val="002E7CBA"/>
    <w:rsid w:val="002F06AA"/>
    <w:rsid w:val="002F534D"/>
    <w:rsid w:val="002F68A2"/>
    <w:rsid w:val="002F7482"/>
    <w:rsid w:val="0030245A"/>
    <w:rsid w:val="00302FD4"/>
    <w:rsid w:val="00303A65"/>
    <w:rsid w:val="00305154"/>
    <w:rsid w:val="003062AD"/>
    <w:rsid w:val="0031139B"/>
    <w:rsid w:val="003127DA"/>
    <w:rsid w:val="00316B83"/>
    <w:rsid w:val="0032030C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6091"/>
    <w:rsid w:val="00367A93"/>
    <w:rsid w:val="00371F84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D0FAA"/>
    <w:rsid w:val="003D1066"/>
    <w:rsid w:val="003D4FCF"/>
    <w:rsid w:val="003E0D7F"/>
    <w:rsid w:val="003F1A56"/>
    <w:rsid w:val="003F5FBC"/>
    <w:rsid w:val="003F70F2"/>
    <w:rsid w:val="003F711B"/>
    <w:rsid w:val="004007B2"/>
    <w:rsid w:val="0040593D"/>
    <w:rsid w:val="00410AF1"/>
    <w:rsid w:val="0041542B"/>
    <w:rsid w:val="004165DE"/>
    <w:rsid w:val="004212A5"/>
    <w:rsid w:val="00421DB9"/>
    <w:rsid w:val="00427E73"/>
    <w:rsid w:val="00430DE2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7599A"/>
    <w:rsid w:val="00476A6C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41F8"/>
    <w:rsid w:val="004A60C5"/>
    <w:rsid w:val="004B0744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4F39D4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4AAC"/>
    <w:rsid w:val="005818BC"/>
    <w:rsid w:val="00581FD9"/>
    <w:rsid w:val="0058351F"/>
    <w:rsid w:val="00587481"/>
    <w:rsid w:val="00591832"/>
    <w:rsid w:val="00592632"/>
    <w:rsid w:val="00592841"/>
    <w:rsid w:val="005943C6"/>
    <w:rsid w:val="00595899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4FBB"/>
    <w:rsid w:val="005D682F"/>
    <w:rsid w:val="005E2165"/>
    <w:rsid w:val="005E3592"/>
    <w:rsid w:val="005E46D2"/>
    <w:rsid w:val="005E74A9"/>
    <w:rsid w:val="005F60CA"/>
    <w:rsid w:val="005F64F0"/>
    <w:rsid w:val="005F6BEE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B4C"/>
    <w:rsid w:val="0069453E"/>
    <w:rsid w:val="006A6EE2"/>
    <w:rsid w:val="006B3473"/>
    <w:rsid w:val="006B3F19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5B9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6551F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080B"/>
    <w:rsid w:val="007A3524"/>
    <w:rsid w:val="007A6304"/>
    <w:rsid w:val="007B0A9B"/>
    <w:rsid w:val="007B0D94"/>
    <w:rsid w:val="007B2D50"/>
    <w:rsid w:val="007C0B2A"/>
    <w:rsid w:val="007C394A"/>
    <w:rsid w:val="007C7422"/>
    <w:rsid w:val="007D06C7"/>
    <w:rsid w:val="007D263B"/>
    <w:rsid w:val="007D6F53"/>
    <w:rsid w:val="007E0460"/>
    <w:rsid w:val="007E3459"/>
    <w:rsid w:val="007E447D"/>
    <w:rsid w:val="007F0876"/>
    <w:rsid w:val="007F34B1"/>
    <w:rsid w:val="007F6C97"/>
    <w:rsid w:val="00801778"/>
    <w:rsid w:val="008057E9"/>
    <w:rsid w:val="00807940"/>
    <w:rsid w:val="00810972"/>
    <w:rsid w:val="00814BE6"/>
    <w:rsid w:val="00824CE1"/>
    <w:rsid w:val="00826C63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690A"/>
    <w:rsid w:val="008A2609"/>
    <w:rsid w:val="008A3349"/>
    <w:rsid w:val="008A3A66"/>
    <w:rsid w:val="008B6C1A"/>
    <w:rsid w:val="008B6E4E"/>
    <w:rsid w:val="008C2769"/>
    <w:rsid w:val="008C5C9F"/>
    <w:rsid w:val="008D07FD"/>
    <w:rsid w:val="008D2891"/>
    <w:rsid w:val="008D331E"/>
    <w:rsid w:val="008D57E8"/>
    <w:rsid w:val="008D6E0C"/>
    <w:rsid w:val="008E3CDA"/>
    <w:rsid w:val="008E4275"/>
    <w:rsid w:val="008E7456"/>
    <w:rsid w:val="008F1D13"/>
    <w:rsid w:val="008F23FC"/>
    <w:rsid w:val="008F6CE5"/>
    <w:rsid w:val="0090347A"/>
    <w:rsid w:val="00904EB5"/>
    <w:rsid w:val="009052E4"/>
    <w:rsid w:val="009054F9"/>
    <w:rsid w:val="0090753C"/>
    <w:rsid w:val="00911410"/>
    <w:rsid w:val="009114C9"/>
    <w:rsid w:val="00913373"/>
    <w:rsid w:val="00915303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6"/>
    <w:rsid w:val="009B272B"/>
    <w:rsid w:val="009C222B"/>
    <w:rsid w:val="009C5D78"/>
    <w:rsid w:val="009C60F7"/>
    <w:rsid w:val="009C67A8"/>
    <w:rsid w:val="009D0B5C"/>
    <w:rsid w:val="009D201B"/>
    <w:rsid w:val="009D4C91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677CC"/>
    <w:rsid w:val="00A701D5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264D0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803E7"/>
    <w:rsid w:val="00B82098"/>
    <w:rsid w:val="00B82E14"/>
    <w:rsid w:val="00B832B7"/>
    <w:rsid w:val="00B97F73"/>
    <w:rsid w:val="00BA0356"/>
    <w:rsid w:val="00BA1AB2"/>
    <w:rsid w:val="00BA4DDE"/>
    <w:rsid w:val="00BA68A9"/>
    <w:rsid w:val="00BA741D"/>
    <w:rsid w:val="00BB49D5"/>
    <w:rsid w:val="00BB6C3C"/>
    <w:rsid w:val="00BB6C6A"/>
    <w:rsid w:val="00BC3E90"/>
    <w:rsid w:val="00BC655F"/>
    <w:rsid w:val="00BD3717"/>
    <w:rsid w:val="00BD4A9C"/>
    <w:rsid w:val="00BE1E62"/>
    <w:rsid w:val="00BF330A"/>
    <w:rsid w:val="00BF651D"/>
    <w:rsid w:val="00BF7052"/>
    <w:rsid w:val="00C034B4"/>
    <w:rsid w:val="00C05FAB"/>
    <w:rsid w:val="00C16C85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A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0D45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15923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4C92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BE6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1FF8"/>
    <w:rsid w:val="00DE49FA"/>
    <w:rsid w:val="00DF4E3D"/>
    <w:rsid w:val="00DF62F4"/>
    <w:rsid w:val="00E0021E"/>
    <w:rsid w:val="00E0430F"/>
    <w:rsid w:val="00E04A81"/>
    <w:rsid w:val="00E05E7B"/>
    <w:rsid w:val="00E0716C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97CB6"/>
    <w:rsid w:val="00EA0F01"/>
    <w:rsid w:val="00EA5080"/>
    <w:rsid w:val="00EA59B8"/>
    <w:rsid w:val="00EA5A01"/>
    <w:rsid w:val="00EC17A2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5E4D"/>
    <w:rsid w:val="00F016BC"/>
    <w:rsid w:val="00F01EA9"/>
    <w:rsid w:val="00F0208C"/>
    <w:rsid w:val="00F03F53"/>
    <w:rsid w:val="00F052A0"/>
    <w:rsid w:val="00F0660B"/>
    <w:rsid w:val="00F07D9D"/>
    <w:rsid w:val="00F1146B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D4622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3A67458"/>
  <w15:docId w15:val="{611BE10A-3720-4572-932B-257AF5AB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622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FD4622"/>
    <w:rPr>
      <w:vanish w:val="0"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B6C3C"/>
    <w:pPr>
      <w:ind w:left="112"/>
    </w:p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Text65pt"/>
    <w:uiPriority w:val="19"/>
    <w:qFormat/>
    <w:rsid w:val="00E97CB6"/>
  </w:style>
  <w:style w:type="paragraph" w:customStyle="1" w:styleId="FormularUntertitel">
    <w:name w:val="Formular: Untertitel"/>
    <w:basedOn w:val="Text85pt"/>
    <w:next w:val="Text85pt"/>
    <w:uiPriority w:val="19"/>
    <w:qFormat/>
    <w:rsid w:val="00F0208C"/>
    <w:pPr>
      <w:spacing w:before="160" w:after="120"/>
    </w:pPr>
    <w:rPr>
      <w:b/>
      <w:bCs w:val="0"/>
    </w:rPr>
  </w:style>
  <w:style w:type="paragraph" w:customStyle="1" w:styleId="FormularNummerierung">
    <w:name w:val="Formular: Nummerierung"/>
    <w:basedOn w:val="Nummerierung1"/>
    <w:uiPriority w:val="20"/>
    <w:qFormat/>
    <w:rsid w:val="00E0716C"/>
    <w:rPr>
      <w:b/>
      <w:bCs w:val="0"/>
      <w:sz w:val="17"/>
      <w:szCs w:val="17"/>
    </w:rPr>
  </w:style>
  <w:style w:type="paragraph" w:customStyle="1" w:styleId="FormularAufzhlungABC">
    <w:name w:val="Formular: Aufzählung ABC"/>
    <w:basedOn w:val="Text85pt"/>
    <w:uiPriority w:val="20"/>
    <w:qFormat/>
    <w:rsid w:val="00E0716C"/>
    <w:pPr>
      <w:numPr>
        <w:numId w:val="26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z\Documents\CMIAXIOMA\58193b1e7ea447b7853b380371099269\Formular-ohne-Angaben-fr.dotx" TargetMode="Externa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3BC19DC7B4344A2AF2B083C45463C" ma:contentTypeVersion="5" ma:contentTypeDescription="Crée un document." ma:contentTypeScope="" ma:versionID="e6ade487b110a65a2323fe2803e49245">
  <xsd:schema xmlns:xsd="http://www.w3.org/2001/XMLSchema" xmlns:xs="http://www.w3.org/2001/XMLSchema" xmlns:p="http://schemas.microsoft.com/office/2006/metadata/properties" xmlns:ns2="97f813af-80b7-4f8b-ad45-ecc11d4b8c46" xmlns:ns3="51f301eb-5c7a-4cf3-94ca-e4ae86b292eb" xmlns:ns4="8256e054-fbbb-4fa7-b2f5-c9564d3a4e7f" targetNamespace="http://schemas.microsoft.com/office/2006/metadata/properties" ma:root="true" ma:fieldsID="d3cc61f1676cef03a42e0824e5cc8225" ns2:_="" ns3:_="" ns4:_="">
    <xsd:import namespace="97f813af-80b7-4f8b-ad45-ecc11d4b8c46"/>
    <xsd:import namespace="51f301eb-5c7a-4cf3-94ca-e4ae86b292eb"/>
    <xsd:import namespace="8256e054-fbbb-4fa7-b2f5-c9564d3a4e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83t" minOccurs="0"/>
                <xsd:element ref="ns3:ob8fad2b86694480894211dec2be9a75" minOccurs="0"/>
                <xsd:element ref="ns2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13af-80b7-4f8b-ad45-ecc11d4b8c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870d585e-241c-4f0d-a0f6-2db712c60230}" ma:internalName="TaxCatchAll" ma:showField="CatchAllData" ma:web="97f813af-80b7-4f8b-ad45-ecc11d4b8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301eb-5c7a-4cf3-94ca-e4ae86b292eb" elementFormDefault="qualified">
    <xsd:import namespace="http://schemas.microsoft.com/office/2006/documentManagement/types"/>
    <xsd:import namespace="http://schemas.microsoft.com/office/infopath/2007/PartnerControls"/>
    <xsd:element name="f83t" ma:index="11" nillable="true" ma:displayName="Remarque (contenu)" ma:internalName="f83t">
      <xsd:simpleType>
        <xsd:restriction base="dms:Text"/>
      </xsd:simpleType>
    </xsd:element>
    <xsd:element name="ob8fad2b86694480894211dec2be9a75" ma:index="13" nillable="true" ma:taxonomy="true" ma:internalName="ob8fad2b86694480894211dec2be9a75" ma:taxonomyFieldName="Dokument_x0020_Tyo" ma:displayName="Dokument Tyo" ma:default="" ma:fieldId="{8b8fad2b-8669-4480-8942-11dec2be9a75}" ma:sspId="9edd8a22-126f-4080-92f9-ad0711c011fd" ma:termSetId="0ebce8f3-74f3-49e2-ba86-fe8e6d4569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6e054-fbbb-4fa7-b2f5-c9564d3a4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f813af-80b7-4f8b-ad45-ecc11d4b8c46"/>
    <ob8fad2b86694480894211dec2be9a75 xmlns="51f301eb-5c7a-4cf3-94ca-e4ae86b292eb">
      <Terms xmlns="http://schemas.microsoft.com/office/infopath/2007/PartnerControls"/>
    </ob8fad2b86694480894211dec2be9a75>
    <f83t xmlns="51f301eb-5c7a-4cf3-94ca-e4ae86b292eb">Version 02/23_10.02.2023 (Word-Version)</f83t>
    <_dlc_DocId xmlns="97f813af-80b7-4f8b-ad45-ecc11d4b8c46">POM-2063979003-191</_dlc_DocId>
    <_dlc_DocIdUrl xmlns="97f813af-80b7-4f8b-ad45-ecc11d4b8c46">
      <Url>https://www.collab.apps.be.ch/sid/abev-midi-login-gemeinden/_layouts/15/DocIdRedir.aspx?ID=POM-2063979003-191</Url>
      <Description>POM-2063979003-191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514618-BE87-4278-A84B-A8BD90927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813af-80b7-4f8b-ad45-ecc11d4b8c46"/>
    <ds:schemaRef ds:uri="51f301eb-5c7a-4cf3-94ca-e4ae86b292eb"/>
    <ds:schemaRef ds:uri="8256e054-fbbb-4fa7-b2f5-c9564d3a4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99E10-0750-4FCE-A397-40A4CB8CF34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8256e054-fbbb-4fa7-b2f5-c9564d3a4e7f"/>
    <ds:schemaRef ds:uri="http://purl.org/dc/elements/1.1/"/>
    <ds:schemaRef ds:uri="http://schemas.microsoft.com/office/2006/metadata/properties"/>
    <ds:schemaRef ds:uri="97f813af-80b7-4f8b-ad45-ecc11d4b8c46"/>
    <ds:schemaRef ds:uri="51f301eb-5c7a-4cf3-94ca-e4ae86b292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7FEF9-B808-4AEB-969E-DDA76FE0BA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9A615-1276-4E0A-9B9E-A1CC6D3419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4F0BEF-1307-43C2-BB41-52B1AF83F5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Formular-ohne-Angaben-fr.dotx</Template>
  <TotalTime>0</TotalTime>
  <Pages>3</Pages>
  <Words>909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 ressortissants étrangers: Formulaire d’annonce pour les ressortissants étrangers</dc:title>
  <dc:creator>Gascon Sina Léa</dc:creator>
  <cp:keywords>Anmeldeformular_ausl._Staatsangehoerige_f</cp:keywords>
  <dc:description>numéro de document</dc:description>
  <cp:lastModifiedBy>Labeau Katrin, SID-ABEV-FUS-CKR</cp:lastModifiedBy>
  <cp:revision>2</cp:revision>
  <cp:lastPrinted>2023-02-13T13:40:00Z</cp:lastPrinted>
  <dcterms:created xsi:type="dcterms:W3CDTF">2025-04-01T10:15:00Z</dcterms:created>
  <dcterms:modified xsi:type="dcterms:W3CDTF">2025-04-01T10:15:00Z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0x0101004DF3BC19DC7B4344A2AF2B083C45463C</vt:lpwstr>
  </property>
  <property fmtid="{D5CDD505-2E9C-101B-9397-08002B2CF9AE}" pid="3" name="_dlc_DocIdItemGuid">
    <vt:lpwstr>e9e780af-a089-40a9-9ba7-6dadfb041aa1</vt:lpwstr>
  </property>
  <property fmtid="{D5CDD505-2E9C-101B-9397-08002B2CF9AE}" pid="4" name="Dokument Tyo">
    <vt:lpwstr/>
  </property>
  <property fmtid="{D5CDD505-2E9C-101B-9397-08002B2CF9AE}" pid="5" name="MSIP_Label_74fdd986-87d9-48c6-acda-407b1ab5fef0_Enabled">
    <vt:lpwstr>true</vt:lpwstr>
  </property>
  <property fmtid="{D5CDD505-2E9C-101B-9397-08002B2CF9AE}" pid="6" name="MSIP_Label_74fdd986-87d9-48c6-acda-407b1ab5fef0_SetDate">
    <vt:lpwstr>2025-04-01T10:15:31Z</vt:lpwstr>
  </property>
  <property fmtid="{D5CDD505-2E9C-101B-9397-08002B2CF9AE}" pid="7" name="MSIP_Label_74fdd986-87d9-48c6-acda-407b1ab5fef0_Method">
    <vt:lpwstr>Standard</vt:lpwstr>
  </property>
  <property fmtid="{D5CDD505-2E9C-101B-9397-08002B2CF9AE}" pid="8" name="MSIP_Label_74fdd986-87d9-48c6-acda-407b1ab5fef0_Name">
    <vt:lpwstr>NICHT KLASSIFIZIERT</vt:lpwstr>
  </property>
  <property fmtid="{D5CDD505-2E9C-101B-9397-08002B2CF9AE}" pid="9" name="MSIP_Label_74fdd986-87d9-48c6-acda-407b1ab5fef0_SiteId">
    <vt:lpwstr>cb96f99a-a111-42d7-9f65-e111197ba4bb</vt:lpwstr>
  </property>
  <property fmtid="{D5CDD505-2E9C-101B-9397-08002B2CF9AE}" pid="10" name="MSIP_Label_74fdd986-87d9-48c6-acda-407b1ab5fef0_ActionId">
    <vt:lpwstr>06d19e5f-abcd-4e18-9d0e-3cbe41aef6f3</vt:lpwstr>
  </property>
  <property fmtid="{D5CDD505-2E9C-101B-9397-08002B2CF9AE}" pid="11" name="MSIP_Label_74fdd986-87d9-48c6-acda-407b1ab5fef0_ContentBits">
    <vt:lpwstr>0</vt:lpwstr>
  </property>
</Properties>
</file>