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87AF" w14:textId="77777777" w:rsidR="00411A6D" w:rsidRPr="004B6748" w:rsidRDefault="004B6748" w:rsidP="00411A6D">
      <w:pPr>
        <w:pStyle w:val="berschrift1"/>
        <w:spacing w:before="160" w:after="320"/>
      </w:pPr>
      <w:r w:rsidRPr="004B6748">
        <w:t>Mutationsmeldung für ausländische Personen</w:t>
      </w:r>
    </w:p>
    <w:p w14:paraId="285E1CC4" w14:textId="77777777" w:rsidR="00411A6D" w:rsidRDefault="004B6748" w:rsidP="004B6748">
      <w:pPr>
        <w:pStyle w:val="Text85pt"/>
        <w:rPr>
          <w:b/>
        </w:rPr>
      </w:pPr>
      <w:r w:rsidRPr="00D93356">
        <w:rPr>
          <w:b/>
        </w:rPr>
        <w:t>Ausweiskategorie</w:t>
      </w:r>
      <w:r w:rsidRPr="00D93356">
        <w:tab/>
      </w:r>
      <w:sdt>
        <w:sdtPr>
          <w:id w:val="1439948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06F">
            <w:rPr>
              <w:rFonts w:ascii="MS Gothic" w:eastAsia="MS Gothic" w:hAnsi="MS Gothic" w:cs="MS Gothic" w:hint="eastAsia"/>
            </w:rPr>
            <w:t>☐</w:t>
          </w:r>
        </w:sdtContent>
      </w:sdt>
      <w:r w:rsidRPr="009F306F">
        <w:t xml:space="preserve"> </w:t>
      </w:r>
      <w:r w:rsidRPr="009F306F">
        <w:rPr>
          <w:b/>
        </w:rPr>
        <w:t>L</w:t>
      </w:r>
      <w:r w:rsidRPr="009F306F">
        <w:tab/>
      </w:r>
      <w:sdt>
        <w:sdtPr>
          <w:id w:val="-177863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06F">
            <w:rPr>
              <w:rFonts w:ascii="MS Gothic" w:eastAsia="MS Gothic" w:hAnsi="MS Gothic" w:cs="MS Gothic" w:hint="eastAsia"/>
            </w:rPr>
            <w:t>☐</w:t>
          </w:r>
        </w:sdtContent>
      </w:sdt>
      <w:r w:rsidRPr="009F306F">
        <w:t xml:space="preserve"> </w:t>
      </w:r>
      <w:r w:rsidRPr="009F306F">
        <w:rPr>
          <w:b/>
        </w:rPr>
        <w:t>B</w:t>
      </w:r>
      <w:r w:rsidRPr="009F306F">
        <w:tab/>
      </w:r>
      <w:sdt>
        <w:sdtPr>
          <w:id w:val="-188501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06F">
            <w:rPr>
              <w:rFonts w:ascii="MS Gothic" w:eastAsia="MS Gothic" w:hAnsi="MS Gothic" w:cs="MS Gothic" w:hint="eastAsia"/>
            </w:rPr>
            <w:t>☐</w:t>
          </w:r>
        </w:sdtContent>
      </w:sdt>
      <w:r w:rsidRPr="009F306F">
        <w:t xml:space="preserve"> </w:t>
      </w:r>
      <w:r w:rsidRPr="009F306F">
        <w:rPr>
          <w:b/>
        </w:rPr>
        <w:t>C</w:t>
      </w:r>
      <w:r w:rsidRPr="009F306F">
        <w:tab/>
      </w:r>
      <w:sdt>
        <w:sdtPr>
          <w:id w:val="-178217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06F">
            <w:rPr>
              <w:rFonts w:ascii="MS Gothic" w:eastAsia="MS Gothic" w:hAnsi="MS Gothic" w:cs="MS Gothic" w:hint="eastAsia"/>
            </w:rPr>
            <w:t>☐</w:t>
          </w:r>
        </w:sdtContent>
      </w:sdt>
      <w:r w:rsidRPr="009F306F">
        <w:t xml:space="preserve"> </w:t>
      </w:r>
      <w:r w:rsidRPr="009F306F">
        <w:rPr>
          <w:b/>
        </w:rPr>
        <w:t>Ci</w:t>
      </w:r>
      <w:r w:rsidRPr="009F306F">
        <w:tab/>
      </w:r>
      <w:sdt>
        <w:sdtPr>
          <w:id w:val="-212490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06F">
            <w:rPr>
              <w:rFonts w:ascii="MS Gothic" w:eastAsia="MS Gothic" w:hAnsi="MS Gothic" w:cs="MS Gothic" w:hint="eastAsia"/>
            </w:rPr>
            <w:t>☐</w:t>
          </w:r>
        </w:sdtContent>
      </w:sdt>
      <w:r w:rsidRPr="009F306F">
        <w:t xml:space="preserve"> </w:t>
      </w:r>
      <w:r w:rsidRPr="009F306F">
        <w:rPr>
          <w:b/>
        </w:rPr>
        <w:t>F</w:t>
      </w:r>
      <w:r w:rsidRPr="009F306F">
        <w:t xml:space="preserve"> </w:t>
      </w:r>
      <w:r>
        <w:tab/>
      </w:r>
      <w:sdt>
        <w:sdtPr>
          <w:id w:val="-42080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06F">
            <w:rPr>
              <w:rFonts w:ascii="MS Gothic" w:eastAsia="MS Gothic" w:hAnsi="MS Gothic" w:cs="MS Gothic" w:hint="eastAsia"/>
            </w:rPr>
            <w:t>☐</w:t>
          </w:r>
        </w:sdtContent>
      </w:sdt>
      <w:r w:rsidRPr="009F306F">
        <w:t xml:space="preserve"> </w:t>
      </w:r>
      <w:r w:rsidRPr="009F306F">
        <w:rPr>
          <w:b/>
        </w:rPr>
        <w:t>N</w:t>
      </w:r>
      <w:r w:rsidR="00DB14A4" w:rsidRPr="00DB14A4">
        <w:t xml:space="preserve"> </w:t>
      </w:r>
      <w:r w:rsidR="00DB14A4">
        <w:tab/>
      </w:r>
      <w:sdt>
        <w:sdtPr>
          <w:id w:val="36572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A4" w:rsidRPr="009F306F">
            <w:rPr>
              <w:rFonts w:ascii="MS Gothic" w:eastAsia="MS Gothic" w:hAnsi="MS Gothic" w:cs="MS Gothic" w:hint="eastAsia"/>
            </w:rPr>
            <w:t>☐</w:t>
          </w:r>
        </w:sdtContent>
      </w:sdt>
      <w:r w:rsidR="00DB14A4" w:rsidRPr="009F306F">
        <w:t xml:space="preserve"> </w:t>
      </w:r>
      <w:r w:rsidR="00DB14A4">
        <w:rPr>
          <w:b/>
        </w:rPr>
        <w:t>S</w:t>
      </w:r>
    </w:p>
    <w:p w14:paraId="3D825D06" w14:textId="77777777" w:rsidR="004B6748" w:rsidRPr="00181B5C" w:rsidRDefault="004B6748" w:rsidP="004B6748">
      <w:pPr>
        <w:pStyle w:val="Text65pt"/>
        <w:rPr>
          <w:lang w:val="de-CH"/>
        </w:rPr>
      </w:pPr>
    </w:p>
    <w:p w14:paraId="4D379681" w14:textId="77777777" w:rsidR="004B6748" w:rsidRPr="00D93356" w:rsidRDefault="003C0095" w:rsidP="004B6748">
      <w:pPr>
        <w:pStyle w:val="Text85pt"/>
        <w:tabs>
          <w:tab w:val="left" w:pos="5103"/>
        </w:tabs>
      </w:pPr>
      <w:sdt>
        <w:sdtPr>
          <w:id w:val="71840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748" w:rsidRPr="00D93356">
            <w:rPr>
              <w:rFonts w:ascii="MS Gothic" w:eastAsia="MS Gothic" w:hint="eastAsia"/>
            </w:rPr>
            <w:t>☐</w:t>
          </w:r>
        </w:sdtContent>
      </w:sdt>
      <w:r w:rsidR="004B6748" w:rsidRPr="00D93356">
        <w:t xml:space="preserve"> Kantonswechsel EU/EFTA </w:t>
      </w:r>
      <w:r w:rsidR="004B6748" w:rsidRPr="00D93356">
        <w:rPr>
          <w:b/>
          <w:sz w:val="16"/>
        </w:rPr>
        <w:t>1/3</w:t>
      </w:r>
      <w:r w:rsidR="004B6748" w:rsidRPr="00D93356">
        <w:tab/>
      </w:r>
      <w:sdt>
        <w:sdtPr>
          <w:id w:val="-80107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748" w:rsidRPr="00D93356">
            <w:rPr>
              <w:rFonts w:ascii="MS Gothic" w:eastAsia="MS Gothic" w:hint="eastAsia"/>
            </w:rPr>
            <w:t>☐</w:t>
          </w:r>
        </w:sdtContent>
      </w:sdt>
      <w:r w:rsidR="004B6748" w:rsidRPr="00D93356">
        <w:t xml:space="preserve"> Geburtsmeldung </w:t>
      </w:r>
      <w:r w:rsidR="004B6748" w:rsidRPr="00D93356">
        <w:rPr>
          <w:b/>
          <w:sz w:val="16"/>
        </w:rPr>
        <w:t>1/2/3</w:t>
      </w:r>
    </w:p>
    <w:p w14:paraId="6895BF35" w14:textId="77777777" w:rsidR="004B6748" w:rsidRPr="00D93356" w:rsidRDefault="003C0095" w:rsidP="004B6748">
      <w:pPr>
        <w:pStyle w:val="Text85pt"/>
        <w:tabs>
          <w:tab w:val="left" w:pos="5103"/>
        </w:tabs>
      </w:pPr>
      <w:sdt>
        <w:sdtPr>
          <w:id w:val="-213709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748" w:rsidRPr="00D93356">
            <w:rPr>
              <w:rFonts w:ascii="MS Gothic" w:eastAsia="MS Gothic" w:hAnsi="MS Gothic" w:hint="eastAsia"/>
            </w:rPr>
            <w:t>☐</w:t>
          </w:r>
        </w:sdtContent>
      </w:sdt>
      <w:r w:rsidR="004B6748" w:rsidRPr="00D93356">
        <w:t xml:space="preserve"> Adressänderung </w:t>
      </w:r>
      <w:r w:rsidR="004B6748" w:rsidRPr="00D93356">
        <w:rPr>
          <w:b/>
          <w:sz w:val="16"/>
        </w:rPr>
        <w:t>innerhalb Kanton 1/3</w:t>
      </w:r>
      <w:r w:rsidR="004B6748" w:rsidRPr="00D93356">
        <w:tab/>
      </w:r>
      <w:sdt>
        <w:sdtPr>
          <w:id w:val="62836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748" w:rsidRPr="00D93356">
            <w:rPr>
              <w:rFonts w:ascii="MS Gothic" w:eastAsia="MS Gothic" w:hAnsi="MS Gothic" w:hint="eastAsia"/>
            </w:rPr>
            <w:t>☐</w:t>
          </w:r>
        </w:sdtContent>
      </w:sdt>
      <w:r w:rsidR="004B6748" w:rsidRPr="00D93356">
        <w:t xml:space="preserve"> Änderung Personalien / Zivilstand </w:t>
      </w:r>
      <w:r w:rsidR="004B6748" w:rsidRPr="00D93356">
        <w:rPr>
          <w:b/>
          <w:sz w:val="16"/>
        </w:rPr>
        <w:t>1</w:t>
      </w:r>
    </w:p>
    <w:p w14:paraId="53D5471E" w14:textId="77777777" w:rsidR="004B6748" w:rsidRPr="00D93356" w:rsidRDefault="003C0095" w:rsidP="004B6748">
      <w:pPr>
        <w:pStyle w:val="Text85pt"/>
        <w:tabs>
          <w:tab w:val="left" w:pos="5103"/>
        </w:tabs>
        <w:rPr>
          <w:b/>
        </w:rPr>
      </w:pPr>
      <w:sdt>
        <w:sdtPr>
          <w:id w:val="-138147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748" w:rsidRPr="00D93356">
            <w:rPr>
              <w:rFonts w:ascii="MS Gothic" w:eastAsia="MS Gothic" w:hAnsi="MS Gothic" w:hint="eastAsia"/>
            </w:rPr>
            <w:t>☐</w:t>
          </w:r>
        </w:sdtContent>
      </w:sdt>
      <w:r w:rsidR="004B6748" w:rsidRPr="00D93356">
        <w:t xml:space="preserve"> übrige </w:t>
      </w:r>
      <w:r w:rsidR="004B6748" w:rsidRPr="00D93356">
        <w:rPr>
          <w:b/>
          <w:sz w:val="16"/>
        </w:rPr>
        <w:t>1 + Details unter Bemerkung</w:t>
      </w:r>
    </w:p>
    <w:p w14:paraId="38163532" w14:textId="77777777" w:rsidR="00411A6D" w:rsidRPr="007E5F62" w:rsidRDefault="00647B18" w:rsidP="00647B18">
      <w:pPr>
        <w:pStyle w:val="Text65pt"/>
        <w:tabs>
          <w:tab w:val="right" w:pos="9923"/>
        </w:tabs>
      </w:pPr>
      <w:r w:rsidRPr="001D3C63">
        <w:rPr>
          <w:u w:val="single" w:color="B1B9BD" w:themeColor="background2"/>
        </w:rPr>
        <w:tab/>
      </w:r>
    </w:p>
    <w:p w14:paraId="47039D33" w14:textId="77777777" w:rsidR="00411A6D" w:rsidRDefault="004B6748" w:rsidP="000A3290">
      <w:pPr>
        <w:pStyle w:val="FormularUntertitel"/>
        <w:numPr>
          <w:ilvl w:val="0"/>
          <w:numId w:val="29"/>
        </w:numPr>
        <w:tabs>
          <w:tab w:val="left" w:pos="2268"/>
        </w:tabs>
        <w:ind w:left="0" w:firstLine="0"/>
        <w:rPr>
          <w:color w:val="FF0000"/>
          <w:szCs w:val="17"/>
        </w:rPr>
      </w:pPr>
      <w:r w:rsidRPr="004B6748">
        <w:rPr>
          <w:color w:val="FF0000"/>
          <w:szCs w:val="17"/>
        </w:rPr>
        <w:t>Änderungen der Personalien oder Zivilstandes sind mit amtlichen Nachweisen zu belegen</w:t>
      </w:r>
    </w:p>
    <w:p w14:paraId="70B285CA" w14:textId="77777777" w:rsidR="00C13955" w:rsidRPr="00647B18" w:rsidRDefault="00C13955" w:rsidP="00C13955">
      <w:pPr>
        <w:pStyle w:val="Text65pt"/>
        <w:rPr>
          <w:lang w:val="de-CH"/>
        </w:rPr>
      </w:pPr>
    </w:p>
    <w:tbl>
      <w:tblPr>
        <w:tblStyle w:val="BEFormular-Tabelle"/>
        <w:tblW w:w="9923" w:type="dxa"/>
        <w:tblLook w:val="04A0" w:firstRow="1" w:lastRow="0" w:firstColumn="1" w:lastColumn="0" w:noHBand="0" w:noVBand="1"/>
        <w:tblCaption w:val="Angaben zur betroffenen Hauptperson"/>
      </w:tblPr>
      <w:tblGrid>
        <w:gridCol w:w="2268"/>
        <w:gridCol w:w="2721"/>
        <w:gridCol w:w="2241"/>
        <w:gridCol w:w="2693"/>
      </w:tblGrid>
      <w:tr w:rsidR="004B6748" w:rsidRPr="00411A6D" w14:paraId="38A59C0D" w14:textId="77777777" w:rsidTr="00BC7B70">
        <w:trPr>
          <w:cantSplit/>
          <w:trHeight w:val="170"/>
          <w:tblHeader/>
        </w:trPr>
        <w:tc>
          <w:tcPr>
            <w:tcW w:w="2268" w:type="dxa"/>
            <w:tcBorders>
              <w:bottom w:val="single" w:sz="18" w:space="0" w:color="FFFFFF" w:themeColor="background1"/>
            </w:tcBorders>
          </w:tcPr>
          <w:p w14:paraId="0BC3958A" w14:textId="77777777" w:rsidR="004B6748" w:rsidRPr="00411A6D" w:rsidRDefault="004B6748" w:rsidP="00DD4003">
            <w:pPr>
              <w:pStyle w:val="FormularBezeichnungstext"/>
              <w:rPr>
                <w:lang w:val="de-CH"/>
              </w:rPr>
            </w:pPr>
          </w:p>
        </w:tc>
        <w:tc>
          <w:tcPr>
            <w:tcW w:w="7655" w:type="dxa"/>
            <w:gridSpan w:val="3"/>
            <w:tcBorders>
              <w:bottom w:val="single" w:sz="18" w:space="0" w:color="FFFFFF" w:themeColor="background1"/>
            </w:tcBorders>
            <w:shd w:val="clear" w:color="auto" w:fill="auto"/>
          </w:tcPr>
          <w:p w14:paraId="694C8C0C" w14:textId="77777777" w:rsidR="004B6748" w:rsidRPr="00411A6D" w:rsidRDefault="004B6748" w:rsidP="004B6748">
            <w:pPr>
              <w:pStyle w:val="FormularEingabetext"/>
              <w:ind w:left="0"/>
            </w:pPr>
            <w:r w:rsidRPr="00964331">
              <w:rPr>
                <w:b/>
                <w:color w:val="FF0000"/>
                <w:sz w:val="16"/>
              </w:rPr>
              <w:t>Angaben zur betroffenen Hauptperson</w:t>
            </w:r>
          </w:p>
        </w:tc>
      </w:tr>
      <w:tr w:rsidR="004B6748" w:rsidRPr="00411A6D" w14:paraId="6501B48C" w14:textId="77777777" w:rsidTr="00BC7B70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hideMark/>
          </w:tcPr>
          <w:p w14:paraId="44606395" w14:textId="77777777" w:rsidR="004B6748" w:rsidRPr="00411A6D" w:rsidRDefault="004B6748" w:rsidP="004B6748">
            <w:pPr>
              <w:pStyle w:val="FormularBezeichnungstext"/>
            </w:pPr>
            <w:r w:rsidRPr="00D93356">
              <w:t>Zemis-Nr.</w:t>
            </w:r>
          </w:p>
        </w:tc>
        <w:tc>
          <w:tcPr>
            <w:tcW w:w="7655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40D92232" w14:textId="77777777" w:rsidR="004B6748" w:rsidRPr="00411A6D" w:rsidRDefault="004B6748" w:rsidP="005B4231">
            <w:pPr>
              <w:pStyle w:val="FormularEingabetext"/>
              <w:ind w:right="-720"/>
            </w:pPr>
          </w:p>
        </w:tc>
      </w:tr>
      <w:tr w:rsidR="004B6748" w:rsidRPr="00411A6D" w14:paraId="553C2483" w14:textId="77777777" w:rsidTr="00BC7B70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0D785DA4" w14:textId="77777777" w:rsidR="004B6748" w:rsidRPr="00D93356" w:rsidRDefault="008607F3" w:rsidP="008607F3">
            <w:pPr>
              <w:pStyle w:val="FormularBezeichnungstext"/>
            </w:pPr>
            <w:r>
              <w:t xml:space="preserve">Name </w:t>
            </w:r>
          </w:p>
        </w:tc>
        <w:tc>
          <w:tcPr>
            <w:tcW w:w="7655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5DAD1CF1" w14:textId="77777777" w:rsidR="004B6748" w:rsidRPr="00411A6D" w:rsidRDefault="004B6748" w:rsidP="008607F3">
            <w:pPr>
              <w:pStyle w:val="FormularEingabetext"/>
              <w:ind w:right="-28"/>
            </w:pPr>
          </w:p>
        </w:tc>
      </w:tr>
      <w:tr w:rsidR="006F7A07" w:rsidRPr="00411A6D" w14:paraId="08E4BF99" w14:textId="77777777" w:rsidTr="00BC7B70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7F51A30E" w14:textId="77777777" w:rsidR="006F7A07" w:rsidRPr="00D93356" w:rsidRDefault="006F7A07" w:rsidP="005752CD">
            <w:pPr>
              <w:pStyle w:val="FormularBezeichnungstext"/>
            </w:pPr>
            <w:proofErr w:type="spellStart"/>
            <w:r>
              <w:t>Vorname</w:t>
            </w:r>
            <w:proofErr w:type="spellEnd"/>
            <w:r>
              <w:t xml:space="preserve"> </w:t>
            </w:r>
          </w:p>
        </w:tc>
        <w:tc>
          <w:tcPr>
            <w:tcW w:w="7655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79E95EBF" w14:textId="77777777" w:rsidR="006F7A07" w:rsidRPr="00411A6D" w:rsidRDefault="006F7A07" w:rsidP="005752CD">
            <w:pPr>
              <w:pStyle w:val="FormularEingabetext"/>
              <w:ind w:right="-28"/>
            </w:pPr>
          </w:p>
        </w:tc>
      </w:tr>
      <w:tr w:rsidR="008607F3" w:rsidRPr="00411A6D" w14:paraId="248FB4A7" w14:textId="77777777" w:rsidTr="00BC7B70">
        <w:trPr>
          <w:cantSplit/>
          <w:trHeight w:val="255"/>
          <w:tblHeader/>
        </w:trPr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4A970DF3" w14:textId="77777777" w:rsidR="008607F3" w:rsidRPr="004B6748" w:rsidRDefault="008607F3" w:rsidP="00D8799F">
            <w:pPr>
              <w:pStyle w:val="FormularBezeichnungstext"/>
            </w:pPr>
            <w:proofErr w:type="spellStart"/>
            <w:r>
              <w:t>Geburtsdatum</w:t>
            </w:r>
            <w:proofErr w:type="spellEnd"/>
            <w:r w:rsidRPr="004B6748">
              <w:t xml:space="preserve"> </w:t>
            </w: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1FFEF40D" w14:textId="77777777" w:rsidR="008607F3" w:rsidRPr="00411A6D" w:rsidRDefault="008607F3" w:rsidP="00D8799F">
            <w:pPr>
              <w:pStyle w:val="FormularEingabetext"/>
            </w:pPr>
          </w:p>
        </w:tc>
        <w:tc>
          <w:tcPr>
            <w:tcW w:w="224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14:paraId="12E56939" w14:textId="77777777" w:rsidR="008607F3" w:rsidRPr="007A495F" w:rsidRDefault="008607F3" w:rsidP="00D8799F">
            <w:pPr>
              <w:pStyle w:val="FormularBezeichnungstext"/>
              <w:ind w:left="114"/>
            </w:pPr>
            <w:proofErr w:type="spellStart"/>
            <w:r>
              <w:t>Geschlecht</w:t>
            </w:r>
            <w:proofErr w:type="spellEnd"/>
            <w:r w:rsidRPr="007A495F">
              <w:t xml:space="preserve"> </w:t>
            </w:r>
          </w:p>
        </w:tc>
        <w:tc>
          <w:tcPr>
            <w:tcW w:w="2693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060262AA" w14:textId="77777777" w:rsidR="008607F3" w:rsidRPr="00411A6D" w:rsidRDefault="003C0095" w:rsidP="005318C9">
            <w:pPr>
              <w:pStyle w:val="FormularEingabetext"/>
              <w:tabs>
                <w:tab w:val="left" w:pos="1275"/>
              </w:tabs>
            </w:pPr>
            <w:sdt>
              <w:sdtPr>
                <w:id w:val="-29699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794" w:rsidRPr="00D93356">
              <w:t xml:space="preserve"> </w:t>
            </w:r>
            <w:r w:rsidR="00C55794" w:rsidRPr="00F309E2">
              <w:rPr>
                <w:sz w:val="13"/>
                <w:szCs w:val="13"/>
              </w:rPr>
              <w:t>Weiblich</w:t>
            </w:r>
            <w:r w:rsidR="005318C9">
              <w:rPr>
                <w:sz w:val="13"/>
                <w:szCs w:val="13"/>
              </w:rPr>
              <w:tab/>
            </w:r>
            <w:sdt>
              <w:sdtPr>
                <w:id w:val="-173677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794" w:rsidRPr="00D93356">
              <w:t xml:space="preserve"> </w:t>
            </w:r>
            <w:r w:rsidR="00C55794" w:rsidRPr="00F309E2">
              <w:rPr>
                <w:sz w:val="13"/>
                <w:szCs w:val="13"/>
              </w:rPr>
              <w:t>Männlich</w:t>
            </w:r>
          </w:p>
        </w:tc>
      </w:tr>
      <w:tr w:rsidR="00D97067" w:rsidRPr="00411A6D" w14:paraId="507EA6C1" w14:textId="77777777" w:rsidTr="00BC7B70">
        <w:trPr>
          <w:cantSplit/>
          <w:trHeight w:val="255"/>
          <w:tblHeader/>
        </w:trPr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38123A8B" w14:textId="77777777" w:rsidR="00D97067" w:rsidRDefault="00D97067" w:rsidP="00D8799F">
            <w:pPr>
              <w:pStyle w:val="FormularBezeichnungstext"/>
            </w:pPr>
            <w:proofErr w:type="spellStart"/>
            <w:r>
              <w:t>Staatsangehörigkeit</w:t>
            </w:r>
            <w:proofErr w:type="spellEnd"/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2E5CB21A" w14:textId="77777777" w:rsidR="00D97067" w:rsidRPr="00411A6D" w:rsidRDefault="00D97067" w:rsidP="00D8799F">
            <w:pPr>
              <w:pStyle w:val="FormularEingabetext"/>
            </w:pPr>
          </w:p>
        </w:tc>
        <w:tc>
          <w:tcPr>
            <w:tcW w:w="224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14:paraId="35294D7D" w14:textId="77777777" w:rsidR="00D97067" w:rsidRDefault="00D97067" w:rsidP="00D8799F">
            <w:pPr>
              <w:pStyle w:val="FormularBezeichnungstext"/>
              <w:ind w:left="114"/>
            </w:pPr>
            <w:proofErr w:type="spellStart"/>
            <w:r>
              <w:t>Zivilstand</w:t>
            </w:r>
            <w:proofErr w:type="spellEnd"/>
          </w:p>
        </w:tc>
        <w:tc>
          <w:tcPr>
            <w:tcW w:w="2693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0C8E772D" w14:textId="77777777" w:rsidR="00D97067" w:rsidRDefault="00D97067" w:rsidP="005318C9">
            <w:pPr>
              <w:pStyle w:val="FormularEingabetext"/>
              <w:tabs>
                <w:tab w:val="left" w:pos="1275"/>
              </w:tabs>
            </w:pPr>
          </w:p>
        </w:tc>
      </w:tr>
      <w:tr w:rsidR="008607F3" w:rsidRPr="00411A6D" w14:paraId="2A6F134C" w14:textId="77777777" w:rsidTr="00BC7B70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5D016CD" w14:textId="77777777" w:rsidR="008607F3" w:rsidRPr="004B6748" w:rsidRDefault="00D97067" w:rsidP="004B6748">
            <w:pPr>
              <w:pStyle w:val="FormularBezeichnungstext"/>
            </w:pPr>
            <w:r>
              <w:t>E-Mail-</w:t>
            </w:r>
            <w:proofErr w:type="spellStart"/>
            <w:r>
              <w:t>Adresse</w:t>
            </w:r>
            <w:proofErr w:type="spellEnd"/>
          </w:p>
        </w:tc>
        <w:tc>
          <w:tcPr>
            <w:tcW w:w="7655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3B078466" w14:textId="77777777" w:rsidR="008607F3" w:rsidRPr="00411A6D" w:rsidRDefault="008607F3" w:rsidP="00DD4003">
            <w:pPr>
              <w:pStyle w:val="FormularEingabetext"/>
            </w:pPr>
          </w:p>
        </w:tc>
      </w:tr>
      <w:tr w:rsidR="008607F3" w:rsidRPr="00411A6D" w14:paraId="70AB8C57" w14:textId="77777777" w:rsidTr="00BC7B70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02442713" w14:textId="77777777" w:rsidR="008607F3" w:rsidRPr="004B6748" w:rsidRDefault="008607F3" w:rsidP="004B6748">
            <w:pPr>
              <w:pStyle w:val="FormularBezeichnungstext"/>
            </w:pPr>
            <w:r w:rsidRPr="004B6748">
              <w:t xml:space="preserve">Datum der </w:t>
            </w:r>
            <w:proofErr w:type="spellStart"/>
            <w:r w:rsidRPr="004B6748">
              <w:t>Änderung</w:t>
            </w:r>
            <w:proofErr w:type="spellEnd"/>
          </w:p>
        </w:tc>
        <w:tc>
          <w:tcPr>
            <w:tcW w:w="7655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0B9BBCED" w14:textId="77777777" w:rsidR="008607F3" w:rsidRPr="00411A6D" w:rsidRDefault="008607F3" w:rsidP="00DD4003">
            <w:pPr>
              <w:pStyle w:val="FormularEingabetext"/>
            </w:pPr>
          </w:p>
        </w:tc>
      </w:tr>
    </w:tbl>
    <w:p w14:paraId="0033D7F1" w14:textId="77777777" w:rsidR="00411A6D" w:rsidRDefault="00411A6D" w:rsidP="004B6748">
      <w:pPr>
        <w:pStyle w:val="Text65pt"/>
      </w:pPr>
    </w:p>
    <w:tbl>
      <w:tblPr>
        <w:tblStyle w:val="BEFormular-Tabelle"/>
        <w:tblW w:w="9978" w:type="dxa"/>
        <w:tblLook w:val="04A0" w:firstRow="1" w:lastRow="0" w:firstColumn="1" w:lastColumn="0" w:noHBand="0" w:noVBand="1"/>
        <w:tblCaption w:val="Auszufüllen, wenn Familienangehörige auch betroffen sind"/>
      </w:tblPr>
      <w:tblGrid>
        <w:gridCol w:w="2268"/>
        <w:gridCol w:w="2721"/>
        <w:gridCol w:w="2268"/>
        <w:gridCol w:w="2665"/>
        <w:gridCol w:w="56"/>
      </w:tblGrid>
      <w:tr w:rsidR="004B6748" w:rsidRPr="00411A6D" w14:paraId="00FA6B92" w14:textId="77777777" w:rsidTr="00BC7B70">
        <w:trPr>
          <w:gridAfter w:val="1"/>
          <w:wAfter w:w="56" w:type="dxa"/>
          <w:cantSplit/>
          <w:trHeight w:val="170"/>
          <w:tblHeader/>
        </w:trPr>
        <w:tc>
          <w:tcPr>
            <w:tcW w:w="2268" w:type="dxa"/>
          </w:tcPr>
          <w:p w14:paraId="5FEFE3EF" w14:textId="77777777" w:rsidR="004B6748" w:rsidRPr="00411A6D" w:rsidRDefault="004B6748" w:rsidP="00E16044">
            <w:pPr>
              <w:pStyle w:val="FormularBezeichnungstext"/>
              <w:rPr>
                <w:lang w:val="de-CH"/>
              </w:rPr>
            </w:pPr>
          </w:p>
        </w:tc>
        <w:tc>
          <w:tcPr>
            <w:tcW w:w="7654" w:type="dxa"/>
            <w:gridSpan w:val="3"/>
          </w:tcPr>
          <w:p w14:paraId="11082830" w14:textId="77777777" w:rsidR="004B6748" w:rsidRPr="00411A6D" w:rsidRDefault="004B6748" w:rsidP="00E16044">
            <w:pPr>
              <w:pStyle w:val="FormularEingabetext"/>
              <w:ind w:left="0"/>
            </w:pPr>
            <w:r w:rsidRPr="004B6748">
              <w:rPr>
                <w:b/>
                <w:color w:val="FF0000"/>
                <w:sz w:val="16"/>
              </w:rPr>
              <w:t>Auszufüllen, wenn Familienangehörige auch betroffen sind</w:t>
            </w:r>
          </w:p>
        </w:tc>
      </w:tr>
      <w:tr w:rsidR="008607F3" w:rsidRPr="00411A6D" w14:paraId="26426B8B" w14:textId="77777777" w:rsidTr="00BC7B70">
        <w:trPr>
          <w:cantSplit/>
          <w:trHeight w:val="255"/>
          <w:tblHeader/>
        </w:trPr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21FD6102" w14:textId="77777777" w:rsidR="008607F3" w:rsidRPr="008607F3" w:rsidRDefault="001A2EA3" w:rsidP="001A2EA3">
            <w:pPr>
              <w:pStyle w:val="FormularBezeichnungstext"/>
              <w:rPr>
                <w:lang w:val="de-CH"/>
              </w:rPr>
            </w:pPr>
            <w:proofErr w:type="spellStart"/>
            <w:r>
              <w:rPr>
                <w:lang w:val="de-CH"/>
              </w:rPr>
              <w:t>Zemis</w:t>
            </w:r>
            <w:proofErr w:type="spellEnd"/>
            <w:r>
              <w:rPr>
                <w:lang w:val="de-CH"/>
              </w:rPr>
              <w:t xml:space="preserve">-Nr. </w:t>
            </w:r>
            <w:r w:rsidR="008607F3" w:rsidRPr="008607F3">
              <w:rPr>
                <w:lang w:val="de-CH"/>
              </w:rPr>
              <w:t>der Familienangehörigen</w:t>
            </w: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107F6093" w14:textId="77777777" w:rsidR="008607F3" w:rsidRPr="00411A6D" w:rsidRDefault="008607F3" w:rsidP="00D8799F">
            <w:pPr>
              <w:pStyle w:val="FormularEingabetext"/>
            </w:pPr>
          </w:p>
        </w:tc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14:paraId="01A89407" w14:textId="77777777" w:rsidR="008607F3" w:rsidRPr="008607F3" w:rsidRDefault="008607F3" w:rsidP="00D8799F">
            <w:pPr>
              <w:pStyle w:val="FormularBezeichnungstext"/>
              <w:ind w:left="114"/>
              <w:rPr>
                <w:lang w:val="de-CH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3B43773E" w14:textId="77777777" w:rsidR="008607F3" w:rsidRPr="00411A6D" w:rsidRDefault="008607F3" w:rsidP="00D8799F">
            <w:pPr>
              <w:pStyle w:val="FormularEingabetext"/>
            </w:pPr>
          </w:p>
        </w:tc>
      </w:tr>
      <w:tr w:rsidR="008607F3" w:rsidRPr="00411A6D" w14:paraId="6367258A" w14:textId="77777777" w:rsidTr="00BC7B70">
        <w:trPr>
          <w:cantSplit/>
          <w:trHeight w:val="255"/>
          <w:tblHeader/>
        </w:trPr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5D246AF1" w14:textId="77777777" w:rsidR="008607F3" w:rsidRPr="008607F3" w:rsidRDefault="008607F3" w:rsidP="00D8799F">
            <w:pPr>
              <w:pStyle w:val="FormularBezeichnungstext"/>
              <w:rPr>
                <w:lang w:val="de-CH"/>
              </w:rPr>
            </w:pP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59278946" w14:textId="77777777" w:rsidR="008607F3" w:rsidRPr="00411A6D" w:rsidRDefault="008607F3" w:rsidP="00D8799F">
            <w:pPr>
              <w:pStyle w:val="FormularEingabetext"/>
            </w:pPr>
          </w:p>
        </w:tc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14:paraId="5CCA2795" w14:textId="77777777" w:rsidR="008607F3" w:rsidRPr="008607F3" w:rsidRDefault="008607F3" w:rsidP="00D8799F">
            <w:pPr>
              <w:pStyle w:val="FormularBezeichnungstext"/>
              <w:ind w:left="114"/>
              <w:rPr>
                <w:lang w:val="de-CH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525D6136" w14:textId="77777777" w:rsidR="008607F3" w:rsidRPr="00411A6D" w:rsidRDefault="008607F3" w:rsidP="00D8799F">
            <w:pPr>
              <w:pStyle w:val="FormularEingabetext"/>
            </w:pPr>
          </w:p>
        </w:tc>
      </w:tr>
      <w:tr w:rsidR="008607F3" w:rsidRPr="00411A6D" w14:paraId="4AFCC974" w14:textId="77777777" w:rsidTr="00BC7B70">
        <w:trPr>
          <w:cantSplit/>
          <w:trHeight w:val="255"/>
          <w:tblHeader/>
        </w:trPr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0717FF92" w14:textId="77777777" w:rsidR="008607F3" w:rsidRPr="008607F3" w:rsidRDefault="008607F3" w:rsidP="00D8799F">
            <w:pPr>
              <w:pStyle w:val="FormularBezeichnungstext"/>
              <w:rPr>
                <w:lang w:val="de-CH"/>
              </w:rPr>
            </w:pP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3EB42EC0" w14:textId="77777777" w:rsidR="008607F3" w:rsidRPr="00411A6D" w:rsidRDefault="008607F3" w:rsidP="00D8799F">
            <w:pPr>
              <w:pStyle w:val="FormularEingabetext"/>
            </w:pPr>
          </w:p>
        </w:tc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14:paraId="217243C2" w14:textId="77777777" w:rsidR="008607F3" w:rsidRPr="008607F3" w:rsidRDefault="008607F3" w:rsidP="00D8799F">
            <w:pPr>
              <w:pStyle w:val="FormularBezeichnungstext"/>
              <w:ind w:left="114"/>
              <w:rPr>
                <w:lang w:val="de-CH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379E324F" w14:textId="77777777" w:rsidR="008607F3" w:rsidRPr="00411A6D" w:rsidRDefault="008607F3" w:rsidP="00D8799F">
            <w:pPr>
              <w:pStyle w:val="FormularEingabetext"/>
            </w:pPr>
          </w:p>
        </w:tc>
      </w:tr>
    </w:tbl>
    <w:p w14:paraId="5EC94F4A" w14:textId="77777777" w:rsidR="004B6748" w:rsidRPr="008607F3" w:rsidRDefault="001D3C63" w:rsidP="001D3C63">
      <w:pPr>
        <w:pStyle w:val="Text65pt"/>
        <w:tabs>
          <w:tab w:val="right" w:pos="9923"/>
        </w:tabs>
        <w:rPr>
          <w:u w:val="single" w:color="B1B9BD" w:themeColor="background2"/>
          <w:lang w:val="de-CH"/>
        </w:rPr>
      </w:pPr>
      <w:r w:rsidRPr="008607F3">
        <w:rPr>
          <w:u w:val="single" w:color="B1B9BD" w:themeColor="background2"/>
          <w:lang w:val="de-CH"/>
        </w:rPr>
        <w:tab/>
      </w:r>
    </w:p>
    <w:p w14:paraId="6BF3B627" w14:textId="77777777" w:rsidR="004B6748" w:rsidRDefault="004B6748" w:rsidP="00C13955">
      <w:pPr>
        <w:pStyle w:val="FormularUntertitel"/>
        <w:tabs>
          <w:tab w:val="left" w:pos="2268"/>
        </w:tabs>
        <w:rPr>
          <w:color w:val="FF0000"/>
          <w:sz w:val="16"/>
        </w:rPr>
      </w:pPr>
      <w:r>
        <w:t>2</w:t>
      </w:r>
      <w:r w:rsidRPr="004B6748">
        <w:tab/>
      </w:r>
      <w:r w:rsidRPr="008B5656">
        <w:rPr>
          <w:color w:val="FF0000"/>
          <w:sz w:val="16"/>
        </w:rPr>
        <w:t>Bitte Geburtsnachweis beilegen</w:t>
      </w:r>
    </w:p>
    <w:tbl>
      <w:tblPr>
        <w:tblStyle w:val="BEFormular-Tabelle"/>
        <w:tblW w:w="9978" w:type="dxa"/>
        <w:tblLook w:val="04A0" w:firstRow="1" w:lastRow="0" w:firstColumn="1" w:lastColumn="0" w:noHBand="0" w:noVBand="1"/>
        <w:tblCaption w:val="Geburtsnachweis beilegen"/>
      </w:tblPr>
      <w:tblGrid>
        <w:gridCol w:w="2268"/>
        <w:gridCol w:w="2721"/>
        <w:gridCol w:w="2268"/>
        <w:gridCol w:w="2721"/>
      </w:tblGrid>
      <w:tr w:rsidR="000E5316" w:rsidRPr="00411A6D" w14:paraId="7B6F1825" w14:textId="77777777" w:rsidTr="00BC7B70">
        <w:trPr>
          <w:cantSplit/>
          <w:trHeight w:val="170"/>
          <w:tblHeader/>
        </w:trPr>
        <w:tc>
          <w:tcPr>
            <w:tcW w:w="2268" w:type="dxa"/>
            <w:tcBorders>
              <w:bottom w:val="single" w:sz="24" w:space="0" w:color="FFFFFF" w:themeColor="background1"/>
            </w:tcBorders>
          </w:tcPr>
          <w:p w14:paraId="7F9FE210" w14:textId="77777777" w:rsidR="000E5316" w:rsidRPr="008607F3" w:rsidRDefault="000E5316" w:rsidP="000E5316">
            <w:pPr>
              <w:pStyle w:val="FormularBezeichnungstext"/>
              <w:rPr>
                <w:lang w:val="de-CH"/>
              </w:rPr>
            </w:pPr>
          </w:p>
        </w:tc>
        <w:tc>
          <w:tcPr>
            <w:tcW w:w="2721" w:type="dxa"/>
            <w:tcBorders>
              <w:bottom w:val="single" w:sz="24" w:space="0" w:color="FFFFFF" w:themeColor="background1"/>
            </w:tcBorders>
            <w:shd w:val="clear" w:color="auto" w:fill="auto"/>
          </w:tcPr>
          <w:p w14:paraId="33B06F3B" w14:textId="77777777" w:rsidR="000E5316" w:rsidRPr="008607F3" w:rsidRDefault="000E5316" w:rsidP="000E5316">
            <w:pPr>
              <w:pStyle w:val="FormularBezeichnungstext"/>
              <w:rPr>
                <w:lang w:val="de-CH"/>
              </w:rPr>
            </w:pPr>
            <w:r w:rsidRPr="008607F3">
              <w:rPr>
                <w:lang w:val="de-CH"/>
              </w:rPr>
              <w:t>Angabe zur Mutter</w:t>
            </w:r>
          </w:p>
        </w:tc>
        <w:tc>
          <w:tcPr>
            <w:tcW w:w="2268" w:type="dxa"/>
            <w:tcBorders>
              <w:bottom w:val="single" w:sz="24" w:space="0" w:color="FFFFFF" w:themeColor="background1"/>
            </w:tcBorders>
            <w:shd w:val="clear" w:color="auto" w:fill="auto"/>
          </w:tcPr>
          <w:p w14:paraId="12A8082C" w14:textId="77777777" w:rsidR="000E5316" w:rsidRPr="008607F3" w:rsidRDefault="000E5316" w:rsidP="000E5316">
            <w:pPr>
              <w:pStyle w:val="FormularBezeichnungstext"/>
              <w:rPr>
                <w:lang w:val="de-CH"/>
              </w:rPr>
            </w:pPr>
          </w:p>
        </w:tc>
        <w:tc>
          <w:tcPr>
            <w:tcW w:w="2721" w:type="dxa"/>
            <w:tcBorders>
              <w:bottom w:val="single" w:sz="24" w:space="0" w:color="FFFFFF" w:themeColor="background1"/>
            </w:tcBorders>
            <w:shd w:val="clear" w:color="auto" w:fill="auto"/>
          </w:tcPr>
          <w:p w14:paraId="534E3C60" w14:textId="77777777" w:rsidR="000E5316" w:rsidRPr="008607F3" w:rsidRDefault="000E5316" w:rsidP="000E5316">
            <w:pPr>
              <w:pStyle w:val="FormularBezeichnungstext"/>
              <w:rPr>
                <w:lang w:val="de-CH"/>
              </w:rPr>
            </w:pPr>
            <w:r w:rsidRPr="008607F3">
              <w:rPr>
                <w:lang w:val="de-CH"/>
              </w:rPr>
              <w:t>Angabe zum Vater</w:t>
            </w:r>
          </w:p>
        </w:tc>
      </w:tr>
      <w:tr w:rsidR="000E5316" w:rsidRPr="00411A6D" w14:paraId="417FAB0A" w14:textId="77777777" w:rsidTr="00BC7B70">
        <w:trPr>
          <w:cantSplit/>
          <w:trHeight w:val="255"/>
          <w:tblHeader/>
        </w:trPr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6FFE4B82" w14:textId="77777777" w:rsidR="000E5316" w:rsidRPr="008607F3" w:rsidRDefault="000E5316" w:rsidP="008607F3">
            <w:pPr>
              <w:pStyle w:val="FormularBezeichnungstext"/>
              <w:rPr>
                <w:lang w:val="de-CH"/>
              </w:rPr>
            </w:pPr>
            <w:proofErr w:type="spellStart"/>
            <w:r w:rsidRPr="008607F3">
              <w:rPr>
                <w:lang w:val="de-CH"/>
              </w:rPr>
              <w:t>Zemis</w:t>
            </w:r>
            <w:proofErr w:type="spellEnd"/>
            <w:r w:rsidRPr="008607F3">
              <w:rPr>
                <w:lang w:val="de-CH"/>
              </w:rPr>
              <w:t>-Nr</w:t>
            </w:r>
            <w:r w:rsidR="008607F3">
              <w:rPr>
                <w:lang w:val="de-CH"/>
              </w:rPr>
              <w:t>.</w:t>
            </w: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09A3B50A" w14:textId="77777777" w:rsidR="000E5316" w:rsidRPr="00411A6D" w:rsidRDefault="000E5316" w:rsidP="00E16044">
            <w:pPr>
              <w:pStyle w:val="FormularEingabetext"/>
            </w:pPr>
          </w:p>
        </w:tc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14:paraId="6864E904" w14:textId="77777777" w:rsidR="000E5316" w:rsidRPr="008607F3" w:rsidRDefault="000E5316" w:rsidP="00C13955">
            <w:pPr>
              <w:pStyle w:val="FormularBezeichnungstext"/>
              <w:ind w:left="114"/>
              <w:rPr>
                <w:lang w:val="de-CH"/>
              </w:rPr>
            </w:pPr>
            <w:proofErr w:type="spellStart"/>
            <w:r w:rsidRPr="008607F3">
              <w:rPr>
                <w:lang w:val="de-CH"/>
              </w:rPr>
              <w:t>Zemis</w:t>
            </w:r>
            <w:proofErr w:type="spellEnd"/>
            <w:r w:rsidRPr="008607F3">
              <w:rPr>
                <w:lang w:val="de-CH"/>
              </w:rPr>
              <w:t>-Nr</w:t>
            </w:r>
            <w:r w:rsidR="008607F3">
              <w:rPr>
                <w:lang w:val="de-CH"/>
              </w:rPr>
              <w:t>.</w:t>
            </w:r>
            <w:r w:rsidRPr="008607F3">
              <w:rPr>
                <w:lang w:val="de-CH"/>
              </w:rPr>
              <w:t xml:space="preserve"> </w:t>
            </w: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024C3AFD" w14:textId="77777777" w:rsidR="000E5316" w:rsidRPr="00411A6D" w:rsidRDefault="000E5316" w:rsidP="00E16044">
            <w:pPr>
              <w:pStyle w:val="FormularEingabetext"/>
            </w:pPr>
          </w:p>
        </w:tc>
      </w:tr>
      <w:tr w:rsidR="000E5316" w:rsidRPr="00411A6D" w14:paraId="2B010D56" w14:textId="77777777" w:rsidTr="00BC7B70">
        <w:trPr>
          <w:cantSplit/>
          <w:trHeight w:val="255"/>
          <w:tblHeader/>
        </w:trPr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59D18224" w14:textId="77777777" w:rsidR="000E5316" w:rsidRPr="008607F3" w:rsidRDefault="000E5316" w:rsidP="00E16044">
            <w:pPr>
              <w:pStyle w:val="FormularBezeichnungstext"/>
              <w:rPr>
                <w:lang w:val="de-CH"/>
              </w:rPr>
            </w:pPr>
            <w:r w:rsidRPr="008607F3">
              <w:rPr>
                <w:lang w:val="de-CH"/>
              </w:rPr>
              <w:t>Name/Vorname</w:t>
            </w: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557A71F3" w14:textId="77777777" w:rsidR="000E5316" w:rsidRPr="00411A6D" w:rsidRDefault="000E5316" w:rsidP="00E16044">
            <w:pPr>
              <w:pStyle w:val="FormularEingabetext"/>
            </w:pPr>
          </w:p>
        </w:tc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14:paraId="55724D12" w14:textId="77777777" w:rsidR="000E5316" w:rsidRPr="008607F3" w:rsidRDefault="000E5316" w:rsidP="00C13955">
            <w:pPr>
              <w:pStyle w:val="FormularBezeichnungstext"/>
              <w:ind w:left="114"/>
              <w:rPr>
                <w:lang w:val="de-CH"/>
              </w:rPr>
            </w:pPr>
            <w:r w:rsidRPr="008607F3">
              <w:rPr>
                <w:lang w:val="de-CH"/>
              </w:rPr>
              <w:t>Name/Vorname</w:t>
            </w: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1D03848E" w14:textId="77777777" w:rsidR="000E5316" w:rsidRPr="00411A6D" w:rsidRDefault="000E5316" w:rsidP="00E16044">
            <w:pPr>
              <w:pStyle w:val="FormularEingabetext"/>
            </w:pPr>
          </w:p>
        </w:tc>
      </w:tr>
      <w:tr w:rsidR="000E5316" w:rsidRPr="00411A6D" w14:paraId="2B0A9D05" w14:textId="77777777" w:rsidTr="00BC7B70">
        <w:trPr>
          <w:cantSplit/>
          <w:trHeight w:val="255"/>
          <w:tblHeader/>
        </w:trPr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6269563C" w14:textId="77777777" w:rsidR="000E5316" w:rsidRPr="008607F3" w:rsidRDefault="000E5316" w:rsidP="00E16044">
            <w:pPr>
              <w:pStyle w:val="FormularBezeichnungstext"/>
              <w:rPr>
                <w:lang w:val="de-CH"/>
              </w:rPr>
            </w:pPr>
            <w:r w:rsidRPr="008607F3">
              <w:rPr>
                <w:lang w:val="de-CH"/>
              </w:rPr>
              <w:t>Geburtsdatum</w:t>
            </w: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7E1E2C43" w14:textId="77777777" w:rsidR="000E5316" w:rsidRPr="00411A6D" w:rsidRDefault="000E5316" w:rsidP="00E16044">
            <w:pPr>
              <w:pStyle w:val="FormularEingabetext"/>
            </w:pPr>
          </w:p>
        </w:tc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14:paraId="6694F8D4" w14:textId="77777777" w:rsidR="000E5316" w:rsidRPr="008607F3" w:rsidRDefault="000E5316" w:rsidP="00C13955">
            <w:pPr>
              <w:pStyle w:val="FormularBezeichnungstext"/>
              <w:ind w:left="114"/>
              <w:rPr>
                <w:lang w:val="de-CH"/>
              </w:rPr>
            </w:pPr>
            <w:r w:rsidRPr="008607F3">
              <w:rPr>
                <w:lang w:val="de-CH"/>
              </w:rPr>
              <w:t>Geburtsdatum</w:t>
            </w: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7C1ACBD5" w14:textId="77777777" w:rsidR="000E5316" w:rsidRPr="00411A6D" w:rsidRDefault="000E5316" w:rsidP="00E16044">
            <w:pPr>
              <w:pStyle w:val="FormularEingabetext"/>
            </w:pPr>
          </w:p>
        </w:tc>
      </w:tr>
      <w:tr w:rsidR="000E5316" w:rsidRPr="00411A6D" w14:paraId="2EBBAD9F" w14:textId="77777777" w:rsidTr="00BC7B70">
        <w:trPr>
          <w:cantSplit/>
          <w:trHeight w:val="255"/>
          <w:tblHeader/>
        </w:trPr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51369F5C" w14:textId="77777777" w:rsidR="000E5316" w:rsidRPr="008607F3" w:rsidRDefault="000E5316" w:rsidP="00E16044">
            <w:pPr>
              <w:pStyle w:val="FormularBezeichnungstext"/>
              <w:rPr>
                <w:lang w:val="de-CH"/>
              </w:rPr>
            </w:pPr>
            <w:r w:rsidRPr="008607F3">
              <w:rPr>
                <w:lang w:val="de-CH"/>
              </w:rPr>
              <w:t>Ausweiskategorie</w:t>
            </w: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378C5E65" w14:textId="77777777" w:rsidR="000E5316" w:rsidRPr="00411A6D" w:rsidRDefault="000E5316" w:rsidP="00E16044">
            <w:pPr>
              <w:pStyle w:val="FormularEingabetext"/>
            </w:pPr>
          </w:p>
        </w:tc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14:paraId="1F0E1798" w14:textId="77777777" w:rsidR="000E5316" w:rsidRPr="008607F3" w:rsidRDefault="000E5316" w:rsidP="00C13955">
            <w:pPr>
              <w:pStyle w:val="FormularBezeichnungstext"/>
              <w:ind w:left="114"/>
              <w:rPr>
                <w:lang w:val="de-CH"/>
              </w:rPr>
            </w:pPr>
            <w:r w:rsidRPr="008607F3">
              <w:rPr>
                <w:lang w:val="de-CH"/>
              </w:rPr>
              <w:t>Ausweiskategorie</w:t>
            </w: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7AABDFF5" w14:textId="77777777" w:rsidR="000E5316" w:rsidRPr="00411A6D" w:rsidRDefault="000E5316" w:rsidP="00E16044">
            <w:pPr>
              <w:pStyle w:val="FormularEingabetext"/>
            </w:pPr>
          </w:p>
        </w:tc>
      </w:tr>
    </w:tbl>
    <w:p w14:paraId="71006ABA" w14:textId="77777777" w:rsidR="001D3C63" w:rsidRPr="008607F3" w:rsidRDefault="001D3C63" w:rsidP="001D3C63">
      <w:pPr>
        <w:pStyle w:val="Text65pt"/>
        <w:tabs>
          <w:tab w:val="right" w:pos="9923"/>
        </w:tabs>
        <w:rPr>
          <w:u w:val="single" w:color="B1B9BD" w:themeColor="background2"/>
          <w:lang w:val="de-CH"/>
        </w:rPr>
      </w:pPr>
      <w:r w:rsidRPr="008607F3">
        <w:rPr>
          <w:u w:val="single" w:color="B1B9BD" w:themeColor="background2"/>
          <w:lang w:val="de-CH"/>
        </w:rPr>
        <w:tab/>
      </w:r>
    </w:p>
    <w:p w14:paraId="380B43BA" w14:textId="77777777" w:rsidR="004B6748" w:rsidRDefault="000E5316" w:rsidP="000E5316">
      <w:pPr>
        <w:pStyle w:val="FormularUntertitel"/>
        <w:tabs>
          <w:tab w:val="left" w:pos="2835"/>
        </w:tabs>
      </w:pPr>
      <w:r>
        <w:t>3</w:t>
      </w:r>
    </w:p>
    <w:tbl>
      <w:tblPr>
        <w:tblStyle w:val="BEFormular-Tabelle"/>
        <w:tblW w:w="9922" w:type="dxa"/>
        <w:tblLook w:val="04A0" w:firstRow="1" w:lastRow="0" w:firstColumn="1" w:lastColumn="0" w:noHBand="0" w:noVBand="1"/>
        <w:tblCaption w:val="Gemeinde und Kanton angeben"/>
      </w:tblPr>
      <w:tblGrid>
        <w:gridCol w:w="2268"/>
        <w:gridCol w:w="7654"/>
      </w:tblGrid>
      <w:tr w:rsidR="000E5316" w:rsidRPr="00411A6D" w14:paraId="62FE06F0" w14:textId="77777777" w:rsidTr="00BC7B70">
        <w:trPr>
          <w:cantSplit/>
          <w:trHeight w:val="170"/>
          <w:tblHeader/>
        </w:trPr>
        <w:tc>
          <w:tcPr>
            <w:tcW w:w="2268" w:type="dxa"/>
          </w:tcPr>
          <w:p w14:paraId="23320E9D" w14:textId="77777777" w:rsidR="000E5316" w:rsidRPr="00411A6D" w:rsidRDefault="000E5316" w:rsidP="00E16044">
            <w:pPr>
              <w:pStyle w:val="FormularBezeichnungstext"/>
              <w:rPr>
                <w:lang w:val="de-CH"/>
              </w:rPr>
            </w:pPr>
          </w:p>
        </w:tc>
        <w:tc>
          <w:tcPr>
            <w:tcW w:w="7654" w:type="dxa"/>
          </w:tcPr>
          <w:p w14:paraId="526760EB" w14:textId="77777777" w:rsidR="000E5316" w:rsidRPr="00411A6D" w:rsidRDefault="000E5316" w:rsidP="00E16044">
            <w:pPr>
              <w:pStyle w:val="FormularEingabetext"/>
              <w:ind w:left="0"/>
            </w:pPr>
            <w:r w:rsidRPr="000E5316">
              <w:rPr>
                <w:b/>
                <w:color w:val="FF0000"/>
                <w:sz w:val="16"/>
              </w:rPr>
              <w:t>Bitte Gemeinde und Kanton angeben</w:t>
            </w:r>
          </w:p>
        </w:tc>
      </w:tr>
      <w:tr w:rsidR="000E5316" w:rsidRPr="00411A6D" w14:paraId="3D89FC75" w14:textId="77777777" w:rsidTr="00BC7B70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65D10C9" w14:textId="77777777" w:rsidR="000E5316" w:rsidRPr="004B6748" w:rsidRDefault="000E5316" w:rsidP="00E16044">
            <w:pPr>
              <w:pStyle w:val="FormularBezeichnungstext"/>
            </w:pPr>
            <w:r w:rsidRPr="000E5316">
              <w:t xml:space="preserve">Zu- / </w:t>
            </w:r>
            <w:proofErr w:type="spellStart"/>
            <w:r w:rsidRPr="000E5316">
              <w:t>Umzug</w:t>
            </w:r>
            <w:proofErr w:type="spellEnd"/>
            <w:r w:rsidRPr="000E5316">
              <w:t xml:space="preserve"> von</w:t>
            </w:r>
          </w:p>
        </w:tc>
        <w:tc>
          <w:tcPr>
            <w:tcW w:w="765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7B59C290" w14:textId="77777777" w:rsidR="000E5316" w:rsidRPr="00411A6D" w:rsidRDefault="000E5316" w:rsidP="00E16044">
            <w:pPr>
              <w:pStyle w:val="FormularEingabetext"/>
            </w:pPr>
          </w:p>
        </w:tc>
      </w:tr>
      <w:tr w:rsidR="000E5316" w:rsidRPr="00411A6D" w14:paraId="4DB7F73E" w14:textId="77777777" w:rsidTr="00BC7B70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71A6EEF1" w14:textId="77777777" w:rsidR="000E5316" w:rsidRPr="004B6748" w:rsidRDefault="000E5316" w:rsidP="00E16044">
            <w:pPr>
              <w:pStyle w:val="FormularBezeichnungstext"/>
            </w:pPr>
            <w:r w:rsidRPr="000E5316">
              <w:t>per</w:t>
            </w:r>
          </w:p>
        </w:tc>
        <w:tc>
          <w:tcPr>
            <w:tcW w:w="765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2C29769C" w14:textId="77777777" w:rsidR="000E5316" w:rsidRPr="00411A6D" w:rsidRDefault="000E5316" w:rsidP="00E16044">
            <w:pPr>
              <w:pStyle w:val="FormularEingabetext"/>
            </w:pPr>
          </w:p>
        </w:tc>
      </w:tr>
      <w:tr w:rsidR="000E5316" w:rsidRPr="00411A6D" w14:paraId="4D89F421" w14:textId="77777777" w:rsidTr="00BC7B70">
        <w:trPr>
          <w:cantSplit/>
          <w:trHeight w:val="170"/>
          <w:tblHeader/>
        </w:trPr>
        <w:tc>
          <w:tcPr>
            <w:tcW w:w="2268" w:type="dxa"/>
          </w:tcPr>
          <w:p w14:paraId="2594E4AF" w14:textId="77777777" w:rsidR="000E5316" w:rsidRPr="00411A6D" w:rsidRDefault="000E5316" w:rsidP="00E16044">
            <w:pPr>
              <w:pStyle w:val="FormularBezeichnungstext"/>
              <w:rPr>
                <w:lang w:val="de-CH"/>
              </w:rPr>
            </w:pPr>
          </w:p>
        </w:tc>
        <w:tc>
          <w:tcPr>
            <w:tcW w:w="7654" w:type="dxa"/>
          </w:tcPr>
          <w:p w14:paraId="5C15DB46" w14:textId="77777777" w:rsidR="000E5316" w:rsidRPr="00411A6D" w:rsidRDefault="000E5316" w:rsidP="00E16044">
            <w:pPr>
              <w:pStyle w:val="FormularEingabetext"/>
              <w:ind w:left="0"/>
            </w:pPr>
            <w:r w:rsidRPr="009D1DD6">
              <w:rPr>
                <w:b/>
                <w:color w:val="FF0000"/>
                <w:sz w:val="16"/>
              </w:rPr>
              <w:t>Gegenwärtige Wohnadresse</w:t>
            </w:r>
          </w:p>
        </w:tc>
      </w:tr>
      <w:tr w:rsidR="000E5316" w:rsidRPr="00411A6D" w14:paraId="7EC99875" w14:textId="77777777" w:rsidTr="00BC7B70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0677ED0" w14:textId="77777777" w:rsidR="000E5316" w:rsidRPr="004B6748" w:rsidRDefault="000E5316" w:rsidP="00E16044">
            <w:pPr>
              <w:pStyle w:val="FormularBezeichnungstext"/>
            </w:pPr>
            <w:r w:rsidRPr="000E5316">
              <w:t>c/o</w:t>
            </w:r>
          </w:p>
        </w:tc>
        <w:tc>
          <w:tcPr>
            <w:tcW w:w="765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5D78CFD2" w14:textId="77777777" w:rsidR="000E5316" w:rsidRPr="00411A6D" w:rsidRDefault="000E5316" w:rsidP="00E16044">
            <w:pPr>
              <w:pStyle w:val="FormularEingabetext"/>
            </w:pPr>
          </w:p>
        </w:tc>
      </w:tr>
      <w:tr w:rsidR="000E5316" w:rsidRPr="00411A6D" w14:paraId="593A718F" w14:textId="77777777" w:rsidTr="00BC7B70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16EAB34C" w14:textId="77777777" w:rsidR="000E5316" w:rsidRPr="004B6748" w:rsidRDefault="000E5316" w:rsidP="00E16044">
            <w:pPr>
              <w:pStyle w:val="FormularBezeichnungstext"/>
            </w:pPr>
            <w:r w:rsidRPr="000E5316">
              <w:t>Strasse</w:t>
            </w:r>
          </w:p>
        </w:tc>
        <w:tc>
          <w:tcPr>
            <w:tcW w:w="765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44ED2893" w14:textId="77777777" w:rsidR="000E5316" w:rsidRPr="00411A6D" w:rsidRDefault="000E5316" w:rsidP="00E16044">
            <w:pPr>
              <w:pStyle w:val="FormularEingabetext"/>
            </w:pPr>
          </w:p>
        </w:tc>
      </w:tr>
      <w:tr w:rsidR="000E5316" w:rsidRPr="00411A6D" w14:paraId="4ABA8051" w14:textId="77777777" w:rsidTr="00BC7B70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322352D7" w14:textId="77777777" w:rsidR="000E5316" w:rsidRPr="000E5316" w:rsidRDefault="000E5316" w:rsidP="00E16044">
            <w:pPr>
              <w:pStyle w:val="FormularBezeichnungstext"/>
            </w:pPr>
            <w:r w:rsidRPr="000E5316">
              <w:t>PLZ / Ort</w:t>
            </w:r>
          </w:p>
        </w:tc>
        <w:tc>
          <w:tcPr>
            <w:tcW w:w="765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102DDE6C" w14:textId="77777777" w:rsidR="000E5316" w:rsidRPr="00411A6D" w:rsidRDefault="000E5316" w:rsidP="00E16044">
            <w:pPr>
              <w:pStyle w:val="FormularEingabetext"/>
            </w:pPr>
          </w:p>
        </w:tc>
      </w:tr>
      <w:tr w:rsidR="000E5316" w:rsidRPr="00411A6D" w14:paraId="4B3F0085" w14:textId="77777777" w:rsidTr="00BC7B70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FD98E45" w14:textId="77777777" w:rsidR="000E5316" w:rsidRPr="000E5316" w:rsidRDefault="000E5316" w:rsidP="00E16044">
            <w:pPr>
              <w:pStyle w:val="FormularBezeichnungstext"/>
            </w:pPr>
            <w:r w:rsidRPr="000E5316">
              <w:t>Gemeinde</w:t>
            </w:r>
          </w:p>
        </w:tc>
        <w:tc>
          <w:tcPr>
            <w:tcW w:w="765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0833EE06" w14:textId="77777777" w:rsidR="000E5316" w:rsidRPr="00411A6D" w:rsidRDefault="000E5316" w:rsidP="00E16044">
            <w:pPr>
              <w:pStyle w:val="FormularEingabetext"/>
            </w:pPr>
          </w:p>
        </w:tc>
      </w:tr>
      <w:tr w:rsidR="000E5316" w:rsidRPr="00411A6D" w14:paraId="3FE480EC" w14:textId="77777777" w:rsidTr="00BC7B70">
        <w:trPr>
          <w:cantSplit/>
          <w:trHeight w:val="170"/>
          <w:tblHeader/>
        </w:trPr>
        <w:tc>
          <w:tcPr>
            <w:tcW w:w="2268" w:type="dxa"/>
          </w:tcPr>
          <w:p w14:paraId="4B03CBD4" w14:textId="77777777" w:rsidR="000E5316" w:rsidRPr="00411A6D" w:rsidRDefault="000E5316" w:rsidP="00E16044">
            <w:pPr>
              <w:pStyle w:val="FormularBezeichnungstext"/>
              <w:rPr>
                <w:lang w:val="de-CH"/>
              </w:rPr>
            </w:pPr>
          </w:p>
        </w:tc>
        <w:tc>
          <w:tcPr>
            <w:tcW w:w="7654" w:type="dxa"/>
          </w:tcPr>
          <w:p w14:paraId="6BAF51DD" w14:textId="77777777" w:rsidR="000E5316" w:rsidRPr="00411A6D" w:rsidRDefault="000E5316" w:rsidP="00E16044">
            <w:pPr>
              <w:pStyle w:val="FormularEingabetext"/>
              <w:ind w:left="0"/>
            </w:pPr>
            <w:r w:rsidRPr="008B5656">
              <w:rPr>
                <w:b/>
                <w:color w:val="FF0000"/>
                <w:sz w:val="16"/>
              </w:rPr>
              <w:t>Falls verheiratet mit CH-Ehegatte oder in eingetragener Partnerschaft</w:t>
            </w:r>
          </w:p>
        </w:tc>
      </w:tr>
      <w:tr w:rsidR="000E5316" w:rsidRPr="00411A6D" w14:paraId="0229443D" w14:textId="77777777" w:rsidTr="00BC7B70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3C32BE78" w14:textId="77777777" w:rsidR="000E5316" w:rsidRPr="004B6748" w:rsidRDefault="000E5316" w:rsidP="00E16044">
            <w:pPr>
              <w:pStyle w:val="FormularBezeichnungstext"/>
            </w:pPr>
            <w:proofErr w:type="spellStart"/>
            <w:r w:rsidRPr="000E5316">
              <w:t>Adresse</w:t>
            </w:r>
            <w:proofErr w:type="spellEnd"/>
            <w:r w:rsidRPr="000E5316">
              <w:t xml:space="preserve"> des Partners</w:t>
            </w:r>
          </w:p>
        </w:tc>
        <w:tc>
          <w:tcPr>
            <w:tcW w:w="765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01C1C82E" w14:textId="77777777" w:rsidR="000E5316" w:rsidRPr="00411A6D" w:rsidRDefault="003C0095" w:rsidP="000E5316">
            <w:pPr>
              <w:pStyle w:val="FormularEingabetext"/>
            </w:pPr>
            <w:sdt>
              <w:sdtPr>
                <w:id w:val="-42149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316" w:rsidRPr="00D93356">
              <w:t xml:space="preserve"> </w:t>
            </w:r>
            <w:r w:rsidR="000E5316" w:rsidRPr="005318C9">
              <w:rPr>
                <w:sz w:val="16"/>
                <w:szCs w:val="16"/>
              </w:rPr>
              <w:t>gleiche Adresse wie Hauptperson</w:t>
            </w:r>
          </w:p>
        </w:tc>
      </w:tr>
      <w:tr w:rsidR="000E5316" w:rsidRPr="00411A6D" w14:paraId="783C31CA" w14:textId="77777777" w:rsidTr="00BC7B70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042B7C22" w14:textId="77777777" w:rsidR="000E5316" w:rsidRPr="004B6748" w:rsidRDefault="000E5316" w:rsidP="00E16044">
            <w:pPr>
              <w:pStyle w:val="FormularBezeichnungstext"/>
            </w:pPr>
          </w:p>
        </w:tc>
        <w:tc>
          <w:tcPr>
            <w:tcW w:w="765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1345CFA9" w14:textId="77777777" w:rsidR="000E5316" w:rsidRPr="00411A6D" w:rsidRDefault="003C0095" w:rsidP="00E16044">
            <w:pPr>
              <w:pStyle w:val="FormularEingabetext"/>
            </w:pPr>
            <w:sdt>
              <w:sdtPr>
                <w:id w:val="-20988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316" w:rsidRPr="00D93356">
              <w:t xml:space="preserve"> </w:t>
            </w:r>
            <w:r w:rsidR="000E5316" w:rsidRPr="005318C9">
              <w:rPr>
                <w:sz w:val="16"/>
                <w:szCs w:val="16"/>
              </w:rPr>
              <w:t>Andere:</w:t>
            </w:r>
          </w:p>
        </w:tc>
      </w:tr>
    </w:tbl>
    <w:p w14:paraId="384F09A2" w14:textId="77777777" w:rsidR="001D3C63" w:rsidRPr="001D3C63" w:rsidRDefault="001D3C63" w:rsidP="001D3C63">
      <w:pPr>
        <w:pStyle w:val="Text65pt"/>
        <w:tabs>
          <w:tab w:val="right" w:pos="9923"/>
        </w:tabs>
        <w:rPr>
          <w:u w:val="single" w:color="B1B9BD" w:themeColor="background2"/>
        </w:rPr>
      </w:pPr>
      <w:r w:rsidRPr="001D3C63">
        <w:rPr>
          <w:u w:val="single" w:color="B1B9BD" w:themeColor="background2"/>
        </w:rPr>
        <w:tab/>
      </w:r>
    </w:p>
    <w:tbl>
      <w:tblPr>
        <w:tblStyle w:val="BEFormular-Tabelle"/>
        <w:tblW w:w="9922" w:type="dxa"/>
        <w:tblLook w:val="04A0" w:firstRow="1" w:lastRow="0" w:firstColumn="1" w:lastColumn="0" w:noHBand="0" w:noVBand="1"/>
        <w:tblCaption w:val="Bemerkungen/Beilagen"/>
      </w:tblPr>
      <w:tblGrid>
        <w:gridCol w:w="2268"/>
        <w:gridCol w:w="7654"/>
      </w:tblGrid>
      <w:tr w:rsidR="007129B0" w:rsidRPr="00411A6D" w14:paraId="7CE38D3E" w14:textId="77777777" w:rsidTr="00BC7B70">
        <w:trPr>
          <w:cantSplit/>
          <w:trHeight w:val="1134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top"/>
          </w:tcPr>
          <w:p w14:paraId="4B3155A8" w14:textId="77777777" w:rsidR="007129B0" w:rsidRPr="000E5316" w:rsidRDefault="007129B0" w:rsidP="00036A65">
            <w:pPr>
              <w:pStyle w:val="FormularUntertitel"/>
              <w:spacing w:before="0"/>
            </w:pPr>
            <w:r>
              <w:t>Bemerkungen/Beilagen</w:t>
            </w:r>
          </w:p>
        </w:tc>
        <w:tc>
          <w:tcPr>
            <w:tcW w:w="765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  <w:vAlign w:val="top"/>
          </w:tcPr>
          <w:p w14:paraId="3EAFE4A6" w14:textId="77777777" w:rsidR="00F309E2" w:rsidRPr="00411A6D" w:rsidRDefault="00F309E2" w:rsidP="005318C9">
            <w:pPr>
              <w:pStyle w:val="FormularEingabetext"/>
              <w:ind w:left="0"/>
            </w:pPr>
          </w:p>
        </w:tc>
      </w:tr>
    </w:tbl>
    <w:p w14:paraId="40AE74AA" w14:textId="77777777" w:rsidR="000E5316" w:rsidRDefault="000E5316" w:rsidP="00C13955">
      <w:pPr>
        <w:pStyle w:val="Text65pt"/>
      </w:pPr>
    </w:p>
    <w:p w14:paraId="7FBE8262" w14:textId="77777777" w:rsidR="007129B0" w:rsidRPr="000E5316" w:rsidRDefault="00C13955" w:rsidP="00181B5C">
      <w:pPr>
        <w:pStyle w:val="Text85pt"/>
        <w:tabs>
          <w:tab w:val="left" w:pos="2268"/>
          <w:tab w:val="left" w:pos="4962"/>
        </w:tabs>
        <w:rPr>
          <w:lang w:val="fr-CH"/>
        </w:rPr>
      </w:pPr>
      <w:r>
        <w:rPr>
          <w:b/>
          <w:szCs w:val="17"/>
        </w:rPr>
        <w:tab/>
      </w:r>
      <w:r w:rsidR="007129B0" w:rsidRPr="00D93356">
        <w:rPr>
          <w:b/>
          <w:szCs w:val="17"/>
        </w:rPr>
        <w:t>Datum</w:t>
      </w:r>
      <w:r w:rsidR="00181B5C">
        <w:rPr>
          <w:szCs w:val="17"/>
        </w:rPr>
        <w:t>:</w:t>
      </w:r>
      <w:r w:rsidR="00181B5C">
        <w:rPr>
          <w:szCs w:val="17"/>
        </w:rPr>
        <w:tab/>
      </w:r>
      <w:r w:rsidR="007129B0" w:rsidRPr="00D93356">
        <w:rPr>
          <w:b/>
          <w:szCs w:val="17"/>
        </w:rPr>
        <w:t>Stempel /Unterschrift Gemeinde:</w:t>
      </w:r>
    </w:p>
    <w:sectPr w:rsidR="007129B0" w:rsidRPr="000E5316" w:rsidSect="007254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D2B1" w14:textId="77777777" w:rsidR="00F34932" w:rsidRDefault="00F34932" w:rsidP="00F91D37">
      <w:pPr>
        <w:spacing w:line="240" w:lineRule="auto"/>
      </w:pPr>
      <w:r>
        <w:separator/>
      </w:r>
    </w:p>
  </w:endnote>
  <w:endnote w:type="continuationSeparator" w:id="0">
    <w:p w14:paraId="6C01AC4F" w14:textId="77777777" w:rsidR="00F34932" w:rsidRDefault="00F34932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9761" w14:textId="77777777" w:rsidR="00D97067" w:rsidRDefault="00D970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C5DE" w14:textId="77777777" w:rsidR="007E447D" w:rsidRPr="00AB4526" w:rsidRDefault="00AB4526" w:rsidP="00AB452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 w:rsidRPr="00AB4526">
      <w:rPr>
        <w:rFonts w:ascii="Arial" w:eastAsia="Arial" w:hAnsi="Arial"/>
        <w:noProof/>
        <w:sz w:val="13"/>
        <w:szCs w:val="13"/>
        <w:lang w:eastAsia="de-CH"/>
      </w:rPr>
      <mc:AlternateContent>
        <mc:Choice Requires="wps">
          <w:drawing>
            <wp:anchor distT="0" distB="0" distL="114300" distR="114300" simplePos="0" relativeHeight="251684863" behindDoc="0" locked="1" layoutInCell="1" allowOverlap="1" wp14:anchorId="3EE71D43" wp14:editId="435A637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29920" cy="56896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568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CD9D3E" w14:textId="77777777" w:rsidR="00AB4526" w:rsidRDefault="00AB4526" w:rsidP="00AB4526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97067" w:rsidRPr="00D97067">
                            <w:rPr>
                              <w:noProof/>
                              <w:lang w:val="de-DE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9706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71D43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848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D4cxrTFwIA&#10;AC4EAAAOAAAAAAAAAAAAAAAAAC4CAABkcnMvZTJvRG9jLnhtbFBLAQItABQABgAIAAAAIQDHwVPR&#10;1AAAAAMBAAAPAAAAAAAAAAAAAAAAAHEEAABkcnMvZG93bnJldi54bWxQSwUGAAAAAAQABADzAAAA&#10;cgUAAAAA&#10;" filled="f" stroked="f" strokeweight=".5pt">
              <v:textbox inset="0,0,0,8mm">
                <w:txbxContent>
                  <w:p w14:paraId="69CD9D3E" w14:textId="77777777" w:rsidR="00AB4526" w:rsidRDefault="00AB4526" w:rsidP="00AB4526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97067" w:rsidRPr="00D97067">
                      <w:rPr>
                        <w:noProof/>
                        <w:lang w:val="de-DE"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97067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B3E7" w14:textId="77777777" w:rsidR="007E447D" w:rsidRPr="00AB4526" w:rsidRDefault="00AB4526" w:rsidP="00AB452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 w:rsidRPr="00AB4526">
      <w:rPr>
        <w:rFonts w:ascii="Arial" w:eastAsia="Arial" w:hAnsi="Arial"/>
        <w:noProof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1E8A1C17" wp14:editId="336464B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29920" cy="56896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568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764E5E" w14:textId="77777777" w:rsidR="00AB4526" w:rsidRDefault="00AB4526" w:rsidP="00AB4526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97067" w:rsidRPr="00D97067">
                            <w:rPr>
                              <w:noProof/>
                              <w:lang w:val="de-DE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9706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A1C17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" filled="f" stroked="f" strokeweight=".5pt">
              <v:textbox inset="0,0,0,8mm">
                <w:txbxContent>
                  <w:p w14:paraId="01764E5E" w14:textId="77777777" w:rsidR="00AB4526" w:rsidRDefault="00AB4526" w:rsidP="00AB4526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97067" w:rsidRPr="00D97067">
                      <w:rPr>
                        <w:noProof/>
                        <w:lang w:val="de-DE"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97067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AB4526">
      <w:rPr>
        <w:rFonts w:ascii="Arial" w:eastAsia="Arial" w:hAnsi="Arial"/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1" layoutInCell="1" allowOverlap="1" wp14:anchorId="2D788976" wp14:editId="043E4A9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29920" cy="568960"/>
              <wp:effectExtent l="0" t="0" r="0" b="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568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A73DD3" w14:textId="77777777" w:rsidR="00AB4526" w:rsidRDefault="00AB4526" w:rsidP="00AB4526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97067" w:rsidRPr="00D97067">
                            <w:rPr>
                              <w:noProof/>
                              <w:lang w:val="de-DE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9706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788976" id="Textfeld 9" o:spid="_x0000_s1028" type="#_x0000_t202" style="position:absolute;margin-left:-1.6pt;margin-top:0;width:49.6pt;height:44.8pt;z-index:2516828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" filled="f" stroked="f" strokeweight=".5pt">
              <v:textbox inset="0,0,0,8mm">
                <w:txbxContent>
                  <w:p w14:paraId="03A73DD3" w14:textId="77777777" w:rsidR="00AB4526" w:rsidRDefault="00AB4526" w:rsidP="00AB4526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97067" w:rsidRPr="00D97067">
                      <w:rPr>
                        <w:noProof/>
                        <w:lang w:val="de-DE"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97067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D97067">
      <w:rPr>
        <w:rFonts w:ascii="Arial" w:eastAsia="Arial" w:hAnsi="Arial"/>
        <w:sz w:val="13"/>
        <w:szCs w:val="13"/>
      </w:rPr>
      <w:t>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80DC" w14:textId="77777777" w:rsidR="00F34932" w:rsidRDefault="00F34932" w:rsidP="00F91D37">
      <w:pPr>
        <w:spacing w:line="240" w:lineRule="auto"/>
      </w:pPr>
    </w:p>
    <w:p w14:paraId="688B58C4" w14:textId="77777777" w:rsidR="00F34932" w:rsidRDefault="00F34932" w:rsidP="00F91D37">
      <w:pPr>
        <w:spacing w:line="240" w:lineRule="auto"/>
      </w:pPr>
    </w:p>
  </w:footnote>
  <w:footnote w:type="continuationSeparator" w:id="0">
    <w:p w14:paraId="44D93B75" w14:textId="77777777" w:rsidR="00F34932" w:rsidRDefault="00F34932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F96A" w14:textId="77777777" w:rsidR="00D97067" w:rsidRDefault="00D970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7A87" w14:textId="77777777" w:rsidR="000A0709" w:rsidRDefault="000A0709" w:rsidP="000A0709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2DEA3CA0" wp14:editId="0E2481EC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494"/>
      <w:gridCol w:w="4989"/>
      <w:gridCol w:w="2495"/>
    </w:tblGrid>
    <w:tr w:rsidR="007C7422" w14:paraId="5B30B646" w14:textId="77777777" w:rsidTr="001D7D5C">
      <w:tc>
        <w:tcPr>
          <w:tcW w:w="2494" w:type="dxa"/>
        </w:tcPr>
        <w:p w14:paraId="428004C9" w14:textId="77777777" w:rsidR="007C7422" w:rsidRDefault="007C7422" w:rsidP="008C5C9F">
          <w:pPr>
            <w:pStyle w:val="Kopfzeile"/>
          </w:pPr>
        </w:p>
      </w:tc>
      <w:tc>
        <w:tcPr>
          <w:tcW w:w="4989" w:type="dxa"/>
        </w:tcPr>
        <w:p w14:paraId="44447C85" w14:textId="77777777" w:rsidR="007C7422" w:rsidRDefault="007C7422" w:rsidP="00B6423E">
          <w:pPr>
            <w:pStyle w:val="Text85pt"/>
          </w:pPr>
        </w:p>
      </w:tc>
      <w:tc>
        <w:tcPr>
          <w:tcW w:w="2495" w:type="dxa"/>
        </w:tcPr>
        <w:p w14:paraId="1269CA91" w14:textId="77777777" w:rsidR="007C7422" w:rsidRDefault="007C7422" w:rsidP="008C5C9F">
          <w:pPr>
            <w:pStyle w:val="Kopfzeile"/>
            <w:jc w:val="right"/>
          </w:pPr>
        </w:p>
        <w:p w14:paraId="7F8CE4C1" w14:textId="77777777" w:rsidR="00B6423E" w:rsidRDefault="00B6423E" w:rsidP="008C5C9F">
          <w:pPr>
            <w:pStyle w:val="Kopfzeile"/>
            <w:jc w:val="right"/>
          </w:pPr>
        </w:p>
      </w:tc>
    </w:tr>
  </w:tbl>
  <w:p w14:paraId="76CD8680" w14:textId="77777777" w:rsidR="007E447D" w:rsidRDefault="007E447D" w:rsidP="008C5C9F">
    <w:pPr>
      <w:pStyle w:val="Kopfzeile"/>
    </w:pPr>
    <w:r>
      <w:drawing>
        <wp:anchor distT="0" distB="0" distL="114300" distR="114300" simplePos="0" relativeHeight="251669503" behindDoc="0" locked="1" layoutInCell="1" allowOverlap="1" wp14:anchorId="1F02A1F1" wp14:editId="430B555F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4E6271"/>
    <w:multiLevelType w:val="hybridMultilevel"/>
    <w:tmpl w:val="87EE3B4E"/>
    <w:lvl w:ilvl="0" w:tplc="32CAC0CA">
      <w:start w:val="1"/>
      <w:numFmt w:val="decimal"/>
      <w:lvlText w:val="%1"/>
      <w:lvlJc w:val="left"/>
      <w:pPr>
        <w:ind w:left="2628" w:hanging="2268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1F1559E"/>
    <w:multiLevelType w:val="hybridMultilevel"/>
    <w:tmpl w:val="9DFC3B54"/>
    <w:lvl w:ilvl="0" w:tplc="7E9480F8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475557">
    <w:abstractNumId w:val="9"/>
  </w:num>
  <w:num w:numId="2" w16cid:durableId="2137722294">
    <w:abstractNumId w:val="7"/>
  </w:num>
  <w:num w:numId="3" w16cid:durableId="1803427761">
    <w:abstractNumId w:val="6"/>
  </w:num>
  <w:num w:numId="4" w16cid:durableId="617567004">
    <w:abstractNumId w:val="5"/>
  </w:num>
  <w:num w:numId="5" w16cid:durableId="2022269623">
    <w:abstractNumId w:val="4"/>
  </w:num>
  <w:num w:numId="6" w16cid:durableId="1520123707">
    <w:abstractNumId w:val="8"/>
  </w:num>
  <w:num w:numId="7" w16cid:durableId="27462505">
    <w:abstractNumId w:val="3"/>
  </w:num>
  <w:num w:numId="8" w16cid:durableId="1902516469">
    <w:abstractNumId w:val="2"/>
  </w:num>
  <w:num w:numId="9" w16cid:durableId="2002005492">
    <w:abstractNumId w:val="1"/>
  </w:num>
  <w:num w:numId="10" w16cid:durableId="1217819930">
    <w:abstractNumId w:val="0"/>
  </w:num>
  <w:num w:numId="11" w16cid:durableId="1396583075">
    <w:abstractNumId w:val="23"/>
  </w:num>
  <w:num w:numId="12" w16cid:durableId="1776824937">
    <w:abstractNumId w:val="18"/>
  </w:num>
  <w:num w:numId="13" w16cid:durableId="1790584982">
    <w:abstractNumId w:val="14"/>
  </w:num>
  <w:num w:numId="14" w16cid:durableId="1442532599">
    <w:abstractNumId w:val="25"/>
  </w:num>
  <w:num w:numId="15" w16cid:durableId="1510757995">
    <w:abstractNumId w:val="24"/>
  </w:num>
  <w:num w:numId="16" w16cid:durableId="1320844823">
    <w:abstractNumId w:val="10"/>
  </w:num>
  <w:num w:numId="17" w16cid:durableId="878862762">
    <w:abstractNumId w:val="15"/>
  </w:num>
  <w:num w:numId="18" w16cid:durableId="13144567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4996579">
    <w:abstractNumId w:val="22"/>
  </w:num>
  <w:num w:numId="20" w16cid:durableId="646250824">
    <w:abstractNumId w:val="13"/>
  </w:num>
  <w:num w:numId="21" w16cid:durableId="549463185">
    <w:abstractNumId w:val="20"/>
  </w:num>
  <w:num w:numId="22" w16cid:durableId="1051071994">
    <w:abstractNumId w:val="19"/>
  </w:num>
  <w:num w:numId="23" w16cid:durableId="697894957">
    <w:abstractNumId w:val="11"/>
  </w:num>
  <w:num w:numId="24" w16cid:durableId="1648431793">
    <w:abstractNumId w:val="16"/>
  </w:num>
  <w:num w:numId="25" w16cid:durableId="198325262">
    <w:abstractNumId w:val="21"/>
  </w:num>
  <w:num w:numId="26" w16cid:durableId="921371533">
    <w:abstractNumId w:val="17"/>
  </w:num>
  <w:num w:numId="27" w16cid:durableId="8192684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954182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838840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245"/>
    <w:rsid w:val="00002978"/>
    <w:rsid w:val="00003404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36A65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0709"/>
    <w:rsid w:val="000A1884"/>
    <w:rsid w:val="000A3290"/>
    <w:rsid w:val="000A42E5"/>
    <w:rsid w:val="000B0159"/>
    <w:rsid w:val="000B595D"/>
    <w:rsid w:val="000B64EC"/>
    <w:rsid w:val="000C49C1"/>
    <w:rsid w:val="000C5AA0"/>
    <w:rsid w:val="000D06EA"/>
    <w:rsid w:val="000D1743"/>
    <w:rsid w:val="000D6FC5"/>
    <w:rsid w:val="000D7F08"/>
    <w:rsid w:val="000E0CEF"/>
    <w:rsid w:val="000E174A"/>
    <w:rsid w:val="000E5316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125"/>
    <w:rsid w:val="0017672D"/>
    <w:rsid w:val="001777CB"/>
    <w:rsid w:val="00181B5C"/>
    <w:rsid w:val="00190A82"/>
    <w:rsid w:val="00191ECD"/>
    <w:rsid w:val="00196ABC"/>
    <w:rsid w:val="00196B03"/>
    <w:rsid w:val="00196C0B"/>
    <w:rsid w:val="001A0029"/>
    <w:rsid w:val="001A2EA3"/>
    <w:rsid w:val="001A666F"/>
    <w:rsid w:val="001B166D"/>
    <w:rsid w:val="001B1F85"/>
    <w:rsid w:val="001B4DBF"/>
    <w:rsid w:val="001B5E85"/>
    <w:rsid w:val="001C4D4E"/>
    <w:rsid w:val="001D3C63"/>
    <w:rsid w:val="001D64C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7AC2"/>
    <w:rsid w:val="002141FD"/>
    <w:rsid w:val="002214E4"/>
    <w:rsid w:val="00224C53"/>
    <w:rsid w:val="00224C9B"/>
    <w:rsid w:val="00225571"/>
    <w:rsid w:val="0022685B"/>
    <w:rsid w:val="0023205B"/>
    <w:rsid w:val="002338BD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496"/>
    <w:rsid w:val="00295844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2FD4"/>
    <w:rsid w:val="00303A65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400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834E5"/>
    <w:rsid w:val="0039090B"/>
    <w:rsid w:val="00396082"/>
    <w:rsid w:val="0039616D"/>
    <w:rsid w:val="00396A4E"/>
    <w:rsid w:val="003A396E"/>
    <w:rsid w:val="003B02F8"/>
    <w:rsid w:val="003B2CBD"/>
    <w:rsid w:val="003B4BF5"/>
    <w:rsid w:val="003C0095"/>
    <w:rsid w:val="003D0FAA"/>
    <w:rsid w:val="003D1066"/>
    <w:rsid w:val="003D4FCF"/>
    <w:rsid w:val="003E0D7F"/>
    <w:rsid w:val="003F1A56"/>
    <w:rsid w:val="003F5FBC"/>
    <w:rsid w:val="003F70F2"/>
    <w:rsid w:val="003F711B"/>
    <w:rsid w:val="004007B2"/>
    <w:rsid w:val="0040593D"/>
    <w:rsid w:val="00410AF1"/>
    <w:rsid w:val="00411A6D"/>
    <w:rsid w:val="0041542B"/>
    <w:rsid w:val="004165DE"/>
    <w:rsid w:val="004212A5"/>
    <w:rsid w:val="00421DB9"/>
    <w:rsid w:val="00427E73"/>
    <w:rsid w:val="00430DE2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41F8"/>
    <w:rsid w:val="004A60C5"/>
    <w:rsid w:val="004B0744"/>
    <w:rsid w:val="004B0FDB"/>
    <w:rsid w:val="004B16B3"/>
    <w:rsid w:val="004B6748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39D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18C9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107B"/>
    <w:rsid w:val="00574AAC"/>
    <w:rsid w:val="005818BC"/>
    <w:rsid w:val="00581FD9"/>
    <w:rsid w:val="0058351F"/>
    <w:rsid w:val="00587481"/>
    <w:rsid w:val="00591832"/>
    <w:rsid w:val="00592632"/>
    <w:rsid w:val="00592841"/>
    <w:rsid w:val="005943C6"/>
    <w:rsid w:val="00596EEB"/>
    <w:rsid w:val="00597339"/>
    <w:rsid w:val="005A7EB9"/>
    <w:rsid w:val="005B01C8"/>
    <w:rsid w:val="005B4231"/>
    <w:rsid w:val="005B4DEC"/>
    <w:rsid w:val="005B5CD0"/>
    <w:rsid w:val="005B6FD0"/>
    <w:rsid w:val="005C6148"/>
    <w:rsid w:val="005D05F7"/>
    <w:rsid w:val="005D161E"/>
    <w:rsid w:val="005D4FBB"/>
    <w:rsid w:val="005D682F"/>
    <w:rsid w:val="005E2417"/>
    <w:rsid w:val="005E3245"/>
    <w:rsid w:val="005E3592"/>
    <w:rsid w:val="005E46D2"/>
    <w:rsid w:val="005E74A9"/>
    <w:rsid w:val="005F60CA"/>
    <w:rsid w:val="005F64F0"/>
    <w:rsid w:val="005F6BC2"/>
    <w:rsid w:val="005F6BEE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47B18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6EE2"/>
    <w:rsid w:val="006B3473"/>
    <w:rsid w:val="006B3F19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A07"/>
    <w:rsid w:val="006F7CED"/>
    <w:rsid w:val="0070207C"/>
    <w:rsid w:val="007023CA"/>
    <w:rsid w:val="00703409"/>
    <w:rsid w:val="007040B6"/>
    <w:rsid w:val="00705076"/>
    <w:rsid w:val="00705B96"/>
    <w:rsid w:val="00706DD2"/>
    <w:rsid w:val="00711147"/>
    <w:rsid w:val="00711FB3"/>
    <w:rsid w:val="007129B0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5F70"/>
    <w:rsid w:val="00746273"/>
    <w:rsid w:val="00746CAE"/>
    <w:rsid w:val="00747EBD"/>
    <w:rsid w:val="0075029E"/>
    <w:rsid w:val="0075237B"/>
    <w:rsid w:val="00754E65"/>
    <w:rsid w:val="00755175"/>
    <w:rsid w:val="00756062"/>
    <w:rsid w:val="00760BEF"/>
    <w:rsid w:val="0076326D"/>
    <w:rsid w:val="00763A45"/>
    <w:rsid w:val="0076551F"/>
    <w:rsid w:val="00771F4F"/>
    <w:rsid w:val="007721BF"/>
    <w:rsid w:val="00774E70"/>
    <w:rsid w:val="00776973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A7F14"/>
    <w:rsid w:val="007B0A9B"/>
    <w:rsid w:val="007B0D94"/>
    <w:rsid w:val="007B2D50"/>
    <w:rsid w:val="007C0B2A"/>
    <w:rsid w:val="007C394A"/>
    <w:rsid w:val="007C7422"/>
    <w:rsid w:val="007D06C7"/>
    <w:rsid w:val="007D263B"/>
    <w:rsid w:val="007D6F53"/>
    <w:rsid w:val="007E0460"/>
    <w:rsid w:val="007E3459"/>
    <w:rsid w:val="007E447D"/>
    <w:rsid w:val="007E5F62"/>
    <w:rsid w:val="007E790D"/>
    <w:rsid w:val="007F0876"/>
    <w:rsid w:val="007F34B1"/>
    <w:rsid w:val="007F6C97"/>
    <w:rsid w:val="00801778"/>
    <w:rsid w:val="008057E9"/>
    <w:rsid w:val="00807940"/>
    <w:rsid w:val="00810972"/>
    <w:rsid w:val="00814BE6"/>
    <w:rsid w:val="00824CE1"/>
    <w:rsid w:val="00826C63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07F3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C5C9F"/>
    <w:rsid w:val="008D07FD"/>
    <w:rsid w:val="008D2891"/>
    <w:rsid w:val="008D331E"/>
    <w:rsid w:val="008D57E8"/>
    <w:rsid w:val="008D6E0C"/>
    <w:rsid w:val="008E3CDA"/>
    <w:rsid w:val="008E4275"/>
    <w:rsid w:val="008E7456"/>
    <w:rsid w:val="008F1D13"/>
    <w:rsid w:val="008F23FC"/>
    <w:rsid w:val="008F6CE5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0CF4"/>
    <w:rsid w:val="009B272B"/>
    <w:rsid w:val="009C222B"/>
    <w:rsid w:val="009C47AF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3A06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2F15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4526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64D0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6423E"/>
    <w:rsid w:val="00B70D03"/>
    <w:rsid w:val="00B71F06"/>
    <w:rsid w:val="00B803E7"/>
    <w:rsid w:val="00B82098"/>
    <w:rsid w:val="00B82E14"/>
    <w:rsid w:val="00B832B7"/>
    <w:rsid w:val="00B97F73"/>
    <w:rsid w:val="00BA0356"/>
    <w:rsid w:val="00BA1AB2"/>
    <w:rsid w:val="00BA4DDE"/>
    <w:rsid w:val="00BA68A9"/>
    <w:rsid w:val="00BA741D"/>
    <w:rsid w:val="00BB49D5"/>
    <w:rsid w:val="00BB6C3C"/>
    <w:rsid w:val="00BB6C6A"/>
    <w:rsid w:val="00BC3E90"/>
    <w:rsid w:val="00BC655F"/>
    <w:rsid w:val="00BC7B70"/>
    <w:rsid w:val="00BD3717"/>
    <w:rsid w:val="00BD4A9C"/>
    <w:rsid w:val="00BD60BB"/>
    <w:rsid w:val="00BE1E62"/>
    <w:rsid w:val="00BF330A"/>
    <w:rsid w:val="00BF651D"/>
    <w:rsid w:val="00BF7052"/>
    <w:rsid w:val="00C034B4"/>
    <w:rsid w:val="00C05FAB"/>
    <w:rsid w:val="00C13955"/>
    <w:rsid w:val="00C16C85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A"/>
    <w:rsid w:val="00C4752E"/>
    <w:rsid w:val="00C51D2F"/>
    <w:rsid w:val="00C51DEB"/>
    <w:rsid w:val="00C529A0"/>
    <w:rsid w:val="00C540E0"/>
    <w:rsid w:val="00C55150"/>
    <w:rsid w:val="00C55794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09C"/>
    <w:rsid w:val="00CD159A"/>
    <w:rsid w:val="00CE00F6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1592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4C92"/>
    <w:rsid w:val="00D76935"/>
    <w:rsid w:val="00D8674A"/>
    <w:rsid w:val="00D9415C"/>
    <w:rsid w:val="00D94590"/>
    <w:rsid w:val="00D97067"/>
    <w:rsid w:val="00D97D62"/>
    <w:rsid w:val="00DA24D2"/>
    <w:rsid w:val="00DA469E"/>
    <w:rsid w:val="00DA5D0F"/>
    <w:rsid w:val="00DB03F7"/>
    <w:rsid w:val="00DB14A4"/>
    <w:rsid w:val="00DB2BE6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1FF8"/>
    <w:rsid w:val="00DE49FA"/>
    <w:rsid w:val="00DF4E3D"/>
    <w:rsid w:val="00DF62F4"/>
    <w:rsid w:val="00E0021E"/>
    <w:rsid w:val="00E0430F"/>
    <w:rsid w:val="00E04A81"/>
    <w:rsid w:val="00E05E7B"/>
    <w:rsid w:val="00E0716C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D34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76F7A"/>
    <w:rsid w:val="00E839BA"/>
    <w:rsid w:val="00E8428A"/>
    <w:rsid w:val="00E90D03"/>
    <w:rsid w:val="00E949A8"/>
    <w:rsid w:val="00E96364"/>
    <w:rsid w:val="00E97CB6"/>
    <w:rsid w:val="00EA0F01"/>
    <w:rsid w:val="00EA5080"/>
    <w:rsid w:val="00EA59B8"/>
    <w:rsid w:val="00EA5A01"/>
    <w:rsid w:val="00EC17A2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208C"/>
    <w:rsid w:val="00F0320C"/>
    <w:rsid w:val="00F03F53"/>
    <w:rsid w:val="00F052A0"/>
    <w:rsid w:val="00F0660B"/>
    <w:rsid w:val="00F07D9D"/>
    <w:rsid w:val="00F1146B"/>
    <w:rsid w:val="00F11F49"/>
    <w:rsid w:val="00F123AE"/>
    <w:rsid w:val="00F13F0C"/>
    <w:rsid w:val="00F1552A"/>
    <w:rsid w:val="00F16C91"/>
    <w:rsid w:val="00F25768"/>
    <w:rsid w:val="00F309E2"/>
    <w:rsid w:val="00F32B93"/>
    <w:rsid w:val="00F34932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0090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62145B05"/>
  <w15:docId w15:val="{28A8C29C-8FC5-477E-B322-0E9839B3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60BB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BD60BB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7E5F62"/>
    <w:pPr>
      <w:pBdr>
        <w:bottom w:val="single" w:sz="2" w:space="1" w:color="B1B9BD" w:themeColor="background2"/>
      </w:pBdr>
      <w:ind w:left="28" w:right="28"/>
    </w:pPr>
    <w:rPr>
      <w:sz w:val="13"/>
    </w:r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MIAXIOMA\View_81cdbdf9f11a4085903892bddc5c32b7\Formular-ohne-Angaben-de.dotx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97f813af-80b7-4f8b-ad45-ecc11d4b8c46"/>
    <_dlc_DocIdPersistId xmlns="97f813af-80b7-4f8b-ad45-ecc11d4b8c46" xsi:nil="true"/>
    <_dlc_DocId xmlns="97f813af-80b7-4f8b-ad45-ecc11d4b8c46">POM-1655980631-262</_dlc_DocId>
    <TaxCatchAll xmlns="97f813af-80b7-4f8b-ad45-ecc11d4b8c46"/>
    <_dlc_DocIdUrl xmlns="97f813af-80b7-4f8b-ad45-ecc11d4b8c46">
      <Url>https://www.collab.apps.be.ch/sid/abev-midi-login-gemeinden/_layouts/15/DocIdRedir.aspx?ID=POM-1655980631-262</Url>
      <Description>POM-1655980631-262</Description>
    </_dlc_DocIdUrl>
    <TaxKeywordTaxHTField xmlns="97f813af-80b7-4f8b-ad45-ecc11d4b8c46">
      <Terms xmlns="http://schemas.microsoft.com/office/infopath/2007/PartnerControls"/>
    </TaxKeywordTaxHTField>
    <_x0063_o77 xmlns="2f316846-62f2-4d5c-9727-d5b89ebffe04">Version 02/2024 (Word-Version)</_x0063_o77>
    <gwDocumentType_0 xmlns="97f813af-80b7-4f8b-ad45-ecc11d4b8c46">
      <Terms xmlns="http://schemas.microsoft.com/office/infopath/2007/PartnerControls"/>
    </gwDocumentType_0>
    <SharedWithUsers xmlns="8256e054-fbbb-4fa7-b2f5-c9564d3a4e7f">
      <UserInfo>
        <DisplayName>stephanie.jenni</DisplayName>
        <AccountId>10009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-Dokument" ma:contentTypeID="0x010100F488EBAA86FA420BA4D470AC048A6EF700EABF5CFFF4EBB34E9D29853AA390EA43" ma:contentTypeVersion="61" ma:contentTypeDescription="Ein Dokument mit erweiterten Eigenschaften für BE-Collaboration." ma:contentTypeScope="" ma:versionID="8f32782e80a920f5edea224c966ba23a">
  <xsd:schema xmlns:xsd="http://www.w3.org/2001/XMLSchema" xmlns:xs="http://www.w3.org/2001/XMLSchema" xmlns:p="http://schemas.microsoft.com/office/2006/metadata/properties" xmlns:ns2="97f813af-80b7-4f8b-ad45-ecc11d4b8c46" xmlns:ns3="2f316846-62f2-4d5c-9727-d5b89ebffe04" xmlns:ns4="8256e054-fbbb-4fa7-b2f5-c9564d3a4e7f" targetNamespace="http://schemas.microsoft.com/office/2006/metadata/properties" ma:root="true" ma:fieldsID="2e5769acb583f979348afbcf3f8f98c0" ns2:_="" ns3:_="" ns4:_="">
    <xsd:import namespace="97f813af-80b7-4f8b-ad45-ecc11d4b8c46"/>
    <xsd:import namespace="2f316846-62f2-4d5c-9727-d5b89ebffe04"/>
    <xsd:import namespace="8256e054-fbbb-4fa7-b2f5-c9564d3a4e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2:gwDocumentType_0" minOccurs="0"/>
                <xsd:element ref="ns3:_x0063_o77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13af-80b7-4f8b-ad45-ecc11d4b8c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hidden="true" ma:internalName="_dlc_DocId" ma:readOnly="fals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fals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Unternehmensstichwörter" ma:readOnly="false" ma:fieldId="{23f27201-bee3-471e-b2e7-b64fd8b7ca38}" ma:taxonomyMulti="true" ma:sspId="9edd8a22-126f-4080-92f9-ad0711c011f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870d585e-241c-4f0d-a0f6-2db712c60230}" ma:internalName="TaxCatchAll" ma:readOnly="false" ma:showField="CatchAllData" ma:web="97f813af-80b7-4f8b-ad45-ecc11d4b8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870d585e-241c-4f0d-a0f6-2db712c60230}" ma:internalName="TaxCatchAllLabel" ma:readOnly="false" ma:showField="CatchAllDataLabel" ma:web="97f813af-80b7-4f8b-ad45-ecc11d4b8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wDocumentType_0" ma:index="15" nillable="true" ma:taxonomy="true" ma:internalName="gwDocumentType_0" ma:taxonomyFieldName="gwDocumentType" ma:displayName="Dokument Typ" ma:readOnly="false" ma:default="" ma:fieldId="{29c4464b-86dc-49b5-a940-705a8f684b04}" ma:sspId="9edd8a22-126f-4080-92f9-ad0711c011fd" ma:termSetId="0ebce8f3-74f3-49e2-ba86-fe8e6d4569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16846-62f2-4d5c-9727-d5b89ebffe04" elementFormDefault="qualified">
    <xsd:import namespace="http://schemas.microsoft.com/office/2006/documentManagement/types"/>
    <xsd:import namespace="http://schemas.microsoft.com/office/infopath/2007/PartnerControls"/>
    <xsd:element name="_x0063_o77" ma:index="17" nillable="true" ma:displayName="Bemerkung (Inhalt)" ma:internalName="_x0063_o77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6e054-fbbb-4fa7-b2f5-c9564d3a4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44EE3CB7-EC94-4FA1-A384-4F4E31CAE038}">
  <ds:schemaRefs>
    <ds:schemaRef ds:uri="http://schemas.microsoft.com/office/infopath/2007/PartnerControls"/>
    <ds:schemaRef ds:uri="8256e054-fbbb-4fa7-b2f5-c9564d3a4e7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f316846-62f2-4d5c-9727-d5b89ebffe04"/>
    <ds:schemaRef ds:uri="http://purl.org/dc/terms/"/>
    <ds:schemaRef ds:uri="97f813af-80b7-4f8b-ad45-ecc11d4b8c4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67A296-53C9-4CA0-90D3-57C8D1188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2B596-327D-4460-8EB5-710EA16BBA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D49D43-87AB-43C4-9677-4FFDF384F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813af-80b7-4f8b-ad45-ecc11d4b8c46"/>
    <ds:schemaRef ds:uri="2f316846-62f2-4d5c-9727-d5b89ebffe04"/>
    <ds:schemaRef ds:uri="8256e054-fbbb-4fa7-b2f5-c9564d3a4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60C2EF-0FF3-4106-9B52-D8370D28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Formular-ohne-Angaben-de.dotx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ausländischen Staatsangehörigen: Mutationsmeldung</dc:title>
  <dc:creator>Powers Nathalie</dc:creator>
  <cp:keywords/>
  <dc:description>numéro de document</dc:description>
  <cp:lastModifiedBy>Labeau Katrin, SID-ABEV-FUS-CKR</cp:lastModifiedBy>
  <cp:revision>2</cp:revision>
  <cp:lastPrinted>2022-04-13T05:35:00Z</cp:lastPrinted>
  <dcterms:created xsi:type="dcterms:W3CDTF">2025-04-01T09:25:00Z</dcterms:created>
  <dcterms:modified xsi:type="dcterms:W3CDTF">2025-04-01T09:25:00Z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DocIdItemGuid">
    <vt:lpwstr>a0a0b528-c760-4bd2-b1b2-f47ca1c332df</vt:lpwstr>
  </property>
  <property fmtid="{D5CDD505-2E9C-101B-9397-08002B2CF9AE}" pid="4" name="gwDocumentType">
    <vt:lpwstr/>
  </property>
  <property fmtid="{D5CDD505-2E9C-101B-9397-08002B2CF9AE}" pid="5" name="ContentTypeId">
    <vt:lpwstr>0x010100F488EBAA86FA420BA4D470AC048A6EF700EABF5CFFF4EBB34E9D29853AA390EA43</vt:lpwstr>
  </property>
  <property fmtid="{D5CDD505-2E9C-101B-9397-08002B2CF9AE}" pid="6" name="MSIP_Label_74fdd986-87d9-48c6-acda-407b1ab5fef0_Enabled">
    <vt:lpwstr>true</vt:lpwstr>
  </property>
  <property fmtid="{D5CDD505-2E9C-101B-9397-08002B2CF9AE}" pid="7" name="MSIP_Label_74fdd986-87d9-48c6-acda-407b1ab5fef0_SetDate">
    <vt:lpwstr>2025-04-01T09:25:05Z</vt:lpwstr>
  </property>
  <property fmtid="{D5CDD505-2E9C-101B-9397-08002B2CF9AE}" pid="8" name="MSIP_Label_74fdd986-87d9-48c6-acda-407b1ab5fef0_Method">
    <vt:lpwstr>Standard</vt:lpwstr>
  </property>
  <property fmtid="{D5CDD505-2E9C-101B-9397-08002B2CF9AE}" pid="9" name="MSIP_Label_74fdd986-87d9-48c6-acda-407b1ab5fef0_Name">
    <vt:lpwstr>NICHT KLASSIFIZIERT</vt:lpwstr>
  </property>
  <property fmtid="{D5CDD505-2E9C-101B-9397-08002B2CF9AE}" pid="10" name="MSIP_Label_74fdd986-87d9-48c6-acda-407b1ab5fef0_SiteId">
    <vt:lpwstr>cb96f99a-a111-42d7-9f65-e111197ba4bb</vt:lpwstr>
  </property>
  <property fmtid="{D5CDD505-2E9C-101B-9397-08002B2CF9AE}" pid="11" name="MSIP_Label_74fdd986-87d9-48c6-acda-407b1ab5fef0_ActionId">
    <vt:lpwstr>465dc84d-e744-49dc-80f2-c75dab98daf0</vt:lpwstr>
  </property>
  <property fmtid="{D5CDD505-2E9C-101B-9397-08002B2CF9AE}" pid="12" name="MSIP_Label_74fdd986-87d9-48c6-acda-407b1ab5fef0_ContentBits">
    <vt:lpwstr>0</vt:lpwstr>
  </property>
</Properties>
</file>