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120C" w14:textId="77777777" w:rsidR="004C4A1F" w:rsidRPr="00E4349C" w:rsidRDefault="004C4A1F" w:rsidP="00926099">
      <w:pPr>
        <w:pStyle w:val="berschrift1"/>
        <w:spacing w:before="160" w:after="320"/>
        <w:ind w:right="764"/>
      </w:pPr>
      <w:proofErr w:type="spellStart"/>
      <w:r w:rsidRPr="00FB24B0">
        <w:t>Gesuchsformular</w:t>
      </w:r>
      <w:proofErr w:type="spellEnd"/>
      <w:r w:rsidRPr="00FB24B0">
        <w:t xml:space="preserve"> für ausländische Staatsangehörige im Rahmen des</w:t>
      </w:r>
      <w:r w:rsidR="00926099">
        <w:t xml:space="preserve"> Familiennachzugs / </w:t>
      </w:r>
      <w:r w:rsidRPr="00E4349C">
        <w:t>Vorbereitung der Heirat / eingetragene Partnerschaft</w:t>
      </w:r>
    </w:p>
    <w:p w14:paraId="34801287" w14:textId="77777777" w:rsidR="004C4A1F" w:rsidRDefault="004C4A1F" w:rsidP="00926099">
      <w:pPr>
        <w:spacing w:after="160"/>
        <w:rPr>
          <w:b/>
        </w:rPr>
      </w:pPr>
      <w:r w:rsidRPr="00926099">
        <w:rPr>
          <w:b/>
        </w:rPr>
        <w:t>(Einreise bereits erfolgt)</w:t>
      </w:r>
    </w:p>
    <w:p w14:paraId="3053996A" w14:textId="77777777" w:rsidR="004C4A1F" w:rsidRPr="00926099" w:rsidRDefault="004C4A1F" w:rsidP="00E4349C">
      <w:pPr>
        <w:pStyle w:val="Text85pt"/>
        <w:rPr>
          <w:b/>
        </w:rPr>
      </w:pPr>
      <w:r w:rsidRPr="00926099">
        <w:rPr>
          <w:b/>
        </w:rPr>
        <w:t>(Art. 43, 44, 45, 52 und 85 des Bundesgesetzes über die Ausländerinnen und Ausländer und über die Integration AIG, Partnerschaftsgesetz PartG)</w:t>
      </w:r>
    </w:p>
    <w:p w14:paraId="12313F38" w14:textId="77777777" w:rsidR="004C4A1F" w:rsidRDefault="004C4A1F" w:rsidP="00E4349C"/>
    <w:p w14:paraId="0652F44E" w14:textId="77777777" w:rsidR="004C4A1F" w:rsidRPr="00771BF7" w:rsidRDefault="004C4A1F" w:rsidP="00E4349C"/>
    <w:p w14:paraId="37730737" w14:textId="77777777" w:rsidR="004C4A1F" w:rsidRPr="00E4349C" w:rsidRDefault="004C4A1F" w:rsidP="004C4A1F">
      <w:pPr>
        <w:pStyle w:val="FormularUntertitel"/>
      </w:pPr>
      <w:r w:rsidRPr="00E4349C">
        <w:t>Ausländische Person, die eingereist ist (gesuchstellende Person):</w:t>
      </w:r>
    </w:p>
    <w:tbl>
      <w:tblPr>
        <w:tblStyle w:val="BEFormular-Tabelle"/>
        <w:tblW w:w="9828" w:type="dxa"/>
        <w:tblLook w:val="04A0" w:firstRow="1" w:lastRow="0" w:firstColumn="1" w:lastColumn="0" w:noHBand="0" w:noVBand="1"/>
        <w:tblCaption w:val="Ausländische Person, die eingereist ist (gesuchstellende Person)"/>
      </w:tblPr>
      <w:tblGrid>
        <w:gridCol w:w="3402"/>
        <w:gridCol w:w="48"/>
        <w:gridCol w:w="3402"/>
        <w:gridCol w:w="47"/>
        <w:gridCol w:w="2882"/>
        <w:gridCol w:w="47"/>
      </w:tblGrid>
      <w:tr w:rsidR="00E4349C" w:rsidRPr="002021FC" w14:paraId="454B9A15" w14:textId="77777777" w:rsidTr="00411836">
        <w:trPr>
          <w:cantSplit/>
          <w:trHeight w:val="425"/>
          <w:tblHeader/>
        </w:trPr>
        <w:tc>
          <w:tcPr>
            <w:tcW w:w="3402" w:type="dxa"/>
          </w:tcPr>
          <w:p w14:paraId="52E88945" w14:textId="77777777" w:rsidR="00E4349C" w:rsidRPr="002021FC" w:rsidRDefault="00E4349C" w:rsidP="00923786">
            <w:pPr>
              <w:pStyle w:val="FormularBezeichnungstext"/>
              <w:rPr>
                <w:lang w:val="de-CH"/>
              </w:rPr>
            </w:pPr>
            <w:r w:rsidRPr="002021FC">
              <w:rPr>
                <w:lang w:val="de-CH"/>
              </w:rPr>
              <w:t>Name</w:t>
            </w:r>
          </w:p>
        </w:tc>
        <w:tc>
          <w:tcPr>
            <w:tcW w:w="48" w:type="dxa"/>
            <w:shd w:val="clear" w:color="auto" w:fill="auto"/>
          </w:tcPr>
          <w:p w14:paraId="3DE6F010" w14:textId="77777777" w:rsidR="00E4349C" w:rsidRPr="002021FC" w:rsidRDefault="00E4349C" w:rsidP="00923786">
            <w:pPr>
              <w:pStyle w:val="FormularBezeichnungstext"/>
              <w:rPr>
                <w:lang w:val="de-CH"/>
              </w:rPr>
            </w:pPr>
          </w:p>
        </w:tc>
        <w:tc>
          <w:tcPr>
            <w:tcW w:w="3402" w:type="dxa"/>
          </w:tcPr>
          <w:p w14:paraId="5F94610A" w14:textId="77777777" w:rsidR="00E4349C" w:rsidRPr="002021FC" w:rsidRDefault="00E4349C" w:rsidP="00923786">
            <w:pPr>
              <w:pStyle w:val="FormularBezeichnungstext"/>
              <w:rPr>
                <w:lang w:val="de-CH"/>
              </w:rPr>
            </w:pPr>
            <w:r w:rsidRPr="002021FC">
              <w:rPr>
                <w:lang w:val="de-CH"/>
              </w:rPr>
              <w:t>Vorname</w:t>
            </w:r>
          </w:p>
        </w:tc>
        <w:tc>
          <w:tcPr>
            <w:tcW w:w="47" w:type="dxa"/>
          </w:tcPr>
          <w:p w14:paraId="5A5BA48F" w14:textId="77777777" w:rsidR="00E4349C" w:rsidRPr="002021FC" w:rsidRDefault="00E4349C" w:rsidP="00923786">
            <w:pPr>
              <w:pStyle w:val="FormularBezeichnungstext"/>
              <w:rPr>
                <w:lang w:val="de-CH"/>
              </w:rPr>
            </w:pPr>
          </w:p>
        </w:tc>
        <w:tc>
          <w:tcPr>
            <w:tcW w:w="2882" w:type="dxa"/>
          </w:tcPr>
          <w:p w14:paraId="08C4D952" w14:textId="77777777" w:rsidR="00E4349C" w:rsidRPr="002021FC" w:rsidRDefault="00E4349C" w:rsidP="00923786">
            <w:pPr>
              <w:pStyle w:val="FormularBezeichnungstext"/>
              <w:rPr>
                <w:lang w:val="de-CH"/>
              </w:rPr>
            </w:pPr>
            <w:r w:rsidRPr="002021FC">
              <w:rPr>
                <w:lang w:val="de-CH"/>
              </w:rPr>
              <w:t>Geburtsdatum</w:t>
            </w:r>
          </w:p>
        </w:tc>
        <w:tc>
          <w:tcPr>
            <w:tcW w:w="47" w:type="dxa"/>
            <w:shd w:val="clear" w:color="auto" w:fill="auto"/>
          </w:tcPr>
          <w:p w14:paraId="02D1CA54" w14:textId="77777777" w:rsidR="00E4349C" w:rsidRPr="002021FC" w:rsidRDefault="00E4349C" w:rsidP="00923786">
            <w:pPr>
              <w:pStyle w:val="FormularBezeichnungstext"/>
              <w:rPr>
                <w:lang w:val="de-CH"/>
              </w:rPr>
            </w:pPr>
          </w:p>
        </w:tc>
      </w:tr>
      <w:tr w:rsidR="00E4349C" w:rsidRPr="002021FC" w14:paraId="4874B4D5" w14:textId="77777777" w:rsidTr="00411836">
        <w:trPr>
          <w:cantSplit/>
          <w:trHeight w:val="425"/>
          <w:tblHeader/>
        </w:trPr>
        <w:tc>
          <w:tcPr>
            <w:tcW w:w="3402" w:type="dxa"/>
            <w:shd w:val="clear" w:color="auto" w:fill="EFF0F1" w:themeFill="background2" w:themeFillTint="33"/>
          </w:tcPr>
          <w:p w14:paraId="0062FFDC" w14:textId="77777777" w:rsidR="00E4349C" w:rsidRPr="002021FC" w:rsidRDefault="00E4349C" w:rsidP="00923786">
            <w:pPr>
              <w:pStyle w:val="FormularEingabetext"/>
            </w:pPr>
          </w:p>
        </w:tc>
        <w:tc>
          <w:tcPr>
            <w:tcW w:w="48" w:type="dxa"/>
            <w:shd w:val="clear" w:color="auto" w:fill="auto"/>
          </w:tcPr>
          <w:p w14:paraId="70FE586F" w14:textId="77777777" w:rsidR="00E4349C" w:rsidRPr="002021FC" w:rsidRDefault="00E4349C" w:rsidP="00923786">
            <w:pPr>
              <w:pStyle w:val="FormularEingabetext"/>
            </w:pPr>
          </w:p>
        </w:tc>
        <w:tc>
          <w:tcPr>
            <w:tcW w:w="3402" w:type="dxa"/>
            <w:shd w:val="clear" w:color="auto" w:fill="EFF0F1" w:themeFill="background2" w:themeFillTint="33"/>
          </w:tcPr>
          <w:p w14:paraId="68939F65" w14:textId="77777777" w:rsidR="00E4349C" w:rsidRPr="002021FC" w:rsidRDefault="00E4349C" w:rsidP="00923786">
            <w:pPr>
              <w:pStyle w:val="FormularEingabetext"/>
            </w:pPr>
          </w:p>
        </w:tc>
        <w:tc>
          <w:tcPr>
            <w:tcW w:w="47" w:type="dxa"/>
          </w:tcPr>
          <w:p w14:paraId="0256E4B3" w14:textId="77777777" w:rsidR="00E4349C" w:rsidRPr="002021FC" w:rsidRDefault="00E4349C" w:rsidP="00923786">
            <w:pPr>
              <w:pStyle w:val="Text85pt"/>
            </w:pPr>
          </w:p>
        </w:tc>
        <w:tc>
          <w:tcPr>
            <w:tcW w:w="2882" w:type="dxa"/>
            <w:shd w:val="clear" w:color="auto" w:fill="EFF0F1" w:themeFill="background2" w:themeFillTint="33"/>
          </w:tcPr>
          <w:p w14:paraId="5A9055EE" w14:textId="77777777" w:rsidR="00E4349C" w:rsidRPr="002021FC" w:rsidRDefault="00E4349C" w:rsidP="00923786">
            <w:pPr>
              <w:pStyle w:val="FormularEingabetext"/>
            </w:pPr>
          </w:p>
        </w:tc>
        <w:tc>
          <w:tcPr>
            <w:tcW w:w="47" w:type="dxa"/>
            <w:shd w:val="clear" w:color="auto" w:fill="auto"/>
          </w:tcPr>
          <w:p w14:paraId="6E3D806D" w14:textId="77777777" w:rsidR="00E4349C" w:rsidRPr="002021FC" w:rsidRDefault="00E4349C" w:rsidP="00923786">
            <w:pPr>
              <w:pStyle w:val="FormularEingabetext"/>
            </w:pPr>
          </w:p>
        </w:tc>
      </w:tr>
      <w:tr w:rsidR="00E4349C" w:rsidRPr="002021FC" w14:paraId="106FD46B" w14:textId="77777777" w:rsidTr="00411836">
        <w:trPr>
          <w:cantSplit/>
          <w:trHeight w:val="425"/>
          <w:tblHeader/>
        </w:trPr>
        <w:tc>
          <w:tcPr>
            <w:tcW w:w="3402" w:type="dxa"/>
            <w:shd w:val="clear" w:color="auto" w:fill="auto"/>
          </w:tcPr>
          <w:p w14:paraId="404A2420" w14:textId="77777777" w:rsidR="00E4349C" w:rsidRPr="00E4349C" w:rsidRDefault="00E4349C" w:rsidP="00E4349C">
            <w:pPr>
              <w:pStyle w:val="FormularBezeichnungstext"/>
              <w:rPr>
                <w:lang w:val="de-CH"/>
              </w:rPr>
            </w:pPr>
            <w:r w:rsidRPr="00E4349C">
              <w:rPr>
                <w:lang w:val="de-CH"/>
              </w:rPr>
              <w:t>Staatsangehörigkeit</w:t>
            </w:r>
          </w:p>
        </w:tc>
        <w:tc>
          <w:tcPr>
            <w:tcW w:w="48" w:type="dxa"/>
            <w:shd w:val="clear" w:color="auto" w:fill="auto"/>
          </w:tcPr>
          <w:p w14:paraId="7758A3CF" w14:textId="77777777" w:rsidR="00E4349C" w:rsidRPr="00E4349C" w:rsidRDefault="00E4349C" w:rsidP="00E4349C">
            <w:pPr>
              <w:pStyle w:val="FormularBezeichnungstext"/>
              <w:rPr>
                <w:lang w:val="de-CH"/>
              </w:rPr>
            </w:pPr>
          </w:p>
        </w:tc>
        <w:tc>
          <w:tcPr>
            <w:tcW w:w="3402" w:type="dxa"/>
            <w:shd w:val="clear" w:color="auto" w:fill="auto"/>
          </w:tcPr>
          <w:p w14:paraId="1E912148" w14:textId="77777777" w:rsidR="00E4349C" w:rsidRPr="00E4349C" w:rsidRDefault="00E4349C" w:rsidP="00E4349C">
            <w:pPr>
              <w:pStyle w:val="FormularBezeichnungstext"/>
              <w:rPr>
                <w:lang w:val="de-CH"/>
              </w:rPr>
            </w:pPr>
            <w:r w:rsidRPr="00E4349C">
              <w:rPr>
                <w:lang w:val="de-CH"/>
              </w:rPr>
              <w:t>Geburtsort</w:t>
            </w:r>
          </w:p>
        </w:tc>
        <w:tc>
          <w:tcPr>
            <w:tcW w:w="47" w:type="dxa"/>
            <w:shd w:val="clear" w:color="auto" w:fill="auto"/>
          </w:tcPr>
          <w:p w14:paraId="40B67BFB" w14:textId="77777777" w:rsidR="00E4349C" w:rsidRPr="00E4349C" w:rsidRDefault="00E4349C" w:rsidP="00E4349C">
            <w:pPr>
              <w:pStyle w:val="FormularBezeichnungstext"/>
              <w:rPr>
                <w:lang w:val="de-CH"/>
              </w:rPr>
            </w:pPr>
          </w:p>
        </w:tc>
        <w:tc>
          <w:tcPr>
            <w:tcW w:w="2882" w:type="dxa"/>
            <w:shd w:val="clear" w:color="auto" w:fill="auto"/>
          </w:tcPr>
          <w:p w14:paraId="33BF2832" w14:textId="77777777" w:rsidR="00E4349C" w:rsidRPr="00E4349C" w:rsidRDefault="00E4349C" w:rsidP="00E4349C">
            <w:pPr>
              <w:pStyle w:val="FormularBezeichnungstext"/>
              <w:rPr>
                <w:lang w:val="de-CH"/>
              </w:rPr>
            </w:pPr>
            <w:r w:rsidRPr="00E4349C">
              <w:rPr>
                <w:lang w:val="de-CH"/>
              </w:rPr>
              <w:t>Geburtsland</w:t>
            </w:r>
          </w:p>
        </w:tc>
        <w:tc>
          <w:tcPr>
            <w:tcW w:w="47" w:type="dxa"/>
            <w:shd w:val="clear" w:color="auto" w:fill="auto"/>
          </w:tcPr>
          <w:p w14:paraId="4775E21A" w14:textId="77777777" w:rsidR="00E4349C" w:rsidRPr="008856A2" w:rsidRDefault="00E4349C" w:rsidP="00923786">
            <w:pPr>
              <w:pStyle w:val="FormularEingabetext"/>
              <w:spacing w:line="240" w:lineRule="auto"/>
              <w:rPr>
                <w:sz w:val="2"/>
                <w:szCs w:val="2"/>
              </w:rPr>
            </w:pPr>
          </w:p>
        </w:tc>
      </w:tr>
      <w:tr w:rsidR="00E4349C" w:rsidRPr="002021FC" w14:paraId="7DAFB664" w14:textId="77777777" w:rsidTr="00411836">
        <w:trPr>
          <w:cantSplit/>
          <w:trHeight w:val="425"/>
          <w:tblHeader/>
        </w:trPr>
        <w:tc>
          <w:tcPr>
            <w:tcW w:w="3402" w:type="dxa"/>
            <w:shd w:val="clear" w:color="auto" w:fill="EFF0F1" w:themeFill="background2" w:themeFillTint="33"/>
          </w:tcPr>
          <w:p w14:paraId="2D34BF99" w14:textId="77777777" w:rsidR="00E4349C" w:rsidRPr="002021FC" w:rsidRDefault="00E4349C" w:rsidP="00923786">
            <w:pPr>
              <w:pStyle w:val="FormularEingabetext"/>
            </w:pPr>
          </w:p>
        </w:tc>
        <w:tc>
          <w:tcPr>
            <w:tcW w:w="48" w:type="dxa"/>
            <w:shd w:val="clear" w:color="auto" w:fill="auto"/>
          </w:tcPr>
          <w:p w14:paraId="5BA7294C" w14:textId="77777777" w:rsidR="00E4349C" w:rsidRPr="002021FC" w:rsidRDefault="00E4349C" w:rsidP="00923786">
            <w:pPr>
              <w:pStyle w:val="FormularEingabetext"/>
            </w:pPr>
          </w:p>
        </w:tc>
        <w:tc>
          <w:tcPr>
            <w:tcW w:w="3402" w:type="dxa"/>
            <w:shd w:val="clear" w:color="auto" w:fill="EFF0F1" w:themeFill="background2" w:themeFillTint="33"/>
          </w:tcPr>
          <w:p w14:paraId="36E824D9" w14:textId="77777777" w:rsidR="00E4349C" w:rsidRPr="002021FC" w:rsidRDefault="00E4349C" w:rsidP="00923786">
            <w:pPr>
              <w:pStyle w:val="FormularEingabetext"/>
            </w:pPr>
          </w:p>
        </w:tc>
        <w:tc>
          <w:tcPr>
            <w:tcW w:w="47" w:type="dxa"/>
          </w:tcPr>
          <w:p w14:paraId="02DA6351" w14:textId="77777777" w:rsidR="00E4349C" w:rsidRPr="002021FC" w:rsidRDefault="00E4349C" w:rsidP="00923786">
            <w:pPr>
              <w:pStyle w:val="Text85pt"/>
            </w:pPr>
          </w:p>
        </w:tc>
        <w:tc>
          <w:tcPr>
            <w:tcW w:w="2882" w:type="dxa"/>
            <w:shd w:val="clear" w:color="auto" w:fill="EFF0F1" w:themeFill="background2" w:themeFillTint="33"/>
          </w:tcPr>
          <w:p w14:paraId="0F20BCAC" w14:textId="77777777" w:rsidR="00E4349C" w:rsidRPr="002021FC" w:rsidRDefault="00E4349C" w:rsidP="00923786">
            <w:pPr>
              <w:pStyle w:val="FormularEingabetext"/>
            </w:pPr>
          </w:p>
        </w:tc>
        <w:tc>
          <w:tcPr>
            <w:tcW w:w="47" w:type="dxa"/>
            <w:shd w:val="clear" w:color="auto" w:fill="auto"/>
          </w:tcPr>
          <w:p w14:paraId="75F2C656" w14:textId="77777777" w:rsidR="00E4349C" w:rsidRPr="002021FC" w:rsidRDefault="00E4349C" w:rsidP="00923786">
            <w:pPr>
              <w:pStyle w:val="FormularEingabetext"/>
            </w:pPr>
          </w:p>
        </w:tc>
      </w:tr>
      <w:tr w:rsidR="00E4349C" w:rsidRPr="002021FC" w14:paraId="4B7373BB" w14:textId="77777777" w:rsidTr="00411836">
        <w:trPr>
          <w:cantSplit/>
          <w:trHeight w:val="425"/>
          <w:tblHeader/>
        </w:trPr>
        <w:tc>
          <w:tcPr>
            <w:tcW w:w="3402" w:type="dxa"/>
            <w:shd w:val="clear" w:color="auto" w:fill="auto"/>
          </w:tcPr>
          <w:p w14:paraId="58F522EC" w14:textId="77777777" w:rsidR="00E4349C" w:rsidRPr="00E4349C" w:rsidRDefault="00E4349C" w:rsidP="00923786">
            <w:pPr>
              <w:pStyle w:val="FormularBezeichnungstext"/>
              <w:rPr>
                <w:lang w:val="de-CH"/>
              </w:rPr>
            </w:pPr>
            <w:r w:rsidRPr="00E4349C">
              <w:rPr>
                <w:lang w:val="de-CH"/>
              </w:rPr>
              <w:t>Geschlecht</w:t>
            </w:r>
          </w:p>
        </w:tc>
        <w:tc>
          <w:tcPr>
            <w:tcW w:w="48" w:type="dxa"/>
            <w:shd w:val="clear" w:color="auto" w:fill="auto"/>
          </w:tcPr>
          <w:p w14:paraId="4F4996AB" w14:textId="77777777" w:rsidR="00E4349C" w:rsidRPr="00E4349C" w:rsidRDefault="00E4349C" w:rsidP="00923786">
            <w:pPr>
              <w:pStyle w:val="FormularBezeichnungstext"/>
              <w:rPr>
                <w:lang w:val="de-CH"/>
              </w:rPr>
            </w:pPr>
          </w:p>
        </w:tc>
        <w:tc>
          <w:tcPr>
            <w:tcW w:w="3402" w:type="dxa"/>
            <w:shd w:val="clear" w:color="auto" w:fill="auto"/>
          </w:tcPr>
          <w:p w14:paraId="5525FD47" w14:textId="77777777" w:rsidR="00E4349C" w:rsidRPr="00E4349C" w:rsidRDefault="00E4349C" w:rsidP="00923786">
            <w:pPr>
              <w:pStyle w:val="FormularBezeichnungstext"/>
              <w:rPr>
                <w:lang w:val="de-CH"/>
              </w:rPr>
            </w:pPr>
            <w:r w:rsidRPr="00E4349C">
              <w:rPr>
                <w:lang w:val="de-CH"/>
              </w:rPr>
              <w:t>Name/Vorname Mutter</w:t>
            </w:r>
          </w:p>
        </w:tc>
        <w:tc>
          <w:tcPr>
            <w:tcW w:w="47" w:type="dxa"/>
            <w:shd w:val="clear" w:color="auto" w:fill="auto"/>
          </w:tcPr>
          <w:p w14:paraId="2D7280DC" w14:textId="77777777" w:rsidR="00E4349C" w:rsidRPr="00E4349C" w:rsidRDefault="00E4349C" w:rsidP="00923786">
            <w:pPr>
              <w:pStyle w:val="FormularBezeichnungstext"/>
              <w:rPr>
                <w:lang w:val="de-CH"/>
              </w:rPr>
            </w:pPr>
          </w:p>
        </w:tc>
        <w:tc>
          <w:tcPr>
            <w:tcW w:w="2882" w:type="dxa"/>
            <w:shd w:val="clear" w:color="auto" w:fill="auto"/>
          </w:tcPr>
          <w:p w14:paraId="1CC63943" w14:textId="77777777" w:rsidR="00E4349C" w:rsidRPr="00E4349C" w:rsidRDefault="00E4349C" w:rsidP="00923786">
            <w:pPr>
              <w:pStyle w:val="FormularBezeichnungstext"/>
              <w:rPr>
                <w:lang w:val="de-CH"/>
              </w:rPr>
            </w:pPr>
            <w:r w:rsidRPr="00E4349C">
              <w:rPr>
                <w:lang w:val="de-CH"/>
              </w:rPr>
              <w:t>Name/Vorname Vater</w:t>
            </w:r>
          </w:p>
        </w:tc>
        <w:tc>
          <w:tcPr>
            <w:tcW w:w="47" w:type="dxa"/>
            <w:shd w:val="clear" w:color="auto" w:fill="auto"/>
          </w:tcPr>
          <w:p w14:paraId="7B8F81CC" w14:textId="77777777" w:rsidR="00E4349C" w:rsidRPr="008856A2" w:rsidRDefault="00E4349C" w:rsidP="00923786">
            <w:pPr>
              <w:pStyle w:val="FormularEingabetext"/>
              <w:spacing w:line="240" w:lineRule="auto"/>
              <w:rPr>
                <w:sz w:val="2"/>
                <w:szCs w:val="2"/>
              </w:rPr>
            </w:pPr>
          </w:p>
        </w:tc>
      </w:tr>
      <w:tr w:rsidR="00E4349C" w:rsidRPr="002021FC" w14:paraId="648859BD" w14:textId="77777777" w:rsidTr="00411836">
        <w:trPr>
          <w:cantSplit/>
          <w:trHeight w:val="425"/>
          <w:tblHeader/>
        </w:trPr>
        <w:tc>
          <w:tcPr>
            <w:tcW w:w="3402" w:type="dxa"/>
            <w:shd w:val="clear" w:color="auto" w:fill="auto"/>
          </w:tcPr>
          <w:p w14:paraId="272BBA41" w14:textId="77777777" w:rsidR="00E4349C" w:rsidRPr="002021FC" w:rsidRDefault="00B605E5" w:rsidP="00517877">
            <w:pPr>
              <w:pStyle w:val="FormularEingabetext"/>
              <w:tabs>
                <w:tab w:val="left" w:pos="851"/>
              </w:tabs>
              <w:ind w:left="0"/>
            </w:pPr>
            <w:sdt>
              <w:sdtPr>
                <w:rPr>
                  <w:szCs w:val="17"/>
                </w:rPr>
                <w:id w:val="-141199795"/>
                <w14:checkbox>
                  <w14:checked w14:val="0"/>
                  <w14:checkedState w14:val="2612" w14:font="MS Gothic"/>
                  <w14:uncheckedState w14:val="2610" w14:font="MS Gothic"/>
                </w14:checkbox>
              </w:sdtPr>
              <w:sdtEndPr/>
              <w:sdtContent>
                <w:r w:rsidR="00517877" w:rsidRPr="00517877">
                  <w:rPr>
                    <w:rFonts w:ascii="MS Gothic" w:eastAsia="MS Gothic" w:hAnsi="MS Gothic" w:hint="eastAsia"/>
                    <w:szCs w:val="17"/>
                  </w:rPr>
                  <w:t>☐</w:t>
                </w:r>
              </w:sdtContent>
            </w:sdt>
            <w:r w:rsidR="00517877" w:rsidRPr="004C4A1F">
              <w:rPr>
                <w:rFonts w:eastAsia="Arial" w:cs="Arial"/>
                <w:szCs w:val="17"/>
              </w:rPr>
              <w:t xml:space="preserve"> m</w:t>
            </w:r>
            <w:r w:rsidR="00517877">
              <w:rPr>
                <w:rFonts w:eastAsia="Arial" w:cs="Arial"/>
                <w:szCs w:val="17"/>
              </w:rPr>
              <w:tab/>
            </w:r>
            <w:sdt>
              <w:sdtPr>
                <w:rPr>
                  <w:szCs w:val="17"/>
                </w:rPr>
                <w:id w:val="-796446415"/>
                <w14:checkbox>
                  <w14:checked w14:val="0"/>
                  <w14:checkedState w14:val="2612" w14:font="MS Gothic"/>
                  <w14:uncheckedState w14:val="2610" w14:font="MS Gothic"/>
                </w14:checkbox>
              </w:sdtPr>
              <w:sdtEndPr/>
              <w:sdtContent>
                <w:r w:rsidR="00517877" w:rsidRPr="00517877">
                  <w:rPr>
                    <w:rFonts w:ascii="MS Gothic" w:eastAsia="MS Gothic" w:hAnsi="MS Gothic" w:hint="eastAsia"/>
                    <w:szCs w:val="17"/>
                  </w:rPr>
                  <w:t>☐</w:t>
                </w:r>
              </w:sdtContent>
            </w:sdt>
            <w:r w:rsidR="00517877" w:rsidRPr="00517877">
              <w:t xml:space="preserve"> </w:t>
            </w:r>
            <w:r w:rsidR="00517877" w:rsidRPr="004C4A1F">
              <w:rPr>
                <w:rFonts w:eastAsia="Arial" w:cs="Arial"/>
                <w:szCs w:val="17"/>
              </w:rPr>
              <w:t>w</w:t>
            </w:r>
          </w:p>
        </w:tc>
        <w:tc>
          <w:tcPr>
            <w:tcW w:w="48" w:type="dxa"/>
            <w:shd w:val="clear" w:color="auto" w:fill="auto"/>
          </w:tcPr>
          <w:p w14:paraId="539529FA" w14:textId="77777777" w:rsidR="00E4349C" w:rsidRPr="002021FC" w:rsidRDefault="00E4349C" w:rsidP="00923786">
            <w:pPr>
              <w:pStyle w:val="FormularEingabetext"/>
            </w:pPr>
          </w:p>
        </w:tc>
        <w:tc>
          <w:tcPr>
            <w:tcW w:w="3402" w:type="dxa"/>
            <w:shd w:val="clear" w:color="auto" w:fill="EFF0F1" w:themeFill="background2" w:themeFillTint="33"/>
          </w:tcPr>
          <w:p w14:paraId="1C7837E9" w14:textId="77777777" w:rsidR="00E4349C" w:rsidRPr="002021FC" w:rsidRDefault="00E4349C" w:rsidP="00923786">
            <w:pPr>
              <w:pStyle w:val="FormularEingabetext"/>
            </w:pPr>
          </w:p>
        </w:tc>
        <w:tc>
          <w:tcPr>
            <w:tcW w:w="47" w:type="dxa"/>
          </w:tcPr>
          <w:p w14:paraId="4B05A230" w14:textId="77777777" w:rsidR="00E4349C" w:rsidRPr="002021FC" w:rsidRDefault="00E4349C" w:rsidP="00923786">
            <w:pPr>
              <w:pStyle w:val="Text85pt"/>
            </w:pPr>
          </w:p>
        </w:tc>
        <w:tc>
          <w:tcPr>
            <w:tcW w:w="2882" w:type="dxa"/>
            <w:shd w:val="clear" w:color="auto" w:fill="EFF0F1" w:themeFill="background2" w:themeFillTint="33"/>
          </w:tcPr>
          <w:p w14:paraId="322BDC49" w14:textId="77777777" w:rsidR="00E4349C" w:rsidRPr="002021FC" w:rsidRDefault="00E4349C" w:rsidP="00923786">
            <w:pPr>
              <w:pStyle w:val="FormularEingabetext"/>
            </w:pPr>
          </w:p>
        </w:tc>
        <w:tc>
          <w:tcPr>
            <w:tcW w:w="47" w:type="dxa"/>
            <w:shd w:val="clear" w:color="auto" w:fill="auto"/>
          </w:tcPr>
          <w:p w14:paraId="57AEB5FC" w14:textId="77777777" w:rsidR="00E4349C" w:rsidRPr="002021FC" w:rsidRDefault="00E4349C" w:rsidP="00923786">
            <w:pPr>
              <w:pStyle w:val="FormularEingabetext"/>
            </w:pPr>
          </w:p>
        </w:tc>
      </w:tr>
    </w:tbl>
    <w:p w14:paraId="5DE795A7" w14:textId="77777777" w:rsidR="00E4349C" w:rsidRDefault="00E4349C" w:rsidP="00E4349C">
      <w:pPr>
        <w:pStyle w:val="Text85pt"/>
      </w:pPr>
    </w:p>
    <w:p w14:paraId="18651A63" w14:textId="77777777" w:rsidR="004C4A1F" w:rsidRDefault="004C4A1F" w:rsidP="004C4A1F">
      <w:pPr>
        <w:pStyle w:val="FormularUntertitel"/>
        <w:rPr>
          <w:lang w:val="fr-CH"/>
        </w:rPr>
      </w:pPr>
      <w:proofErr w:type="spellStart"/>
      <w:proofErr w:type="gramStart"/>
      <w:r w:rsidRPr="004C4A1F">
        <w:rPr>
          <w:lang w:val="fr-CH"/>
        </w:rPr>
        <w:t>Zivilstand</w:t>
      </w:r>
      <w:proofErr w:type="spellEnd"/>
      <w:r w:rsidRPr="004C4A1F">
        <w:rPr>
          <w:lang w:val="fr-CH"/>
        </w:rPr>
        <w:t>:</w:t>
      </w:r>
      <w:proofErr w:type="gramEnd"/>
    </w:p>
    <w:tbl>
      <w:tblPr>
        <w:tblStyle w:val="BEFormular-Tabelle"/>
        <w:tblW w:w="9828" w:type="dxa"/>
        <w:tblLook w:val="04A0" w:firstRow="1" w:lastRow="0" w:firstColumn="1" w:lastColumn="0" w:noHBand="0" w:noVBand="1"/>
        <w:tblCaption w:val="Zivilstand"/>
      </w:tblPr>
      <w:tblGrid>
        <w:gridCol w:w="3419"/>
        <w:gridCol w:w="48"/>
        <w:gridCol w:w="3418"/>
        <w:gridCol w:w="47"/>
        <w:gridCol w:w="2896"/>
      </w:tblGrid>
      <w:tr w:rsidR="00517877" w:rsidRPr="002021FC" w14:paraId="4EA71E4A" w14:textId="77777777" w:rsidTr="00411836">
        <w:trPr>
          <w:cantSplit/>
          <w:trHeight w:val="1134"/>
          <w:tblHeader/>
        </w:trPr>
        <w:tc>
          <w:tcPr>
            <w:tcW w:w="3402" w:type="dxa"/>
            <w:shd w:val="clear" w:color="auto" w:fill="auto"/>
          </w:tcPr>
          <w:p w14:paraId="79B1FEF6" w14:textId="77777777" w:rsidR="00517877" w:rsidRDefault="00517877" w:rsidP="00517877">
            <w:pPr>
              <w:pStyle w:val="FormularEingabetext"/>
              <w:tabs>
                <w:tab w:val="left" w:pos="851"/>
              </w:tabs>
              <w:ind w:left="0"/>
              <w:rPr>
                <w:rFonts w:eastAsia="Arial" w:cs="Arial"/>
                <w:szCs w:val="17"/>
              </w:rPr>
            </w:pPr>
            <w:r w:rsidRPr="004C4A1F">
              <w:rPr>
                <w:rFonts w:ascii="MS Gothic" w:eastAsia="MS Gothic" w:hAnsi="MS Gothic" w:cs="MS Gothic" w:hint="eastAsia"/>
                <w:szCs w:val="17"/>
              </w:rPr>
              <w:t>☐</w:t>
            </w:r>
            <w:r w:rsidRPr="004C4A1F">
              <w:rPr>
                <w:rFonts w:eastAsia="Arial" w:cs="Arial"/>
                <w:szCs w:val="17"/>
              </w:rPr>
              <w:t xml:space="preserve"> ledig</w:t>
            </w:r>
          </w:p>
          <w:p w14:paraId="3C8F09A5" w14:textId="77777777" w:rsidR="00517877" w:rsidRDefault="00517877" w:rsidP="00517877">
            <w:pPr>
              <w:pStyle w:val="FormularEingabetext"/>
              <w:tabs>
                <w:tab w:val="left" w:pos="851"/>
              </w:tabs>
              <w:ind w:left="0"/>
              <w:rPr>
                <w:rFonts w:eastAsia="Arial" w:cs="Arial"/>
                <w:szCs w:val="17"/>
              </w:rPr>
            </w:pPr>
            <w:r w:rsidRPr="004C4A1F">
              <w:rPr>
                <w:rFonts w:eastAsia="Arial" w:cs="Arial" w:hint="eastAsia"/>
                <w:szCs w:val="17"/>
              </w:rPr>
              <w:t>☐</w:t>
            </w:r>
            <w:r w:rsidRPr="004C4A1F">
              <w:rPr>
                <w:rFonts w:eastAsia="Arial" w:cs="Arial"/>
                <w:szCs w:val="17"/>
              </w:rPr>
              <w:t xml:space="preserve"> verheiratet</w:t>
            </w:r>
          </w:p>
          <w:p w14:paraId="5671D688" w14:textId="77777777" w:rsidR="00517877" w:rsidRPr="002021FC" w:rsidRDefault="00517877" w:rsidP="00517877">
            <w:pPr>
              <w:pStyle w:val="FormularEingabetext"/>
              <w:tabs>
                <w:tab w:val="left" w:pos="851"/>
              </w:tabs>
              <w:ind w:left="0"/>
            </w:pPr>
            <w:r w:rsidRPr="004C4A1F">
              <w:rPr>
                <w:rFonts w:eastAsia="Arial" w:cs="Arial" w:hint="eastAsia"/>
                <w:szCs w:val="17"/>
              </w:rPr>
              <w:t>☐</w:t>
            </w:r>
            <w:r w:rsidRPr="004C4A1F">
              <w:rPr>
                <w:rFonts w:eastAsia="Arial" w:cs="Arial"/>
                <w:szCs w:val="17"/>
              </w:rPr>
              <w:t xml:space="preserve"> eingetragene Partnerschaft</w:t>
            </w:r>
          </w:p>
        </w:tc>
        <w:tc>
          <w:tcPr>
            <w:tcW w:w="48" w:type="dxa"/>
            <w:shd w:val="clear" w:color="auto" w:fill="auto"/>
          </w:tcPr>
          <w:p w14:paraId="68400635" w14:textId="77777777" w:rsidR="00517877" w:rsidRPr="002021FC" w:rsidRDefault="00517877" w:rsidP="00923786">
            <w:pPr>
              <w:pStyle w:val="FormularEingabetext"/>
            </w:pPr>
          </w:p>
        </w:tc>
        <w:tc>
          <w:tcPr>
            <w:tcW w:w="3402" w:type="dxa"/>
            <w:shd w:val="clear" w:color="auto" w:fill="auto"/>
          </w:tcPr>
          <w:p w14:paraId="7B3B012F" w14:textId="77777777" w:rsidR="00517877" w:rsidRDefault="00517877" w:rsidP="00923786">
            <w:pPr>
              <w:pStyle w:val="FormularEingabetext"/>
              <w:rPr>
                <w:rFonts w:eastAsia="Arial" w:cs="Arial"/>
                <w:szCs w:val="17"/>
              </w:rPr>
            </w:pPr>
            <w:r w:rsidRPr="004C4A1F">
              <w:rPr>
                <w:rFonts w:eastAsia="Arial" w:cs="Arial" w:hint="eastAsia"/>
                <w:szCs w:val="17"/>
              </w:rPr>
              <w:t>☐</w:t>
            </w:r>
            <w:r w:rsidRPr="004C4A1F">
              <w:rPr>
                <w:rFonts w:eastAsia="Arial" w:cs="Arial"/>
                <w:szCs w:val="17"/>
              </w:rPr>
              <w:t xml:space="preserve"> geschieden</w:t>
            </w:r>
          </w:p>
          <w:p w14:paraId="21A9516D" w14:textId="77777777" w:rsidR="00517877" w:rsidRDefault="00517877" w:rsidP="00923786">
            <w:pPr>
              <w:pStyle w:val="FormularEingabetext"/>
              <w:rPr>
                <w:rFonts w:eastAsia="Arial" w:cs="Arial"/>
                <w:szCs w:val="17"/>
              </w:rPr>
            </w:pPr>
            <w:r w:rsidRPr="004C4A1F">
              <w:rPr>
                <w:rFonts w:eastAsia="Arial" w:cs="Arial" w:hint="eastAsia"/>
                <w:szCs w:val="17"/>
              </w:rPr>
              <w:t>☐</w:t>
            </w:r>
            <w:r w:rsidRPr="004C4A1F">
              <w:rPr>
                <w:rFonts w:eastAsia="Arial" w:cs="Arial"/>
                <w:szCs w:val="17"/>
              </w:rPr>
              <w:t xml:space="preserve"> aufgelöste Partnerschaft</w:t>
            </w:r>
          </w:p>
          <w:p w14:paraId="77A5850E" w14:textId="77777777" w:rsidR="00517877" w:rsidRPr="002021FC" w:rsidRDefault="00517877" w:rsidP="00923786">
            <w:pPr>
              <w:pStyle w:val="FormularEingabetext"/>
            </w:pPr>
            <w:r w:rsidRPr="004C4A1F">
              <w:rPr>
                <w:rFonts w:eastAsia="Arial" w:cs="Arial" w:hint="eastAsia"/>
                <w:szCs w:val="17"/>
              </w:rPr>
              <w:t>☐</w:t>
            </w:r>
            <w:r w:rsidRPr="004C4A1F">
              <w:rPr>
                <w:rFonts w:eastAsia="Arial" w:cs="Arial"/>
                <w:szCs w:val="17"/>
              </w:rPr>
              <w:t xml:space="preserve"> verwitwet</w:t>
            </w:r>
          </w:p>
        </w:tc>
        <w:tc>
          <w:tcPr>
            <w:tcW w:w="47" w:type="dxa"/>
            <w:shd w:val="clear" w:color="auto" w:fill="auto"/>
          </w:tcPr>
          <w:p w14:paraId="23EE6EB6" w14:textId="77777777" w:rsidR="00517877" w:rsidRPr="002021FC" w:rsidRDefault="00517877" w:rsidP="00923786">
            <w:pPr>
              <w:pStyle w:val="Text85pt"/>
            </w:pPr>
          </w:p>
        </w:tc>
        <w:tc>
          <w:tcPr>
            <w:tcW w:w="2882" w:type="dxa"/>
            <w:shd w:val="clear" w:color="auto" w:fill="auto"/>
          </w:tcPr>
          <w:p w14:paraId="0D1A0314" w14:textId="51FE140E" w:rsidR="00517877" w:rsidRDefault="00517877" w:rsidP="00923786">
            <w:pPr>
              <w:pStyle w:val="FormularEingabetext"/>
              <w:rPr>
                <w:rFonts w:eastAsia="Arial" w:cs="Arial"/>
                <w:szCs w:val="17"/>
              </w:rPr>
            </w:pPr>
            <w:r w:rsidRPr="004C4A1F">
              <w:rPr>
                <w:rFonts w:eastAsia="Arial" w:cs="Arial" w:hint="eastAsia"/>
                <w:szCs w:val="17"/>
              </w:rPr>
              <w:t>☐</w:t>
            </w:r>
            <w:r w:rsidRPr="004C4A1F">
              <w:rPr>
                <w:rFonts w:eastAsia="Arial" w:cs="Arial"/>
                <w:szCs w:val="17"/>
              </w:rPr>
              <w:t xml:space="preserve"> getrennt lebend</w:t>
            </w:r>
          </w:p>
          <w:p w14:paraId="39F4CA44" w14:textId="262CCB80" w:rsidR="00517877" w:rsidRDefault="00517877" w:rsidP="00923786">
            <w:pPr>
              <w:pStyle w:val="FormularEingabetext"/>
              <w:rPr>
                <w:rFonts w:eastAsia="Arial" w:cs="Arial"/>
                <w:szCs w:val="17"/>
              </w:rPr>
            </w:pPr>
          </w:p>
          <w:p w14:paraId="1F87B80E" w14:textId="77777777" w:rsidR="00AE0FC8" w:rsidRDefault="00AE0FC8" w:rsidP="00923786">
            <w:pPr>
              <w:pStyle w:val="FormularEingabetext"/>
              <w:rPr>
                <w:rFonts w:eastAsia="Arial" w:cs="Arial"/>
                <w:szCs w:val="17"/>
              </w:rPr>
            </w:pPr>
          </w:p>
          <w:p w14:paraId="7F006EC9" w14:textId="77777777" w:rsidR="00517877" w:rsidRPr="002021FC" w:rsidRDefault="00517877" w:rsidP="00923786">
            <w:pPr>
              <w:pStyle w:val="FormularEingabetext"/>
            </w:pPr>
          </w:p>
        </w:tc>
      </w:tr>
    </w:tbl>
    <w:p w14:paraId="7C41CDBA" w14:textId="77777777" w:rsidR="004C4A1F" w:rsidRDefault="004C4A1F" w:rsidP="004C4A1F">
      <w:pPr>
        <w:tabs>
          <w:tab w:val="left" w:leader="underscore" w:pos="2410"/>
          <w:tab w:val="left" w:pos="4111"/>
          <w:tab w:val="left" w:leader="underscore" w:pos="5103"/>
          <w:tab w:val="left" w:leader="underscore" w:pos="6663"/>
          <w:tab w:val="left" w:leader="underscore" w:pos="8222"/>
          <w:tab w:val="left" w:leader="underscore" w:pos="9460"/>
        </w:tabs>
        <w:spacing w:after="120"/>
        <w:ind w:right="-23"/>
        <w:rPr>
          <w:rFonts w:eastAsia="Arial" w:cs="Arial"/>
          <w:sz w:val="17"/>
          <w:szCs w:val="17"/>
        </w:rPr>
      </w:pPr>
    </w:p>
    <w:tbl>
      <w:tblPr>
        <w:tblStyle w:val="BEFormular-Tabelle1"/>
        <w:tblW w:w="10331" w:type="dxa"/>
        <w:tblLook w:val="04A0" w:firstRow="1" w:lastRow="0" w:firstColumn="1" w:lastColumn="0" w:noHBand="0" w:noVBand="1"/>
        <w:tblCaption w:val="Information"/>
      </w:tblPr>
      <w:tblGrid>
        <w:gridCol w:w="3361"/>
        <w:gridCol w:w="48"/>
        <w:gridCol w:w="1893"/>
        <w:gridCol w:w="1786"/>
        <w:gridCol w:w="649"/>
        <w:gridCol w:w="41"/>
        <w:gridCol w:w="2003"/>
        <w:gridCol w:w="34"/>
        <w:gridCol w:w="34"/>
        <w:gridCol w:w="34"/>
        <w:gridCol w:w="45"/>
        <w:gridCol w:w="321"/>
        <w:gridCol w:w="48"/>
        <w:gridCol w:w="34"/>
      </w:tblGrid>
      <w:tr w:rsidR="00517877" w:rsidRPr="002021FC" w14:paraId="4DF21C9F" w14:textId="77777777" w:rsidTr="00411836">
        <w:trPr>
          <w:gridAfter w:val="7"/>
          <w:wAfter w:w="550" w:type="dxa"/>
          <w:cantSplit/>
          <w:trHeight w:val="425"/>
          <w:tblHeader/>
        </w:trPr>
        <w:tc>
          <w:tcPr>
            <w:tcW w:w="3361" w:type="dxa"/>
          </w:tcPr>
          <w:p w14:paraId="037E5867" w14:textId="77777777" w:rsidR="00517877" w:rsidRPr="00517877" w:rsidRDefault="00517877" w:rsidP="00923786">
            <w:pPr>
              <w:pStyle w:val="FormularBezeichnungstext"/>
              <w:rPr>
                <w:lang w:val="de-CH"/>
              </w:rPr>
            </w:pPr>
            <w:r w:rsidRPr="00517877">
              <w:rPr>
                <w:lang w:val="de-CH"/>
              </w:rPr>
              <w:t>Datum der Einreise in die Schweiz</w:t>
            </w:r>
          </w:p>
        </w:tc>
        <w:tc>
          <w:tcPr>
            <w:tcW w:w="6420" w:type="dxa"/>
            <w:gridSpan w:val="6"/>
            <w:shd w:val="clear" w:color="auto" w:fill="EFF0F1" w:themeFill="background2" w:themeFillTint="33"/>
          </w:tcPr>
          <w:p w14:paraId="21121666" w14:textId="77777777" w:rsidR="00517877" w:rsidRPr="002021FC" w:rsidRDefault="00517877" w:rsidP="00923786">
            <w:pPr>
              <w:pStyle w:val="FormularEingabetext"/>
            </w:pPr>
          </w:p>
        </w:tc>
      </w:tr>
      <w:tr w:rsidR="00517877" w:rsidRPr="002021FC" w14:paraId="2E8C85CE" w14:textId="77777777" w:rsidTr="00411836">
        <w:trPr>
          <w:gridAfter w:val="8"/>
          <w:wAfter w:w="2553" w:type="dxa"/>
          <w:cantSplit/>
          <w:trHeight w:val="57"/>
          <w:tblHeader/>
        </w:trPr>
        <w:tc>
          <w:tcPr>
            <w:tcW w:w="3361" w:type="dxa"/>
          </w:tcPr>
          <w:p w14:paraId="5C40EA3C" w14:textId="77777777" w:rsidR="00517877" w:rsidRPr="002021FC" w:rsidRDefault="00517877" w:rsidP="00923786">
            <w:pPr>
              <w:pStyle w:val="Text65pt"/>
              <w:spacing w:line="240" w:lineRule="auto"/>
              <w:rPr>
                <w:sz w:val="2"/>
                <w:szCs w:val="2"/>
                <w:lang w:val="de-CH"/>
              </w:rPr>
            </w:pPr>
          </w:p>
        </w:tc>
        <w:tc>
          <w:tcPr>
            <w:tcW w:w="48" w:type="dxa"/>
            <w:shd w:val="clear" w:color="auto" w:fill="auto"/>
          </w:tcPr>
          <w:p w14:paraId="4166DDE8" w14:textId="77777777" w:rsidR="00517877" w:rsidRPr="002021FC" w:rsidRDefault="00517877" w:rsidP="00923786">
            <w:pPr>
              <w:pStyle w:val="FormularEingabetext"/>
              <w:spacing w:line="240" w:lineRule="auto"/>
              <w:rPr>
                <w:sz w:val="2"/>
                <w:szCs w:val="2"/>
              </w:rPr>
            </w:pPr>
          </w:p>
        </w:tc>
        <w:tc>
          <w:tcPr>
            <w:tcW w:w="1893" w:type="dxa"/>
          </w:tcPr>
          <w:p w14:paraId="225BEC84" w14:textId="77777777" w:rsidR="00517877" w:rsidRPr="002021FC" w:rsidRDefault="00517877" w:rsidP="00923786">
            <w:pPr>
              <w:pStyle w:val="FormularEingabetext"/>
              <w:spacing w:line="240" w:lineRule="auto"/>
              <w:rPr>
                <w:sz w:val="2"/>
                <w:szCs w:val="2"/>
              </w:rPr>
            </w:pPr>
          </w:p>
        </w:tc>
        <w:tc>
          <w:tcPr>
            <w:tcW w:w="2435" w:type="dxa"/>
            <w:gridSpan w:val="2"/>
          </w:tcPr>
          <w:p w14:paraId="3B8D589F" w14:textId="77777777" w:rsidR="00517877" w:rsidRPr="002021FC" w:rsidRDefault="00517877" w:rsidP="00923786">
            <w:pPr>
              <w:pStyle w:val="FormularEingabetext"/>
              <w:spacing w:line="240" w:lineRule="auto"/>
              <w:rPr>
                <w:sz w:val="2"/>
                <w:szCs w:val="2"/>
              </w:rPr>
            </w:pPr>
          </w:p>
        </w:tc>
        <w:tc>
          <w:tcPr>
            <w:tcW w:w="41" w:type="dxa"/>
          </w:tcPr>
          <w:p w14:paraId="388DAF58" w14:textId="77777777" w:rsidR="00517877" w:rsidRPr="002021FC" w:rsidRDefault="00517877" w:rsidP="00923786">
            <w:pPr>
              <w:pStyle w:val="FormularEingabetext"/>
              <w:spacing w:line="240" w:lineRule="auto"/>
              <w:rPr>
                <w:sz w:val="2"/>
                <w:szCs w:val="2"/>
              </w:rPr>
            </w:pPr>
          </w:p>
        </w:tc>
      </w:tr>
      <w:tr w:rsidR="00517877" w:rsidRPr="002021FC" w14:paraId="1786D566" w14:textId="77777777" w:rsidTr="00411836">
        <w:trPr>
          <w:gridAfter w:val="7"/>
          <w:wAfter w:w="550" w:type="dxa"/>
          <w:cantSplit/>
          <w:trHeight w:val="425"/>
          <w:tblHeader/>
        </w:trPr>
        <w:tc>
          <w:tcPr>
            <w:tcW w:w="3361" w:type="dxa"/>
          </w:tcPr>
          <w:p w14:paraId="5FF60A93" w14:textId="77777777" w:rsidR="00517877" w:rsidRPr="002021FC" w:rsidRDefault="00517877" w:rsidP="00923786">
            <w:pPr>
              <w:pStyle w:val="FormularBezeichnungstext"/>
            </w:pPr>
            <w:r w:rsidRPr="00517877">
              <w:rPr>
                <w:lang w:val="de-CH"/>
              </w:rPr>
              <w:t>Datum der Anmeldung</w:t>
            </w:r>
          </w:p>
        </w:tc>
        <w:tc>
          <w:tcPr>
            <w:tcW w:w="6420" w:type="dxa"/>
            <w:gridSpan w:val="6"/>
            <w:shd w:val="clear" w:color="auto" w:fill="EFF0F1" w:themeFill="background2" w:themeFillTint="33"/>
          </w:tcPr>
          <w:p w14:paraId="7D0081F7" w14:textId="77777777" w:rsidR="00517877" w:rsidRPr="002021FC" w:rsidRDefault="00517877" w:rsidP="00923786">
            <w:pPr>
              <w:pStyle w:val="FormularEingabetext"/>
            </w:pPr>
          </w:p>
        </w:tc>
      </w:tr>
      <w:tr w:rsidR="00517877" w:rsidRPr="002021FC" w14:paraId="3CF84E0B" w14:textId="77777777" w:rsidTr="00411836">
        <w:trPr>
          <w:gridAfter w:val="3"/>
          <w:wAfter w:w="403" w:type="dxa"/>
          <w:cantSplit/>
          <w:trHeight w:val="57"/>
          <w:tblHeader/>
        </w:trPr>
        <w:tc>
          <w:tcPr>
            <w:tcW w:w="3361" w:type="dxa"/>
            <w:shd w:val="clear" w:color="auto" w:fill="auto"/>
          </w:tcPr>
          <w:p w14:paraId="2AB5567D" w14:textId="77777777" w:rsidR="00517877" w:rsidRPr="002021FC" w:rsidRDefault="00517877" w:rsidP="00923786">
            <w:pPr>
              <w:pStyle w:val="Text65pt"/>
              <w:spacing w:line="240" w:lineRule="auto"/>
              <w:rPr>
                <w:sz w:val="2"/>
                <w:szCs w:val="2"/>
                <w:lang w:val="de-CH"/>
              </w:rPr>
            </w:pPr>
          </w:p>
        </w:tc>
        <w:tc>
          <w:tcPr>
            <w:tcW w:w="48" w:type="dxa"/>
            <w:shd w:val="clear" w:color="auto" w:fill="auto"/>
          </w:tcPr>
          <w:p w14:paraId="09C3C83D" w14:textId="77777777" w:rsidR="00517877" w:rsidRPr="002021FC" w:rsidRDefault="00517877" w:rsidP="00923786">
            <w:pPr>
              <w:pStyle w:val="FormularEingabetext"/>
              <w:spacing w:line="240" w:lineRule="auto"/>
              <w:rPr>
                <w:sz w:val="2"/>
                <w:szCs w:val="2"/>
              </w:rPr>
            </w:pPr>
          </w:p>
        </w:tc>
        <w:tc>
          <w:tcPr>
            <w:tcW w:w="1893" w:type="dxa"/>
          </w:tcPr>
          <w:p w14:paraId="36E582EF" w14:textId="77777777" w:rsidR="00517877" w:rsidRPr="002021FC" w:rsidRDefault="00517877" w:rsidP="00923786">
            <w:pPr>
              <w:pStyle w:val="FormularEingabetext"/>
              <w:spacing w:line="240" w:lineRule="auto"/>
              <w:rPr>
                <w:sz w:val="2"/>
                <w:szCs w:val="2"/>
              </w:rPr>
            </w:pPr>
          </w:p>
        </w:tc>
        <w:tc>
          <w:tcPr>
            <w:tcW w:w="4626" w:type="dxa"/>
            <w:gridSpan w:val="8"/>
            <w:shd w:val="clear" w:color="auto" w:fill="auto"/>
          </w:tcPr>
          <w:p w14:paraId="1DDCDC33" w14:textId="77777777" w:rsidR="00517877" w:rsidRPr="002021FC" w:rsidRDefault="00517877" w:rsidP="00923786">
            <w:pPr>
              <w:pStyle w:val="FormularEingabetext"/>
              <w:spacing w:line="240" w:lineRule="auto"/>
              <w:rPr>
                <w:sz w:val="2"/>
                <w:szCs w:val="2"/>
              </w:rPr>
            </w:pPr>
          </w:p>
        </w:tc>
      </w:tr>
      <w:tr w:rsidR="00517877" w:rsidRPr="002021FC" w14:paraId="4EEC52CA" w14:textId="77777777" w:rsidTr="00411836">
        <w:trPr>
          <w:gridAfter w:val="7"/>
          <w:wAfter w:w="550" w:type="dxa"/>
          <w:cantSplit/>
          <w:trHeight w:val="425"/>
          <w:tblHeader/>
        </w:trPr>
        <w:tc>
          <w:tcPr>
            <w:tcW w:w="3361" w:type="dxa"/>
          </w:tcPr>
          <w:p w14:paraId="1CD6DAB5" w14:textId="77777777" w:rsidR="00517877" w:rsidRPr="00496B36" w:rsidRDefault="00517877" w:rsidP="00923786">
            <w:pPr>
              <w:pStyle w:val="FormularBezeichnungstext"/>
              <w:rPr>
                <w:lang w:val="de-CH"/>
              </w:rPr>
            </w:pPr>
            <w:r w:rsidRPr="00517877">
              <w:rPr>
                <w:lang w:val="de-CH"/>
              </w:rPr>
              <w:t>Einreise/Zuzug von</w:t>
            </w:r>
          </w:p>
        </w:tc>
        <w:tc>
          <w:tcPr>
            <w:tcW w:w="6420" w:type="dxa"/>
            <w:gridSpan w:val="6"/>
            <w:shd w:val="clear" w:color="auto" w:fill="EFF0F1" w:themeFill="background2" w:themeFillTint="33"/>
          </w:tcPr>
          <w:p w14:paraId="79911C01" w14:textId="77777777" w:rsidR="00517877" w:rsidRPr="002021FC" w:rsidRDefault="00517877" w:rsidP="00923786">
            <w:pPr>
              <w:pStyle w:val="FormularEingabetext"/>
            </w:pPr>
          </w:p>
        </w:tc>
      </w:tr>
      <w:tr w:rsidR="00517877" w:rsidRPr="002021FC" w14:paraId="50C96716" w14:textId="77777777" w:rsidTr="00411836">
        <w:trPr>
          <w:gridAfter w:val="3"/>
          <w:wAfter w:w="403" w:type="dxa"/>
          <w:cantSplit/>
          <w:trHeight w:val="57"/>
          <w:tblHeader/>
        </w:trPr>
        <w:tc>
          <w:tcPr>
            <w:tcW w:w="3361" w:type="dxa"/>
          </w:tcPr>
          <w:p w14:paraId="5B30F61C" w14:textId="77777777" w:rsidR="00517877" w:rsidRPr="002021FC" w:rsidRDefault="00517877" w:rsidP="00923786">
            <w:pPr>
              <w:pStyle w:val="Text65pt"/>
              <w:spacing w:line="240" w:lineRule="auto"/>
              <w:rPr>
                <w:sz w:val="2"/>
                <w:szCs w:val="2"/>
                <w:lang w:val="de-CH"/>
              </w:rPr>
            </w:pPr>
          </w:p>
        </w:tc>
        <w:tc>
          <w:tcPr>
            <w:tcW w:w="48" w:type="dxa"/>
            <w:shd w:val="clear" w:color="auto" w:fill="auto"/>
          </w:tcPr>
          <w:p w14:paraId="005E6B24" w14:textId="77777777" w:rsidR="00517877" w:rsidRPr="002021FC" w:rsidRDefault="00517877" w:rsidP="00923786">
            <w:pPr>
              <w:pStyle w:val="FormularEingabetext"/>
              <w:spacing w:line="240" w:lineRule="auto"/>
              <w:rPr>
                <w:sz w:val="2"/>
                <w:szCs w:val="2"/>
              </w:rPr>
            </w:pPr>
          </w:p>
        </w:tc>
        <w:tc>
          <w:tcPr>
            <w:tcW w:w="1893" w:type="dxa"/>
          </w:tcPr>
          <w:p w14:paraId="4140E4D2" w14:textId="77777777" w:rsidR="00517877" w:rsidRPr="002021FC" w:rsidRDefault="00517877" w:rsidP="00923786">
            <w:pPr>
              <w:pStyle w:val="FormularEingabetext"/>
              <w:spacing w:line="240" w:lineRule="auto"/>
              <w:rPr>
                <w:sz w:val="2"/>
                <w:szCs w:val="2"/>
              </w:rPr>
            </w:pPr>
          </w:p>
        </w:tc>
        <w:tc>
          <w:tcPr>
            <w:tcW w:w="4626" w:type="dxa"/>
            <w:gridSpan w:val="8"/>
          </w:tcPr>
          <w:p w14:paraId="71973497" w14:textId="77777777" w:rsidR="00517877" w:rsidRPr="002021FC" w:rsidRDefault="00517877" w:rsidP="00923786">
            <w:pPr>
              <w:pStyle w:val="FormularEingabetext"/>
              <w:spacing w:line="240" w:lineRule="auto"/>
              <w:rPr>
                <w:sz w:val="2"/>
                <w:szCs w:val="2"/>
              </w:rPr>
            </w:pPr>
          </w:p>
        </w:tc>
      </w:tr>
      <w:tr w:rsidR="00517877" w:rsidRPr="002021FC" w14:paraId="0076A5AE" w14:textId="77777777" w:rsidTr="00411836">
        <w:trPr>
          <w:gridAfter w:val="7"/>
          <w:wAfter w:w="550" w:type="dxa"/>
          <w:cantSplit/>
          <w:trHeight w:val="425"/>
          <w:tblHeader/>
        </w:trPr>
        <w:tc>
          <w:tcPr>
            <w:tcW w:w="3361" w:type="dxa"/>
          </w:tcPr>
          <w:p w14:paraId="598495ED" w14:textId="77777777" w:rsidR="00517877" w:rsidRPr="002021FC" w:rsidRDefault="00517877" w:rsidP="00923786">
            <w:pPr>
              <w:pStyle w:val="FormularBezeichnungstext"/>
            </w:pPr>
            <w:r w:rsidRPr="00517877">
              <w:rPr>
                <w:lang w:val="de-CH"/>
              </w:rPr>
              <w:t>Strasse</w:t>
            </w:r>
          </w:p>
        </w:tc>
        <w:tc>
          <w:tcPr>
            <w:tcW w:w="6420" w:type="dxa"/>
            <w:gridSpan w:val="6"/>
            <w:shd w:val="clear" w:color="auto" w:fill="EFF0F1" w:themeFill="background2" w:themeFillTint="33"/>
          </w:tcPr>
          <w:p w14:paraId="4E788442" w14:textId="77777777" w:rsidR="00517877" w:rsidRPr="002021FC" w:rsidRDefault="00517877" w:rsidP="00923786">
            <w:pPr>
              <w:pStyle w:val="FormularEingabetext"/>
            </w:pPr>
          </w:p>
        </w:tc>
      </w:tr>
      <w:tr w:rsidR="009342EF" w:rsidRPr="009342EF" w14:paraId="5862474C" w14:textId="77777777" w:rsidTr="00411836">
        <w:trPr>
          <w:gridAfter w:val="7"/>
          <w:wAfter w:w="550" w:type="dxa"/>
          <w:cantSplit/>
          <w:trHeight w:val="57"/>
          <w:tblHeader/>
        </w:trPr>
        <w:tc>
          <w:tcPr>
            <w:tcW w:w="3361" w:type="dxa"/>
            <w:shd w:val="clear" w:color="auto" w:fill="auto"/>
          </w:tcPr>
          <w:p w14:paraId="62BEC58C" w14:textId="77777777" w:rsidR="009342EF" w:rsidRPr="009342EF" w:rsidRDefault="009342EF" w:rsidP="009342EF">
            <w:pPr>
              <w:pStyle w:val="FormularBezeichnungstext"/>
              <w:spacing w:line="240" w:lineRule="auto"/>
              <w:rPr>
                <w:sz w:val="2"/>
                <w:szCs w:val="2"/>
                <w:lang w:val="de-CH"/>
              </w:rPr>
            </w:pPr>
          </w:p>
        </w:tc>
        <w:tc>
          <w:tcPr>
            <w:tcW w:w="6420" w:type="dxa"/>
            <w:gridSpan w:val="6"/>
            <w:shd w:val="clear" w:color="auto" w:fill="auto"/>
          </w:tcPr>
          <w:p w14:paraId="4BAD74AF" w14:textId="77777777" w:rsidR="009342EF" w:rsidRPr="009342EF" w:rsidRDefault="009342EF" w:rsidP="009342EF">
            <w:pPr>
              <w:pStyle w:val="FormularEingabetext"/>
              <w:spacing w:line="240" w:lineRule="auto"/>
              <w:rPr>
                <w:sz w:val="2"/>
                <w:szCs w:val="2"/>
              </w:rPr>
            </w:pPr>
          </w:p>
        </w:tc>
      </w:tr>
      <w:tr w:rsidR="00517877" w:rsidRPr="002021FC" w14:paraId="2AF38BA9" w14:textId="77777777" w:rsidTr="00411836">
        <w:trPr>
          <w:gridAfter w:val="7"/>
          <w:wAfter w:w="550" w:type="dxa"/>
          <w:cantSplit/>
          <w:trHeight w:val="425"/>
          <w:tblHeader/>
        </w:trPr>
        <w:tc>
          <w:tcPr>
            <w:tcW w:w="3361" w:type="dxa"/>
          </w:tcPr>
          <w:p w14:paraId="4D5613C3" w14:textId="77777777" w:rsidR="00517877" w:rsidRPr="00517877" w:rsidRDefault="00517877" w:rsidP="00923786">
            <w:pPr>
              <w:pStyle w:val="FormularBezeichnungstext"/>
              <w:rPr>
                <w:lang w:val="de-CH"/>
              </w:rPr>
            </w:pPr>
            <w:r w:rsidRPr="00517877">
              <w:rPr>
                <w:lang w:val="de-CH"/>
              </w:rPr>
              <w:t>PLZ/Ort</w:t>
            </w:r>
          </w:p>
        </w:tc>
        <w:tc>
          <w:tcPr>
            <w:tcW w:w="6420" w:type="dxa"/>
            <w:gridSpan w:val="6"/>
            <w:shd w:val="clear" w:color="auto" w:fill="EFF0F1" w:themeFill="background2" w:themeFillTint="33"/>
          </w:tcPr>
          <w:p w14:paraId="7A4101EB" w14:textId="77777777" w:rsidR="00517877" w:rsidRPr="002021FC" w:rsidRDefault="00517877" w:rsidP="00923786">
            <w:pPr>
              <w:pStyle w:val="FormularEingabetext"/>
            </w:pPr>
          </w:p>
        </w:tc>
      </w:tr>
      <w:tr w:rsidR="00517877" w:rsidRPr="002021FC" w14:paraId="640DA838" w14:textId="77777777" w:rsidTr="00411836">
        <w:trPr>
          <w:gridAfter w:val="4"/>
          <w:wAfter w:w="448" w:type="dxa"/>
          <w:cantSplit/>
          <w:trHeight w:val="57"/>
          <w:tblHeader/>
        </w:trPr>
        <w:tc>
          <w:tcPr>
            <w:tcW w:w="3361" w:type="dxa"/>
          </w:tcPr>
          <w:p w14:paraId="5C418C76" w14:textId="77777777" w:rsidR="00517877" w:rsidRPr="002021FC" w:rsidRDefault="00517877" w:rsidP="00923786">
            <w:pPr>
              <w:pStyle w:val="Text65pt"/>
              <w:spacing w:line="240" w:lineRule="auto"/>
              <w:rPr>
                <w:sz w:val="2"/>
                <w:szCs w:val="2"/>
                <w:lang w:val="de-CH"/>
              </w:rPr>
            </w:pPr>
          </w:p>
        </w:tc>
        <w:tc>
          <w:tcPr>
            <w:tcW w:w="6420" w:type="dxa"/>
            <w:gridSpan w:val="6"/>
          </w:tcPr>
          <w:p w14:paraId="59B6824D" w14:textId="77777777" w:rsidR="00517877" w:rsidRPr="002021FC" w:rsidRDefault="00517877" w:rsidP="00923786">
            <w:pPr>
              <w:pStyle w:val="FormularEingabetext"/>
              <w:spacing w:line="240" w:lineRule="auto"/>
              <w:rPr>
                <w:sz w:val="2"/>
                <w:szCs w:val="2"/>
              </w:rPr>
            </w:pPr>
          </w:p>
        </w:tc>
        <w:tc>
          <w:tcPr>
            <w:tcW w:w="34" w:type="dxa"/>
          </w:tcPr>
          <w:p w14:paraId="49B1B257" w14:textId="77777777" w:rsidR="00517877" w:rsidRPr="002021FC" w:rsidRDefault="00517877" w:rsidP="00923786">
            <w:pPr>
              <w:pStyle w:val="FormularEingabetext"/>
              <w:spacing w:line="240" w:lineRule="auto"/>
              <w:rPr>
                <w:sz w:val="2"/>
                <w:szCs w:val="2"/>
              </w:rPr>
            </w:pPr>
          </w:p>
        </w:tc>
        <w:tc>
          <w:tcPr>
            <w:tcW w:w="34" w:type="dxa"/>
          </w:tcPr>
          <w:p w14:paraId="4113A2CD" w14:textId="77777777" w:rsidR="00517877" w:rsidRPr="002021FC" w:rsidRDefault="00517877" w:rsidP="00923786">
            <w:pPr>
              <w:pStyle w:val="FormularEingabetext"/>
              <w:spacing w:line="240" w:lineRule="auto"/>
              <w:rPr>
                <w:sz w:val="2"/>
                <w:szCs w:val="2"/>
              </w:rPr>
            </w:pPr>
          </w:p>
        </w:tc>
        <w:tc>
          <w:tcPr>
            <w:tcW w:w="34" w:type="dxa"/>
          </w:tcPr>
          <w:p w14:paraId="29595B3B" w14:textId="77777777" w:rsidR="00517877" w:rsidRPr="002021FC" w:rsidRDefault="00517877" w:rsidP="00923786">
            <w:pPr>
              <w:pStyle w:val="FormularEingabetext"/>
              <w:spacing w:line="240" w:lineRule="auto"/>
              <w:rPr>
                <w:sz w:val="2"/>
                <w:szCs w:val="2"/>
              </w:rPr>
            </w:pPr>
          </w:p>
        </w:tc>
      </w:tr>
      <w:tr w:rsidR="00517877" w:rsidRPr="002021FC" w14:paraId="27AA1BE2" w14:textId="77777777" w:rsidTr="00411836">
        <w:trPr>
          <w:gridAfter w:val="7"/>
          <w:wAfter w:w="550" w:type="dxa"/>
          <w:cantSplit/>
          <w:trHeight w:val="425"/>
          <w:tblHeader/>
        </w:trPr>
        <w:tc>
          <w:tcPr>
            <w:tcW w:w="3361" w:type="dxa"/>
          </w:tcPr>
          <w:p w14:paraId="7AFB589D" w14:textId="77777777" w:rsidR="00517877" w:rsidRPr="002021FC" w:rsidRDefault="00517877" w:rsidP="00923786">
            <w:pPr>
              <w:pStyle w:val="FormularBezeichnungstext"/>
            </w:pPr>
            <w:r>
              <w:rPr>
                <w:lang w:val="de-CH"/>
              </w:rPr>
              <w:t>Gemeinde</w:t>
            </w:r>
          </w:p>
        </w:tc>
        <w:tc>
          <w:tcPr>
            <w:tcW w:w="6420" w:type="dxa"/>
            <w:gridSpan w:val="6"/>
            <w:shd w:val="clear" w:color="auto" w:fill="EFF0F1" w:themeFill="background2" w:themeFillTint="33"/>
          </w:tcPr>
          <w:p w14:paraId="17836AEF" w14:textId="77777777" w:rsidR="00517877" w:rsidRPr="002021FC" w:rsidRDefault="00517877" w:rsidP="00923786">
            <w:pPr>
              <w:pStyle w:val="FormularEingabetext"/>
            </w:pPr>
          </w:p>
        </w:tc>
      </w:tr>
      <w:tr w:rsidR="00D20CE1" w:rsidRPr="002021FC" w14:paraId="24794BB8" w14:textId="77777777" w:rsidTr="00411836">
        <w:trPr>
          <w:gridAfter w:val="7"/>
          <w:wAfter w:w="550" w:type="dxa"/>
          <w:cantSplit/>
          <w:trHeight w:val="57"/>
          <w:tblHeader/>
        </w:trPr>
        <w:tc>
          <w:tcPr>
            <w:tcW w:w="3361" w:type="dxa"/>
          </w:tcPr>
          <w:p w14:paraId="2A04D5AB" w14:textId="77777777" w:rsidR="00D20CE1" w:rsidRPr="00D20CE1" w:rsidRDefault="00D20CE1" w:rsidP="00D20CE1">
            <w:pPr>
              <w:pStyle w:val="Text65pt"/>
              <w:spacing w:line="240" w:lineRule="auto"/>
              <w:rPr>
                <w:sz w:val="2"/>
                <w:szCs w:val="2"/>
                <w:lang w:val="de-CH"/>
              </w:rPr>
            </w:pPr>
          </w:p>
        </w:tc>
        <w:tc>
          <w:tcPr>
            <w:tcW w:w="6420" w:type="dxa"/>
            <w:gridSpan w:val="6"/>
            <w:shd w:val="clear" w:color="auto" w:fill="auto"/>
          </w:tcPr>
          <w:p w14:paraId="1685C23D" w14:textId="77777777" w:rsidR="00D20CE1" w:rsidRPr="00D20CE1" w:rsidRDefault="00D20CE1" w:rsidP="00D20CE1">
            <w:pPr>
              <w:pStyle w:val="Text65pt"/>
              <w:spacing w:line="240" w:lineRule="auto"/>
              <w:rPr>
                <w:sz w:val="2"/>
                <w:szCs w:val="2"/>
                <w:lang w:val="de-CH"/>
              </w:rPr>
            </w:pPr>
          </w:p>
        </w:tc>
      </w:tr>
      <w:tr w:rsidR="00271A36" w:rsidRPr="002021FC" w14:paraId="74BCBD7F" w14:textId="77777777" w:rsidTr="00411836">
        <w:trPr>
          <w:gridAfter w:val="7"/>
          <w:wAfter w:w="550" w:type="dxa"/>
          <w:cantSplit/>
          <w:trHeight w:val="425"/>
          <w:tblHeader/>
        </w:trPr>
        <w:tc>
          <w:tcPr>
            <w:tcW w:w="3361" w:type="dxa"/>
          </w:tcPr>
          <w:p w14:paraId="43FC6466" w14:textId="77777777" w:rsidR="00271A36" w:rsidRDefault="00271A36" w:rsidP="00923786">
            <w:pPr>
              <w:pStyle w:val="FormularBezeichnungstext"/>
              <w:rPr>
                <w:lang w:val="de-CH"/>
              </w:rPr>
            </w:pPr>
            <w:r>
              <w:rPr>
                <w:lang w:val="de-CH"/>
              </w:rPr>
              <w:t>Telefonnummer</w:t>
            </w:r>
          </w:p>
        </w:tc>
        <w:tc>
          <w:tcPr>
            <w:tcW w:w="6420" w:type="dxa"/>
            <w:gridSpan w:val="6"/>
            <w:shd w:val="clear" w:color="auto" w:fill="EFF0F1" w:themeFill="background2" w:themeFillTint="33"/>
          </w:tcPr>
          <w:p w14:paraId="44A478D8" w14:textId="77777777" w:rsidR="00271A36" w:rsidRPr="002021FC" w:rsidRDefault="00271A36" w:rsidP="00923786">
            <w:pPr>
              <w:pStyle w:val="FormularEingabetext"/>
            </w:pPr>
          </w:p>
        </w:tc>
      </w:tr>
      <w:tr w:rsidR="00D20CE1" w:rsidRPr="002021FC" w14:paraId="5861249B" w14:textId="77777777" w:rsidTr="00411836">
        <w:trPr>
          <w:gridAfter w:val="7"/>
          <w:wAfter w:w="550" w:type="dxa"/>
          <w:cantSplit/>
          <w:trHeight w:val="57"/>
          <w:tblHeader/>
        </w:trPr>
        <w:tc>
          <w:tcPr>
            <w:tcW w:w="3361" w:type="dxa"/>
          </w:tcPr>
          <w:p w14:paraId="205ED8DB" w14:textId="77777777" w:rsidR="00D20CE1" w:rsidRPr="00D20CE1" w:rsidRDefault="00D20CE1" w:rsidP="00D20CE1">
            <w:pPr>
              <w:pStyle w:val="Text65pt"/>
              <w:spacing w:line="240" w:lineRule="auto"/>
              <w:rPr>
                <w:sz w:val="2"/>
                <w:szCs w:val="2"/>
                <w:lang w:val="de-CH"/>
              </w:rPr>
            </w:pPr>
          </w:p>
        </w:tc>
        <w:tc>
          <w:tcPr>
            <w:tcW w:w="6420" w:type="dxa"/>
            <w:gridSpan w:val="6"/>
            <w:shd w:val="clear" w:color="auto" w:fill="auto"/>
          </w:tcPr>
          <w:p w14:paraId="71B21875" w14:textId="77777777" w:rsidR="00D20CE1" w:rsidRPr="00D20CE1" w:rsidRDefault="00D20CE1" w:rsidP="00D20CE1">
            <w:pPr>
              <w:pStyle w:val="Text65pt"/>
              <w:spacing w:line="240" w:lineRule="auto"/>
              <w:rPr>
                <w:sz w:val="2"/>
                <w:szCs w:val="2"/>
                <w:lang w:val="de-CH"/>
              </w:rPr>
            </w:pPr>
          </w:p>
        </w:tc>
      </w:tr>
      <w:tr w:rsidR="00271A36" w:rsidRPr="002021FC" w14:paraId="49E8421E" w14:textId="77777777" w:rsidTr="00411836">
        <w:trPr>
          <w:gridAfter w:val="7"/>
          <w:wAfter w:w="550" w:type="dxa"/>
          <w:cantSplit/>
          <w:trHeight w:val="425"/>
          <w:tblHeader/>
        </w:trPr>
        <w:tc>
          <w:tcPr>
            <w:tcW w:w="3361" w:type="dxa"/>
          </w:tcPr>
          <w:p w14:paraId="07BEB8D6" w14:textId="77777777" w:rsidR="00271A36" w:rsidRDefault="00271A36" w:rsidP="00923786">
            <w:pPr>
              <w:pStyle w:val="FormularBezeichnungstext"/>
              <w:rPr>
                <w:lang w:val="de-CH"/>
              </w:rPr>
            </w:pPr>
            <w:r>
              <w:rPr>
                <w:lang w:val="de-CH"/>
              </w:rPr>
              <w:t>E-Mail</w:t>
            </w:r>
          </w:p>
        </w:tc>
        <w:tc>
          <w:tcPr>
            <w:tcW w:w="6420" w:type="dxa"/>
            <w:gridSpan w:val="6"/>
            <w:shd w:val="clear" w:color="auto" w:fill="EFF0F1" w:themeFill="background2" w:themeFillTint="33"/>
          </w:tcPr>
          <w:p w14:paraId="3AC59B6C" w14:textId="77777777" w:rsidR="00271A36" w:rsidRPr="002021FC" w:rsidRDefault="00271A36" w:rsidP="00923786">
            <w:pPr>
              <w:pStyle w:val="FormularEingabetext"/>
            </w:pPr>
          </w:p>
        </w:tc>
      </w:tr>
      <w:tr w:rsidR="00517877" w:rsidRPr="002021FC" w14:paraId="32323BD9" w14:textId="77777777" w:rsidTr="00411836">
        <w:trPr>
          <w:gridAfter w:val="5"/>
          <w:wAfter w:w="482" w:type="dxa"/>
          <w:cantSplit/>
          <w:trHeight w:val="57"/>
          <w:tblHeader/>
        </w:trPr>
        <w:tc>
          <w:tcPr>
            <w:tcW w:w="3361" w:type="dxa"/>
          </w:tcPr>
          <w:p w14:paraId="6E3D6877" w14:textId="77777777" w:rsidR="00517877" w:rsidRDefault="00517877" w:rsidP="00923786">
            <w:pPr>
              <w:pStyle w:val="Text65pt"/>
              <w:spacing w:line="240" w:lineRule="auto"/>
              <w:rPr>
                <w:sz w:val="2"/>
                <w:szCs w:val="2"/>
                <w:lang w:val="de-CH"/>
              </w:rPr>
            </w:pPr>
          </w:p>
          <w:p w14:paraId="44DD88D4" w14:textId="77777777" w:rsidR="00271A36" w:rsidRPr="002021FC" w:rsidRDefault="00271A36" w:rsidP="00923786">
            <w:pPr>
              <w:pStyle w:val="Text65pt"/>
              <w:spacing w:line="240" w:lineRule="auto"/>
              <w:rPr>
                <w:sz w:val="2"/>
                <w:szCs w:val="2"/>
                <w:lang w:val="de-CH"/>
              </w:rPr>
            </w:pPr>
          </w:p>
        </w:tc>
        <w:tc>
          <w:tcPr>
            <w:tcW w:w="6420" w:type="dxa"/>
            <w:gridSpan w:val="6"/>
          </w:tcPr>
          <w:p w14:paraId="01D70091" w14:textId="77777777" w:rsidR="00517877" w:rsidRPr="002021FC" w:rsidRDefault="00517877" w:rsidP="00923786">
            <w:pPr>
              <w:pStyle w:val="FormularEingabetext"/>
              <w:spacing w:line="240" w:lineRule="auto"/>
              <w:rPr>
                <w:sz w:val="2"/>
                <w:szCs w:val="2"/>
              </w:rPr>
            </w:pPr>
          </w:p>
        </w:tc>
        <w:tc>
          <w:tcPr>
            <w:tcW w:w="34" w:type="dxa"/>
          </w:tcPr>
          <w:p w14:paraId="303D5C18" w14:textId="77777777" w:rsidR="00517877" w:rsidRPr="002021FC" w:rsidRDefault="00517877" w:rsidP="00923786">
            <w:pPr>
              <w:pStyle w:val="FormularEingabetext"/>
              <w:spacing w:line="240" w:lineRule="auto"/>
              <w:rPr>
                <w:sz w:val="2"/>
                <w:szCs w:val="2"/>
              </w:rPr>
            </w:pPr>
          </w:p>
        </w:tc>
        <w:tc>
          <w:tcPr>
            <w:tcW w:w="34" w:type="dxa"/>
          </w:tcPr>
          <w:p w14:paraId="3D02DF03" w14:textId="77777777" w:rsidR="00517877" w:rsidRPr="002021FC" w:rsidRDefault="00517877" w:rsidP="00923786">
            <w:pPr>
              <w:pStyle w:val="FormularEingabetext"/>
              <w:spacing w:line="240" w:lineRule="auto"/>
              <w:rPr>
                <w:sz w:val="2"/>
                <w:szCs w:val="2"/>
              </w:rPr>
            </w:pPr>
          </w:p>
        </w:tc>
      </w:tr>
      <w:tr w:rsidR="00517877" w:rsidRPr="002021FC" w14:paraId="2DEEDB1D" w14:textId="77777777" w:rsidTr="00411836">
        <w:trPr>
          <w:gridAfter w:val="7"/>
          <w:wAfter w:w="550" w:type="dxa"/>
          <w:cantSplit/>
          <w:trHeight w:val="425"/>
          <w:tblHeader/>
        </w:trPr>
        <w:tc>
          <w:tcPr>
            <w:tcW w:w="3361" w:type="dxa"/>
          </w:tcPr>
          <w:p w14:paraId="4C2ED1CB" w14:textId="77777777" w:rsidR="00517877" w:rsidRPr="00496B36" w:rsidRDefault="00517877" w:rsidP="00923786">
            <w:pPr>
              <w:pStyle w:val="FormularBezeichnungstext"/>
              <w:rPr>
                <w:lang w:val="de-CH"/>
              </w:rPr>
            </w:pPr>
            <w:r w:rsidRPr="00517877">
              <w:rPr>
                <w:lang w:val="de-CH"/>
              </w:rPr>
              <w:t>Im In- oder Ausland vorbestraft?</w:t>
            </w:r>
          </w:p>
        </w:tc>
        <w:tc>
          <w:tcPr>
            <w:tcW w:w="3727" w:type="dxa"/>
            <w:gridSpan w:val="3"/>
          </w:tcPr>
          <w:p w14:paraId="3B332A0B" w14:textId="77777777" w:rsidR="00517877" w:rsidRPr="002021FC" w:rsidRDefault="00517877" w:rsidP="00517877">
            <w:pPr>
              <w:pStyle w:val="FormularEingabetext"/>
              <w:tabs>
                <w:tab w:val="right" w:pos="3443"/>
              </w:tabs>
              <w:ind w:left="183"/>
            </w:pPr>
            <w:r w:rsidRPr="004C4A1F">
              <w:rPr>
                <w:rFonts w:ascii="MS Gothic" w:eastAsia="Arial" w:hAnsi="MS Gothic" w:cs="Arial" w:hint="eastAsia"/>
                <w:szCs w:val="17"/>
              </w:rPr>
              <w:t>☐</w:t>
            </w:r>
            <w:r w:rsidRPr="004C4A1F">
              <w:rPr>
                <w:rFonts w:eastAsia="Arial" w:cs="Arial"/>
                <w:szCs w:val="17"/>
              </w:rPr>
              <w:t xml:space="preserve"> ja, Land</w:t>
            </w:r>
            <w:r>
              <w:rPr>
                <w:rFonts w:eastAsia="Arial" w:cs="Arial"/>
                <w:szCs w:val="17"/>
              </w:rPr>
              <w:t xml:space="preserve"> </w:t>
            </w:r>
            <w:r w:rsidRPr="00517877">
              <w:rPr>
                <w:rFonts w:eastAsia="Arial" w:cs="Arial"/>
                <w:szCs w:val="17"/>
                <w:u w:val="single"/>
              </w:rPr>
              <w:tab/>
            </w:r>
          </w:p>
        </w:tc>
        <w:tc>
          <w:tcPr>
            <w:tcW w:w="2693" w:type="dxa"/>
            <w:gridSpan w:val="3"/>
          </w:tcPr>
          <w:p w14:paraId="34E0C4E8" w14:textId="77777777" w:rsidR="00517877" w:rsidRPr="002021FC" w:rsidRDefault="00517877" w:rsidP="00517877">
            <w:pPr>
              <w:pStyle w:val="FormularEingabetext"/>
              <w:ind w:left="0"/>
            </w:pPr>
            <w:r w:rsidRPr="004C4A1F">
              <w:rPr>
                <w:rFonts w:ascii="MS Gothic" w:eastAsia="MS Gothic" w:hAnsi="MS Gothic" w:cs="MS Gothic" w:hint="eastAsia"/>
                <w:szCs w:val="17"/>
              </w:rPr>
              <w:t>☐</w:t>
            </w:r>
            <w:r w:rsidRPr="004C4A1F">
              <w:rPr>
                <w:rFonts w:eastAsia="Arial" w:cs="Arial"/>
                <w:szCs w:val="17"/>
              </w:rPr>
              <w:t xml:space="preserve"> </w:t>
            </w:r>
            <w:r>
              <w:rPr>
                <w:rFonts w:eastAsia="Arial" w:cs="Arial"/>
                <w:szCs w:val="17"/>
              </w:rPr>
              <w:t>nein</w:t>
            </w:r>
          </w:p>
        </w:tc>
      </w:tr>
      <w:tr w:rsidR="00517877" w:rsidRPr="002021FC" w14:paraId="65C49C8D" w14:textId="77777777" w:rsidTr="00411836">
        <w:trPr>
          <w:cantSplit/>
          <w:trHeight w:val="57"/>
          <w:tblHeader/>
        </w:trPr>
        <w:tc>
          <w:tcPr>
            <w:tcW w:w="3361" w:type="dxa"/>
          </w:tcPr>
          <w:p w14:paraId="3F58B16A" w14:textId="77777777" w:rsidR="00517877" w:rsidRPr="002021FC" w:rsidRDefault="00517877" w:rsidP="00923786">
            <w:pPr>
              <w:pStyle w:val="Text65pt"/>
              <w:spacing w:line="240" w:lineRule="auto"/>
              <w:rPr>
                <w:sz w:val="2"/>
                <w:szCs w:val="2"/>
                <w:lang w:val="de-CH"/>
              </w:rPr>
            </w:pPr>
          </w:p>
        </w:tc>
        <w:tc>
          <w:tcPr>
            <w:tcW w:w="6888" w:type="dxa"/>
            <w:gridSpan w:val="11"/>
          </w:tcPr>
          <w:p w14:paraId="489B0D18" w14:textId="77777777" w:rsidR="00517877" w:rsidRPr="002021FC" w:rsidRDefault="00517877" w:rsidP="00517877">
            <w:pPr>
              <w:pStyle w:val="FormularEingabetext"/>
              <w:spacing w:line="240" w:lineRule="auto"/>
              <w:ind w:left="0"/>
              <w:rPr>
                <w:sz w:val="2"/>
                <w:szCs w:val="2"/>
              </w:rPr>
            </w:pPr>
          </w:p>
        </w:tc>
        <w:tc>
          <w:tcPr>
            <w:tcW w:w="48" w:type="dxa"/>
          </w:tcPr>
          <w:p w14:paraId="7F522689" w14:textId="77777777" w:rsidR="00517877" w:rsidRPr="002021FC" w:rsidRDefault="00517877" w:rsidP="00923786">
            <w:pPr>
              <w:pStyle w:val="FormularEingabetext"/>
              <w:spacing w:line="240" w:lineRule="auto"/>
              <w:rPr>
                <w:sz w:val="2"/>
                <w:szCs w:val="2"/>
              </w:rPr>
            </w:pPr>
          </w:p>
        </w:tc>
        <w:tc>
          <w:tcPr>
            <w:tcW w:w="34" w:type="dxa"/>
          </w:tcPr>
          <w:p w14:paraId="0D9D474A" w14:textId="77777777" w:rsidR="00517877" w:rsidRPr="002021FC" w:rsidRDefault="00517877" w:rsidP="00923786">
            <w:pPr>
              <w:pStyle w:val="FormularEingabetext"/>
              <w:spacing w:line="240" w:lineRule="auto"/>
              <w:rPr>
                <w:sz w:val="2"/>
                <w:szCs w:val="2"/>
              </w:rPr>
            </w:pPr>
          </w:p>
        </w:tc>
      </w:tr>
      <w:tr w:rsidR="00517877" w:rsidRPr="002021FC" w14:paraId="43BB063B" w14:textId="77777777" w:rsidTr="00411836">
        <w:trPr>
          <w:gridAfter w:val="7"/>
          <w:wAfter w:w="550" w:type="dxa"/>
          <w:cantSplit/>
          <w:trHeight w:val="425"/>
          <w:tblHeader/>
        </w:trPr>
        <w:tc>
          <w:tcPr>
            <w:tcW w:w="3361" w:type="dxa"/>
          </w:tcPr>
          <w:p w14:paraId="42B6AFAE" w14:textId="77777777" w:rsidR="00517877" w:rsidRPr="00517877" w:rsidRDefault="00517877" w:rsidP="00923786">
            <w:pPr>
              <w:pStyle w:val="FormularBezeichnungstext"/>
              <w:rPr>
                <w:lang w:val="de-CH"/>
              </w:rPr>
            </w:pPr>
            <w:r w:rsidRPr="00517877">
              <w:rPr>
                <w:lang w:val="de-CH"/>
              </w:rPr>
              <w:t>Ist derzeit ein Strafverfahren hängig?</w:t>
            </w:r>
          </w:p>
        </w:tc>
        <w:tc>
          <w:tcPr>
            <w:tcW w:w="3727" w:type="dxa"/>
            <w:gridSpan w:val="3"/>
          </w:tcPr>
          <w:p w14:paraId="757E739C" w14:textId="77777777" w:rsidR="00517877" w:rsidRPr="002021FC" w:rsidRDefault="00517877" w:rsidP="00E73000">
            <w:pPr>
              <w:pStyle w:val="FormularEingabetext"/>
              <w:tabs>
                <w:tab w:val="right" w:pos="3479"/>
              </w:tabs>
              <w:ind w:left="183"/>
            </w:pPr>
            <w:r w:rsidRPr="004C4A1F">
              <w:rPr>
                <w:rFonts w:ascii="MS Gothic" w:eastAsia="MS Gothic" w:hAnsi="MS Gothic" w:cs="MS Gothic" w:hint="eastAsia"/>
                <w:szCs w:val="17"/>
              </w:rPr>
              <w:t>☐</w:t>
            </w:r>
            <w:r w:rsidRPr="004C4A1F">
              <w:rPr>
                <w:rFonts w:eastAsia="Arial" w:cs="Arial"/>
                <w:szCs w:val="17"/>
              </w:rPr>
              <w:t xml:space="preserve"> ja, </w:t>
            </w:r>
            <w:r w:rsidR="00E73000">
              <w:rPr>
                <w:rFonts w:eastAsia="Arial" w:cs="Arial"/>
                <w:szCs w:val="17"/>
              </w:rPr>
              <w:t>zuständige Behörde</w:t>
            </w:r>
            <w:r>
              <w:rPr>
                <w:rFonts w:eastAsia="Arial" w:cs="Arial"/>
                <w:szCs w:val="17"/>
              </w:rPr>
              <w:t xml:space="preserve"> </w:t>
            </w:r>
            <w:r w:rsidRPr="00517877">
              <w:rPr>
                <w:rFonts w:eastAsia="Arial" w:cs="Arial"/>
                <w:szCs w:val="17"/>
                <w:u w:val="single"/>
              </w:rPr>
              <w:tab/>
            </w:r>
          </w:p>
        </w:tc>
        <w:tc>
          <w:tcPr>
            <w:tcW w:w="2693" w:type="dxa"/>
            <w:gridSpan w:val="3"/>
          </w:tcPr>
          <w:p w14:paraId="0F2619DE" w14:textId="77777777" w:rsidR="00517877" w:rsidRPr="002021FC" w:rsidRDefault="00517877" w:rsidP="00517877">
            <w:pPr>
              <w:pStyle w:val="FormularEingabetext"/>
              <w:ind w:left="0"/>
            </w:pPr>
            <w:r w:rsidRPr="004C4A1F">
              <w:rPr>
                <w:rFonts w:ascii="MS Gothic" w:eastAsia="MS Gothic" w:hAnsi="MS Gothic" w:cs="MS Gothic" w:hint="eastAsia"/>
                <w:szCs w:val="17"/>
              </w:rPr>
              <w:t>☐</w:t>
            </w:r>
            <w:r w:rsidRPr="004C4A1F">
              <w:rPr>
                <w:rFonts w:eastAsia="Arial" w:cs="Arial"/>
                <w:szCs w:val="17"/>
              </w:rPr>
              <w:t xml:space="preserve"> </w:t>
            </w:r>
            <w:r>
              <w:rPr>
                <w:rFonts w:eastAsia="Arial" w:cs="Arial"/>
                <w:szCs w:val="17"/>
              </w:rPr>
              <w:t>nein</w:t>
            </w:r>
          </w:p>
        </w:tc>
      </w:tr>
    </w:tbl>
    <w:p w14:paraId="78EAE231" w14:textId="77777777" w:rsidR="008A6A9F" w:rsidRDefault="008A6A9F" w:rsidP="008A6A9F">
      <w:r>
        <w:br w:type="page"/>
      </w:r>
    </w:p>
    <w:tbl>
      <w:tblPr>
        <w:tblStyle w:val="Tabellenraster"/>
        <w:tblW w:w="0" w:type="auto"/>
        <w:tblInd w:w="108" w:type="dxa"/>
        <w:tblBorders>
          <w:top w:val="none" w:sz="0" w:space="0" w:color="auto"/>
          <w:left w:val="none" w:sz="0" w:space="0" w:color="auto"/>
          <w:bottom w:val="single" w:sz="4" w:space="0" w:color="EFF0F1" w:themeColor="background2" w:themeTint="33"/>
          <w:right w:val="none" w:sz="0" w:space="0" w:color="auto"/>
          <w:insideH w:val="none" w:sz="0" w:space="0" w:color="auto"/>
          <w:insideV w:val="none" w:sz="0" w:space="0" w:color="auto"/>
        </w:tblBorders>
        <w:tblLook w:val="04A0" w:firstRow="1" w:lastRow="0" w:firstColumn="1" w:lastColumn="0" w:noHBand="0" w:noVBand="1"/>
      </w:tblPr>
      <w:tblGrid>
        <w:gridCol w:w="10010"/>
      </w:tblGrid>
      <w:tr w:rsidR="004B7CB0" w14:paraId="6D08AAA5" w14:textId="77777777" w:rsidTr="004B7CB0">
        <w:tc>
          <w:tcPr>
            <w:tcW w:w="10010" w:type="dxa"/>
            <w:shd w:val="clear" w:color="auto" w:fill="auto"/>
          </w:tcPr>
          <w:p w14:paraId="65F46D0E" w14:textId="77777777" w:rsidR="004B7CB0" w:rsidRDefault="004B7CB0" w:rsidP="004B7CB0">
            <w:pPr>
              <w:pStyle w:val="Text65pt"/>
              <w:rPr>
                <w:rFonts w:eastAsia="Arial" w:cs="Arial"/>
                <w:sz w:val="17"/>
                <w:szCs w:val="17"/>
              </w:rPr>
            </w:pPr>
          </w:p>
        </w:tc>
      </w:tr>
    </w:tbl>
    <w:p w14:paraId="00875FC0" w14:textId="77777777" w:rsidR="004C4A1F" w:rsidRDefault="004C4A1F" w:rsidP="004C4A1F">
      <w:pPr>
        <w:pStyle w:val="FormularUntertitel"/>
      </w:pPr>
      <w:r w:rsidRPr="004C4A1F">
        <w:t>Kinder unter 18 Jahren, die eingereist sind:</w:t>
      </w:r>
    </w:p>
    <w:tbl>
      <w:tblPr>
        <w:tblStyle w:val="BEFormular-Tabelle"/>
        <w:tblW w:w="9828" w:type="dxa"/>
        <w:tblLook w:val="04A0" w:firstRow="1" w:lastRow="0" w:firstColumn="1" w:lastColumn="0" w:noHBand="0" w:noVBand="1"/>
        <w:tblCaption w:val="Kinder unter 18 Jahren, die eingereist sind (Kind 1)"/>
      </w:tblPr>
      <w:tblGrid>
        <w:gridCol w:w="3402"/>
        <w:gridCol w:w="48"/>
        <w:gridCol w:w="3402"/>
        <w:gridCol w:w="47"/>
        <w:gridCol w:w="2882"/>
        <w:gridCol w:w="47"/>
      </w:tblGrid>
      <w:tr w:rsidR="008A6A9F" w:rsidRPr="002021FC" w14:paraId="09C87D0B" w14:textId="77777777" w:rsidTr="00411836">
        <w:trPr>
          <w:cantSplit/>
          <w:trHeight w:val="425"/>
          <w:tblHeader/>
        </w:trPr>
        <w:tc>
          <w:tcPr>
            <w:tcW w:w="3402" w:type="dxa"/>
          </w:tcPr>
          <w:p w14:paraId="6470FA20" w14:textId="77777777" w:rsidR="008A6A9F" w:rsidRPr="002021FC" w:rsidRDefault="008A6A9F" w:rsidP="00923786">
            <w:pPr>
              <w:pStyle w:val="FormularBezeichnungstext"/>
              <w:rPr>
                <w:lang w:val="de-CH"/>
              </w:rPr>
            </w:pPr>
            <w:r w:rsidRPr="002021FC">
              <w:rPr>
                <w:lang w:val="de-CH"/>
              </w:rPr>
              <w:t>Name</w:t>
            </w:r>
          </w:p>
        </w:tc>
        <w:tc>
          <w:tcPr>
            <w:tcW w:w="48" w:type="dxa"/>
            <w:shd w:val="clear" w:color="auto" w:fill="auto"/>
          </w:tcPr>
          <w:p w14:paraId="5D38925D" w14:textId="77777777" w:rsidR="008A6A9F" w:rsidRPr="002021FC" w:rsidRDefault="008A6A9F" w:rsidP="00923786">
            <w:pPr>
              <w:pStyle w:val="FormularBezeichnungstext"/>
              <w:rPr>
                <w:lang w:val="de-CH"/>
              </w:rPr>
            </w:pPr>
          </w:p>
        </w:tc>
        <w:tc>
          <w:tcPr>
            <w:tcW w:w="3402" w:type="dxa"/>
          </w:tcPr>
          <w:p w14:paraId="5E53DEF0" w14:textId="77777777" w:rsidR="008A6A9F" w:rsidRPr="002021FC" w:rsidRDefault="008A6A9F" w:rsidP="00923786">
            <w:pPr>
              <w:pStyle w:val="FormularBezeichnungstext"/>
              <w:rPr>
                <w:lang w:val="de-CH"/>
              </w:rPr>
            </w:pPr>
            <w:r w:rsidRPr="002021FC">
              <w:rPr>
                <w:lang w:val="de-CH"/>
              </w:rPr>
              <w:t>Vorname</w:t>
            </w:r>
          </w:p>
        </w:tc>
        <w:tc>
          <w:tcPr>
            <w:tcW w:w="47" w:type="dxa"/>
          </w:tcPr>
          <w:p w14:paraId="529C7F45" w14:textId="77777777" w:rsidR="008A6A9F" w:rsidRPr="002021FC" w:rsidRDefault="008A6A9F" w:rsidP="00923786">
            <w:pPr>
              <w:pStyle w:val="FormularBezeichnungstext"/>
              <w:rPr>
                <w:lang w:val="de-CH"/>
              </w:rPr>
            </w:pPr>
          </w:p>
        </w:tc>
        <w:tc>
          <w:tcPr>
            <w:tcW w:w="2882" w:type="dxa"/>
          </w:tcPr>
          <w:p w14:paraId="58CB4AFD" w14:textId="77777777" w:rsidR="008A6A9F" w:rsidRPr="002021FC" w:rsidRDefault="008A6A9F" w:rsidP="00923786">
            <w:pPr>
              <w:pStyle w:val="FormularBezeichnungstext"/>
              <w:rPr>
                <w:lang w:val="de-CH"/>
              </w:rPr>
            </w:pPr>
            <w:r w:rsidRPr="002021FC">
              <w:rPr>
                <w:lang w:val="de-CH"/>
              </w:rPr>
              <w:t>Geburtsdatum</w:t>
            </w:r>
          </w:p>
        </w:tc>
        <w:tc>
          <w:tcPr>
            <w:tcW w:w="47" w:type="dxa"/>
            <w:shd w:val="clear" w:color="auto" w:fill="auto"/>
          </w:tcPr>
          <w:p w14:paraId="0A08AC59" w14:textId="77777777" w:rsidR="008A6A9F" w:rsidRPr="002021FC" w:rsidRDefault="008A6A9F" w:rsidP="00923786">
            <w:pPr>
              <w:pStyle w:val="FormularBezeichnungstext"/>
              <w:rPr>
                <w:lang w:val="de-CH"/>
              </w:rPr>
            </w:pPr>
          </w:p>
        </w:tc>
      </w:tr>
      <w:tr w:rsidR="008A6A9F" w:rsidRPr="002021FC" w14:paraId="49040062" w14:textId="77777777" w:rsidTr="00411836">
        <w:trPr>
          <w:cantSplit/>
          <w:trHeight w:val="425"/>
          <w:tblHeader/>
        </w:trPr>
        <w:tc>
          <w:tcPr>
            <w:tcW w:w="3402" w:type="dxa"/>
            <w:shd w:val="clear" w:color="auto" w:fill="EFF0F1" w:themeFill="background2" w:themeFillTint="33"/>
          </w:tcPr>
          <w:p w14:paraId="6B71D700" w14:textId="77777777" w:rsidR="008A6A9F" w:rsidRPr="002021FC" w:rsidRDefault="008A6A9F" w:rsidP="00923786">
            <w:pPr>
              <w:pStyle w:val="FormularEingabetext"/>
            </w:pPr>
          </w:p>
        </w:tc>
        <w:tc>
          <w:tcPr>
            <w:tcW w:w="48" w:type="dxa"/>
            <w:shd w:val="clear" w:color="auto" w:fill="auto"/>
          </w:tcPr>
          <w:p w14:paraId="09520A32" w14:textId="77777777" w:rsidR="008A6A9F" w:rsidRPr="002021FC" w:rsidRDefault="008A6A9F" w:rsidP="00923786">
            <w:pPr>
              <w:pStyle w:val="FormularEingabetext"/>
            </w:pPr>
          </w:p>
        </w:tc>
        <w:tc>
          <w:tcPr>
            <w:tcW w:w="3402" w:type="dxa"/>
            <w:shd w:val="clear" w:color="auto" w:fill="EFF0F1" w:themeFill="background2" w:themeFillTint="33"/>
          </w:tcPr>
          <w:p w14:paraId="2B5DE8EC" w14:textId="77777777" w:rsidR="008A6A9F" w:rsidRPr="002021FC" w:rsidRDefault="008A6A9F" w:rsidP="00923786">
            <w:pPr>
              <w:pStyle w:val="FormularEingabetext"/>
            </w:pPr>
          </w:p>
        </w:tc>
        <w:tc>
          <w:tcPr>
            <w:tcW w:w="47" w:type="dxa"/>
          </w:tcPr>
          <w:p w14:paraId="4CBD6785" w14:textId="77777777" w:rsidR="008A6A9F" w:rsidRPr="002021FC" w:rsidRDefault="008A6A9F" w:rsidP="00923786">
            <w:pPr>
              <w:pStyle w:val="Text85pt"/>
            </w:pPr>
          </w:p>
        </w:tc>
        <w:tc>
          <w:tcPr>
            <w:tcW w:w="2882" w:type="dxa"/>
            <w:shd w:val="clear" w:color="auto" w:fill="EFF0F1" w:themeFill="background2" w:themeFillTint="33"/>
          </w:tcPr>
          <w:p w14:paraId="19394597" w14:textId="77777777" w:rsidR="008A6A9F" w:rsidRPr="002021FC" w:rsidRDefault="008A6A9F" w:rsidP="00923786">
            <w:pPr>
              <w:pStyle w:val="FormularEingabetext"/>
            </w:pPr>
          </w:p>
        </w:tc>
        <w:tc>
          <w:tcPr>
            <w:tcW w:w="47" w:type="dxa"/>
            <w:shd w:val="clear" w:color="auto" w:fill="auto"/>
          </w:tcPr>
          <w:p w14:paraId="452F7764" w14:textId="77777777" w:rsidR="008A6A9F" w:rsidRPr="002021FC" w:rsidRDefault="008A6A9F" w:rsidP="00923786">
            <w:pPr>
              <w:pStyle w:val="FormularEingabetext"/>
            </w:pPr>
          </w:p>
        </w:tc>
      </w:tr>
      <w:tr w:rsidR="0025524E" w:rsidRPr="002021FC" w14:paraId="635A8C28" w14:textId="77777777" w:rsidTr="00411836">
        <w:trPr>
          <w:cantSplit/>
          <w:trHeight w:val="425"/>
          <w:tblHeader/>
        </w:trPr>
        <w:tc>
          <w:tcPr>
            <w:tcW w:w="3402" w:type="dxa"/>
            <w:shd w:val="clear" w:color="auto" w:fill="auto"/>
          </w:tcPr>
          <w:p w14:paraId="398F8D43" w14:textId="77777777" w:rsidR="0025524E" w:rsidRPr="00E4349C" w:rsidRDefault="0025524E" w:rsidP="00923786">
            <w:pPr>
              <w:pStyle w:val="FormularBezeichnungstext"/>
              <w:rPr>
                <w:lang w:val="de-CH"/>
              </w:rPr>
            </w:pPr>
            <w:r w:rsidRPr="00E4349C">
              <w:rPr>
                <w:lang w:val="de-CH"/>
              </w:rPr>
              <w:t>Staatsangehörigkeit</w:t>
            </w:r>
          </w:p>
        </w:tc>
        <w:tc>
          <w:tcPr>
            <w:tcW w:w="48" w:type="dxa"/>
            <w:shd w:val="clear" w:color="auto" w:fill="auto"/>
          </w:tcPr>
          <w:p w14:paraId="532B1F20" w14:textId="77777777" w:rsidR="0025524E" w:rsidRPr="00E4349C" w:rsidRDefault="0025524E" w:rsidP="00923786">
            <w:pPr>
              <w:pStyle w:val="FormularBezeichnungstext"/>
              <w:rPr>
                <w:lang w:val="de-CH"/>
              </w:rPr>
            </w:pPr>
          </w:p>
        </w:tc>
        <w:tc>
          <w:tcPr>
            <w:tcW w:w="3402" w:type="dxa"/>
            <w:shd w:val="clear" w:color="auto" w:fill="auto"/>
          </w:tcPr>
          <w:p w14:paraId="3855FC05" w14:textId="77777777" w:rsidR="0025524E" w:rsidRPr="00E4349C" w:rsidRDefault="0025524E" w:rsidP="00923786">
            <w:pPr>
              <w:pStyle w:val="FormularBezeichnungstext"/>
              <w:rPr>
                <w:lang w:val="de-CH"/>
              </w:rPr>
            </w:pPr>
            <w:r w:rsidRPr="00E4349C">
              <w:rPr>
                <w:lang w:val="de-CH"/>
              </w:rPr>
              <w:t>Geschlecht</w:t>
            </w:r>
          </w:p>
        </w:tc>
        <w:tc>
          <w:tcPr>
            <w:tcW w:w="47" w:type="dxa"/>
            <w:shd w:val="clear" w:color="auto" w:fill="auto"/>
          </w:tcPr>
          <w:p w14:paraId="55B22D26" w14:textId="77777777" w:rsidR="0025524E" w:rsidRPr="00E4349C" w:rsidRDefault="0025524E" w:rsidP="00923786">
            <w:pPr>
              <w:pStyle w:val="FormularBezeichnungstext"/>
              <w:rPr>
                <w:lang w:val="de-CH"/>
              </w:rPr>
            </w:pPr>
          </w:p>
        </w:tc>
        <w:tc>
          <w:tcPr>
            <w:tcW w:w="2882" w:type="dxa"/>
            <w:shd w:val="clear" w:color="auto" w:fill="auto"/>
          </w:tcPr>
          <w:p w14:paraId="2F7AE2C6" w14:textId="77777777" w:rsidR="0025524E" w:rsidRPr="00E4349C" w:rsidRDefault="0025524E" w:rsidP="00923786">
            <w:pPr>
              <w:pStyle w:val="FormularBezeichnungstext"/>
              <w:rPr>
                <w:lang w:val="de-CH"/>
              </w:rPr>
            </w:pPr>
          </w:p>
        </w:tc>
        <w:tc>
          <w:tcPr>
            <w:tcW w:w="47" w:type="dxa"/>
            <w:shd w:val="clear" w:color="auto" w:fill="auto"/>
          </w:tcPr>
          <w:p w14:paraId="185A82D9" w14:textId="77777777" w:rsidR="0025524E" w:rsidRPr="008856A2" w:rsidRDefault="0025524E" w:rsidP="00923786">
            <w:pPr>
              <w:pStyle w:val="FormularEingabetext"/>
              <w:spacing w:line="240" w:lineRule="auto"/>
              <w:rPr>
                <w:sz w:val="2"/>
                <w:szCs w:val="2"/>
              </w:rPr>
            </w:pPr>
          </w:p>
        </w:tc>
      </w:tr>
      <w:tr w:rsidR="0025524E" w:rsidRPr="002021FC" w14:paraId="6041F95B" w14:textId="77777777" w:rsidTr="00411836">
        <w:trPr>
          <w:cantSplit/>
          <w:trHeight w:val="425"/>
          <w:tblHeader/>
        </w:trPr>
        <w:tc>
          <w:tcPr>
            <w:tcW w:w="3402" w:type="dxa"/>
            <w:shd w:val="clear" w:color="auto" w:fill="EFF0F1" w:themeFill="background2" w:themeFillTint="33"/>
          </w:tcPr>
          <w:p w14:paraId="23BFC5C1" w14:textId="77777777" w:rsidR="0025524E" w:rsidRPr="002021FC" w:rsidRDefault="0025524E" w:rsidP="00923786">
            <w:pPr>
              <w:pStyle w:val="FormularEingabetext"/>
            </w:pPr>
          </w:p>
        </w:tc>
        <w:tc>
          <w:tcPr>
            <w:tcW w:w="48" w:type="dxa"/>
            <w:shd w:val="clear" w:color="auto" w:fill="auto"/>
          </w:tcPr>
          <w:p w14:paraId="0F12542F" w14:textId="77777777" w:rsidR="0025524E" w:rsidRPr="002021FC" w:rsidRDefault="0025524E" w:rsidP="00923786">
            <w:pPr>
              <w:pStyle w:val="FormularEingabetext"/>
            </w:pPr>
          </w:p>
        </w:tc>
        <w:tc>
          <w:tcPr>
            <w:tcW w:w="3402" w:type="dxa"/>
            <w:shd w:val="clear" w:color="auto" w:fill="auto"/>
          </w:tcPr>
          <w:p w14:paraId="4D344519" w14:textId="77777777" w:rsidR="0025524E" w:rsidRPr="002021FC" w:rsidRDefault="00B605E5" w:rsidP="00923786">
            <w:pPr>
              <w:pStyle w:val="FormularEingabetext"/>
              <w:tabs>
                <w:tab w:val="left" w:pos="851"/>
              </w:tabs>
              <w:ind w:left="0"/>
            </w:pPr>
            <w:sdt>
              <w:sdtPr>
                <w:rPr>
                  <w:szCs w:val="17"/>
                </w:rPr>
                <w:id w:val="199829608"/>
                <w14:checkbox>
                  <w14:checked w14:val="0"/>
                  <w14:checkedState w14:val="2612" w14:font="MS Gothic"/>
                  <w14:uncheckedState w14:val="2610" w14:font="MS Gothic"/>
                </w14:checkbox>
              </w:sdtPr>
              <w:sdtEndPr/>
              <w:sdtContent>
                <w:r w:rsidR="0025524E" w:rsidRPr="00517877">
                  <w:rPr>
                    <w:rFonts w:ascii="MS Gothic" w:eastAsia="MS Gothic" w:hAnsi="MS Gothic" w:hint="eastAsia"/>
                    <w:szCs w:val="17"/>
                  </w:rPr>
                  <w:t>☐</w:t>
                </w:r>
              </w:sdtContent>
            </w:sdt>
            <w:r w:rsidR="0025524E" w:rsidRPr="004C4A1F">
              <w:rPr>
                <w:rFonts w:eastAsia="Arial" w:cs="Arial"/>
                <w:szCs w:val="17"/>
              </w:rPr>
              <w:t xml:space="preserve"> m</w:t>
            </w:r>
            <w:r w:rsidR="0025524E">
              <w:rPr>
                <w:rFonts w:eastAsia="Arial" w:cs="Arial"/>
                <w:szCs w:val="17"/>
              </w:rPr>
              <w:tab/>
            </w:r>
            <w:sdt>
              <w:sdtPr>
                <w:rPr>
                  <w:szCs w:val="17"/>
                </w:rPr>
                <w:id w:val="1926148329"/>
                <w14:checkbox>
                  <w14:checked w14:val="0"/>
                  <w14:checkedState w14:val="2612" w14:font="MS Gothic"/>
                  <w14:uncheckedState w14:val="2610" w14:font="MS Gothic"/>
                </w14:checkbox>
              </w:sdtPr>
              <w:sdtEndPr/>
              <w:sdtContent>
                <w:r w:rsidR="0025524E" w:rsidRPr="00517877">
                  <w:rPr>
                    <w:rFonts w:ascii="MS Gothic" w:eastAsia="MS Gothic" w:hAnsi="MS Gothic" w:hint="eastAsia"/>
                    <w:szCs w:val="17"/>
                  </w:rPr>
                  <w:t>☐</w:t>
                </w:r>
              </w:sdtContent>
            </w:sdt>
            <w:r w:rsidR="0025524E" w:rsidRPr="00517877">
              <w:t xml:space="preserve"> </w:t>
            </w:r>
            <w:r w:rsidR="0025524E" w:rsidRPr="004C4A1F">
              <w:rPr>
                <w:rFonts w:eastAsia="Arial" w:cs="Arial"/>
                <w:szCs w:val="17"/>
              </w:rPr>
              <w:t>w</w:t>
            </w:r>
          </w:p>
        </w:tc>
        <w:tc>
          <w:tcPr>
            <w:tcW w:w="47" w:type="dxa"/>
          </w:tcPr>
          <w:p w14:paraId="694BA87F" w14:textId="77777777" w:rsidR="0025524E" w:rsidRPr="002021FC" w:rsidRDefault="0025524E" w:rsidP="00923786">
            <w:pPr>
              <w:pStyle w:val="Text85pt"/>
            </w:pPr>
          </w:p>
        </w:tc>
        <w:tc>
          <w:tcPr>
            <w:tcW w:w="2882" w:type="dxa"/>
            <w:shd w:val="clear" w:color="auto" w:fill="auto"/>
          </w:tcPr>
          <w:p w14:paraId="168BF6DE" w14:textId="77777777" w:rsidR="0025524E" w:rsidRPr="002021FC" w:rsidRDefault="0025524E" w:rsidP="00923786">
            <w:pPr>
              <w:pStyle w:val="FormularEingabetext"/>
            </w:pPr>
          </w:p>
        </w:tc>
        <w:tc>
          <w:tcPr>
            <w:tcW w:w="47" w:type="dxa"/>
            <w:shd w:val="clear" w:color="auto" w:fill="auto"/>
          </w:tcPr>
          <w:p w14:paraId="128A5740" w14:textId="77777777" w:rsidR="0025524E" w:rsidRPr="002021FC" w:rsidRDefault="0025524E" w:rsidP="00923786">
            <w:pPr>
              <w:pStyle w:val="FormularEingabetext"/>
            </w:pPr>
          </w:p>
        </w:tc>
      </w:tr>
    </w:tbl>
    <w:p w14:paraId="5E08005B" w14:textId="77777777" w:rsidR="008A6A9F" w:rsidRDefault="008A6A9F" w:rsidP="008A6A9F">
      <w:pPr>
        <w:pStyle w:val="Text85pt"/>
      </w:pPr>
    </w:p>
    <w:tbl>
      <w:tblPr>
        <w:tblStyle w:val="BEFormular-Tabelle"/>
        <w:tblW w:w="9828" w:type="dxa"/>
        <w:tblLook w:val="04A0" w:firstRow="1" w:lastRow="0" w:firstColumn="1" w:lastColumn="0" w:noHBand="0" w:noVBand="1"/>
        <w:tblCaption w:val="Kinder unter 18 Jahren, die eingereist sind (Kind 2)"/>
      </w:tblPr>
      <w:tblGrid>
        <w:gridCol w:w="3402"/>
        <w:gridCol w:w="48"/>
        <w:gridCol w:w="3402"/>
        <w:gridCol w:w="47"/>
        <w:gridCol w:w="2882"/>
        <w:gridCol w:w="47"/>
      </w:tblGrid>
      <w:tr w:rsidR="0025524E" w:rsidRPr="002021FC" w14:paraId="71500C2B" w14:textId="77777777" w:rsidTr="00411836">
        <w:trPr>
          <w:cantSplit/>
          <w:trHeight w:val="425"/>
          <w:tblHeader/>
        </w:trPr>
        <w:tc>
          <w:tcPr>
            <w:tcW w:w="3402" w:type="dxa"/>
          </w:tcPr>
          <w:p w14:paraId="74029D44" w14:textId="77777777" w:rsidR="0025524E" w:rsidRPr="002021FC" w:rsidRDefault="0025524E" w:rsidP="00923786">
            <w:pPr>
              <w:pStyle w:val="FormularBezeichnungstext"/>
              <w:rPr>
                <w:lang w:val="de-CH"/>
              </w:rPr>
            </w:pPr>
            <w:r w:rsidRPr="002021FC">
              <w:rPr>
                <w:lang w:val="de-CH"/>
              </w:rPr>
              <w:t>Name</w:t>
            </w:r>
          </w:p>
        </w:tc>
        <w:tc>
          <w:tcPr>
            <w:tcW w:w="48" w:type="dxa"/>
            <w:shd w:val="clear" w:color="auto" w:fill="auto"/>
          </w:tcPr>
          <w:p w14:paraId="23581D5C" w14:textId="77777777" w:rsidR="0025524E" w:rsidRPr="002021FC" w:rsidRDefault="0025524E" w:rsidP="00923786">
            <w:pPr>
              <w:pStyle w:val="FormularBezeichnungstext"/>
              <w:rPr>
                <w:lang w:val="de-CH"/>
              </w:rPr>
            </w:pPr>
          </w:p>
        </w:tc>
        <w:tc>
          <w:tcPr>
            <w:tcW w:w="3402" w:type="dxa"/>
          </w:tcPr>
          <w:p w14:paraId="066B1C61" w14:textId="77777777" w:rsidR="0025524E" w:rsidRPr="002021FC" w:rsidRDefault="0025524E" w:rsidP="00923786">
            <w:pPr>
              <w:pStyle w:val="FormularBezeichnungstext"/>
              <w:rPr>
                <w:lang w:val="de-CH"/>
              </w:rPr>
            </w:pPr>
            <w:r w:rsidRPr="002021FC">
              <w:rPr>
                <w:lang w:val="de-CH"/>
              </w:rPr>
              <w:t>Vorname</w:t>
            </w:r>
          </w:p>
        </w:tc>
        <w:tc>
          <w:tcPr>
            <w:tcW w:w="47" w:type="dxa"/>
          </w:tcPr>
          <w:p w14:paraId="562C736E" w14:textId="77777777" w:rsidR="0025524E" w:rsidRPr="002021FC" w:rsidRDefault="0025524E" w:rsidP="00923786">
            <w:pPr>
              <w:pStyle w:val="FormularBezeichnungstext"/>
              <w:rPr>
                <w:lang w:val="de-CH"/>
              </w:rPr>
            </w:pPr>
          </w:p>
        </w:tc>
        <w:tc>
          <w:tcPr>
            <w:tcW w:w="2882" w:type="dxa"/>
          </w:tcPr>
          <w:p w14:paraId="025513AA" w14:textId="77777777" w:rsidR="0025524E" w:rsidRPr="002021FC" w:rsidRDefault="0025524E" w:rsidP="00923786">
            <w:pPr>
              <w:pStyle w:val="FormularBezeichnungstext"/>
              <w:rPr>
                <w:lang w:val="de-CH"/>
              </w:rPr>
            </w:pPr>
            <w:r w:rsidRPr="002021FC">
              <w:rPr>
                <w:lang w:val="de-CH"/>
              </w:rPr>
              <w:t>Geburtsdatum</w:t>
            </w:r>
          </w:p>
        </w:tc>
        <w:tc>
          <w:tcPr>
            <w:tcW w:w="47" w:type="dxa"/>
            <w:shd w:val="clear" w:color="auto" w:fill="auto"/>
          </w:tcPr>
          <w:p w14:paraId="14E005ED" w14:textId="77777777" w:rsidR="0025524E" w:rsidRPr="002021FC" w:rsidRDefault="0025524E" w:rsidP="00923786">
            <w:pPr>
              <w:pStyle w:val="FormularBezeichnungstext"/>
              <w:rPr>
                <w:lang w:val="de-CH"/>
              </w:rPr>
            </w:pPr>
          </w:p>
        </w:tc>
      </w:tr>
      <w:tr w:rsidR="0025524E" w:rsidRPr="002021FC" w14:paraId="21DF5D1A" w14:textId="77777777" w:rsidTr="00411836">
        <w:trPr>
          <w:cantSplit/>
          <w:trHeight w:val="425"/>
          <w:tblHeader/>
        </w:trPr>
        <w:tc>
          <w:tcPr>
            <w:tcW w:w="3402" w:type="dxa"/>
            <w:shd w:val="clear" w:color="auto" w:fill="EFF0F1" w:themeFill="background2" w:themeFillTint="33"/>
          </w:tcPr>
          <w:p w14:paraId="26EFD1DF" w14:textId="77777777" w:rsidR="0025524E" w:rsidRPr="002021FC" w:rsidRDefault="0025524E" w:rsidP="00923786">
            <w:pPr>
              <w:pStyle w:val="FormularEingabetext"/>
            </w:pPr>
          </w:p>
        </w:tc>
        <w:tc>
          <w:tcPr>
            <w:tcW w:w="48" w:type="dxa"/>
            <w:shd w:val="clear" w:color="auto" w:fill="auto"/>
          </w:tcPr>
          <w:p w14:paraId="5953226A" w14:textId="77777777" w:rsidR="0025524E" w:rsidRPr="002021FC" w:rsidRDefault="0025524E" w:rsidP="00923786">
            <w:pPr>
              <w:pStyle w:val="FormularEingabetext"/>
            </w:pPr>
          </w:p>
        </w:tc>
        <w:tc>
          <w:tcPr>
            <w:tcW w:w="3402" w:type="dxa"/>
            <w:shd w:val="clear" w:color="auto" w:fill="EFF0F1" w:themeFill="background2" w:themeFillTint="33"/>
          </w:tcPr>
          <w:p w14:paraId="655C2482" w14:textId="77777777" w:rsidR="0025524E" w:rsidRPr="002021FC" w:rsidRDefault="0025524E" w:rsidP="00923786">
            <w:pPr>
              <w:pStyle w:val="FormularEingabetext"/>
            </w:pPr>
          </w:p>
        </w:tc>
        <w:tc>
          <w:tcPr>
            <w:tcW w:w="47" w:type="dxa"/>
          </w:tcPr>
          <w:p w14:paraId="1AF16D90" w14:textId="77777777" w:rsidR="0025524E" w:rsidRPr="002021FC" w:rsidRDefault="0025524E" w:rsidP="00923786">
            <w:pPr>
              <w:pStyle w:val="Text85pt"/>
            </w:pPr>
          </w:p>
        </w:tc>
        <w:tc>
          <w:tcPr>
            <w:tcW w:w="2882" w:type="dxa"/>
            <w:shd w:val="clear" w:color="auto" w:fill="EFF0F1" w:themeFill="background2" w:themeFillTint="33"/>
          </w:tcPr>
          <w:p w14:paraId="3B04FB17" w14:textId="77777777" w:rsidR="0025524E" w:rsidRPr="002021FC" w:rsidRDefault="0025524E" w:rsidP="00923786">
            <w:pPr>
              <w:pStyle w:val="FormularEingabetext"/>
            </w:pPr>
          </w:p>
        </w:tc>
        <w:tc>
          <w:tcPr>
            <w:tcW w:w="47" w:type="dxa"/>
            <w:shd w:val="clear" w:color="auto" w:fill="auto"/>
          </w:tcPr>
          <w:p w14:paraId="492169A9" w14:textId="77777777" w:rsidR="0025524E" w:rsidRPr="002021FC" w:rsidRDefault="0025524E" w:rsidP="00923786">
            <w:pPr>
              <w:pStyle w:val="FormularEingabetext"/>
            </w:pPr>
          </w:p>
        </w:tc>
      </w:tr>
      <w:tr w:rsidR="0025524E" w:rsidRPr="002021FC" w14:paraId="4983622D" w14:textId="77777777" w:rsidTr="00411836">
        <w:trPr>
          <w:cantSplit/>
          <w:trHeight w:val="425"/>
          <w:tblHeader/>
        </w:trPr>
        <w:tc>
          <w:tcPr>
            <w:tcW w:w="3402" w:type="dxa"/>
            <w:shd w:val="clear" w:color="auto" w:fill="auto"/>
          </w:tcPr>
          <w:p w14:paraId="110366B8" w14:textId="77777777" w:rsidR="0025524E" w:rsidRPr="00E4349C" w:rsidRDefault="0025524E" w:rsidP="00923786">
            <w:pPr>
              <w:pStyle w:val="FormularBezeichnungstext"/>
              <w:rPr>
                <w:lang w:val="de-CH"/>
              </w:rPr>
            </w:pPr>
            <w:r w:rsidRPr="00E4349C">
              <w:rPr>
                <w:lang w:val="de-CH"/>
              </w:rPr>
              <w:t>Staatsangehörigkeit</w:t>
            </w:r>
          </w:p>
        </w:tc>
        <w:tc>
          <w:tcPr>
            <w:tcW w:w="48" w:type="dxa"/>
            <w:shd w:val="clear" w:color="auto" w:fill="auto"/>
          </w:tcPr>
          <w:p w14:paraId="4A886421" w14:textId="77777777" w:rsidR="0025524E" w:rsidRPr="00E4349C" w:rsidRDefault="0025524E" w:rsidP="00923786">
            <w:pPr>
              <w:pStyle w:val="FormularBezeichnungstext"/>
              <w:rPr>
                <w:lang w:val="de-CH"/>
              </w:rPr>
            </w:pPr>
          </w:p>
        </w:tc>
        <w:tc>
          <w:tcPr>
            <w:tcW w:w="3402" w:type="dxa"/>
            <w:shd w:val="clear" w:color="auto" w:fill="auto"/>
          </w:tcPr>
          <w:p w14:paraId="6D76242C" w14:textId="77777777" w:rsidR="0025524E" w:rsidRPr="00E4349C" w:rsidRDefault="0025524E" w:rsidP="00923786">
            <w:pPr>
              <w:pStyle w:val="FormularBezeichnungstext"/>
              <w:rPr>
                <w:lang w:val="de-CH"/>
              </w:rPr>
            </w:pPr>
            <w:r w:rsidRPr="00E4349C">
              <w:rPr>
                <w:lang w:val="de-CH"/>
              </w:rPr>
              <w:t>Geschlecht</w:t>
            </w:r>
          </w:p>
        </w:tc>
        <w:tc>
          <w:tcPr>
            <w:tcW w:w="47" w:type="dxa"/>
            <w:shd w:val="clear" w:color="auto" w:fill="auto"/>
          </w:tcPr>
          <w:p w14:paraId="6856922F" w14:textId="77777777" w:rsidR="0025524E" w:rsidRPr="00E4349C" w:rsidRDefault="0025524E" w:rsidP="00923786">
            <w:pPr>
              <w:pStyle w:val="FormularBezeichnungstext"/>
              <w:rPr>
                <w:lang w:val="de-CH"/>
              </w:rPr>
            </w:pPr>
          </w:p>
        </w:tc>
        <w:tc>
          <w:tcPr>
            <w:tcW w:w="2882" w:type="dxa"/>
            <w:shd w:val="clear" w:color="auto" w:fill="auto"/>
          </w:tcPr>
          <w:p w14:paraId="5C330BFC" w14:textId="77777777" w:rsidR="0025524E" w:rsidRPr="00E4349C" w:rsidRDefault="0025524E" w:rsidP="00923786">
            <w:pPr>
              <w:pStyle w:val="FormularBezeichnungstext"/>
              <w:rPr>
                <w:lang w:val="de-CH"/>
              </w:rPr>
            </w:pPr>
          </w:p>
        </w:tc>
        <w:tc>
          <w:tcPr>
            <w:tcW w:w="47" w:type="dxa"/>
            <w:shd w:val="clear" w:color="auto" w:fill="auto"/>
          </w:tcPr>
          <w:p w14:paraId="2D5FA681" w14:textId="77777777" w:rsidR="0025524E" w:rsidRPr="008856A2" w:rsidRDefault="0025524E" w:rsidP="00923786">
            <w:pPr>
              <w:pStyle w:val="FormularEingabetext"/>
              <w:spacing w:line="240" w:lineRule="auto"/>
              <w:rPr>
                <w:sz w:val="2"/>
                <w:szCs w:val="2"/>
              </w:rPr>
            </w:pPr>
          </w:p>
        </w:tc>
      </w:tr>
      <w:tr w:rsidR="0025524E" w:rsidRPr="002021FC" w14:paraId="5787D564" w14:textId="77777777" w:rsidTr="00411836">
        <w:trPr>
          <w:cantSplit/>
          <w:trHeight w:val="425"/>
          <w:tblHeader/>
        </w:trPr>
        <w:tc>
          <w:tcPr>
            <w:tcW w:w="3402" w:type="dxa"/>
            <w:shd w:val="clear" w:color="auto" w:fill="EFF0F1" w:themeFill="background2" w:themeFillTint="33"/>
          </w:tcPr>
          <w:p w14:paraId="505A44D8" w14:textId="77777777" w:rsidR="0025524E" w:rsidRPr="002021FC" w:rsidRDefault="0025524E" w:rsidP="00923786">
            <w:pPr>
              <w:pStyle w:val="FormularEingabetext"/>
            </w:pPr>
          </w:p>
        </w:tc>
        <w:tc>
          <w:tcPr>
            <w:tcW w:w="48" w:type="dxa"/>
            <w:shd w:val="clear" w:color="auto" w:fill="auto"/>
          </w:tcPr>
          <w:p w14:paraId="320FECE9" w14:textId="77777777" w:rsidR="0025524E" w:rsidRPr="002021FC" w:rsidRDefault="0025524E" w:rsidP="00923786">
            <w:pPr>
              <w:pStyle w:val="FormularEingabetext"/>
            </w:pPr>
          </w:p>
        </w:tc>
        <w:tc>
          <w:tcPr>
            <w:tcW w:w="3402" w:type="dxa"/>
            <w:shd w:val="clear" w:color="auto" w:fill="auto"/>
          </w:tcPr>
          <w:p w14:paraId="28006357" w14:textId="77777777" w:rsidR="0025524E" w:rsidRPr="002021FC" w:rsidRDefault="00B605E5" w:rsidP="00923786">
            <w:pPr>
              <w:pStyle w:val="FormularEingabetext"/>
              <w:tabs>
                <w:tab w:val="left" w:pos="851"/>
              </w:tabs>
              <w:ind w:left="0"/>
            </w:pPr>
            <w:sdt>
              <w:sdtPr>
                <w:rPr>
                  <w:szCs w:val="17"/>
                </w:rPr>
                <w:id w:val="-656765434"/>
                <w14:checkbox>
                  <w14:checked w14:val="0"/>
                  <w14:checkedState w14:val="2612" w14:font="MS Gothic"/>
                  <w14:uncheckedState w14:val="2610" w14:font="MS Gothic"/>
                </w14:checkbox>
              </w:sdtPr>
              <w:sdtEndPr/>
              <w:sdtContent>
                <w:r w:rsidR="0025524E" w:rsidRPr="00517877">
                  <w:rPr>
                    <w:rFonts w:ascii="MS Gothic" w:eastAsia="MS Gothic" w:hAnsi="MS Gothic" w:hint="eastAsia"/>
                    <w:szCs w:val="17"/>
                  </w:rPr>
                  <w:t>☐</w:t>
                </w:r>
              </w:sdtContent>
            </w:sdt>
            <w:r w:rsidR="0025524E" w:rsidRPr="004C4A1F">
              <w:rPr>
                <w:rFonts w:eastAsia="Arial" w:cs="Arial"/>
                <w:szCs w:val="17"/>
              </w:rPr>
              <w:t xml:space="preserve"> m</w:t>
            </w:r>
            <w:r w:rsidR="0025524E">
              <w:rPr>
                <w:rFonts w:eastAsia="Arial" w:cs="Arial"/>
                <w:szCs w:val="17"/>
              </w:rPr>
              <w:tab/>
            </w:r>
            <w:sdt>
              <w:sdtPr>
                <w:rPr>
                  <w:szCs w:val="17"/>
                </w:rPr>
                <w:id w:val="-755819735"/>
                <w14:checkbox>
                  <w14:checked w14:val="0"/>
                  <w14:checkedState w14:val="2612" w14:font="MS Gothic"/>
                  <w14:uncheckedState w14:val="2610" w14:font="MS Gothic"/>
                </w14:checkbox>
              </w:sdtPr>
              <w:sdtEndPr/>
              <w:sdtContent>
                <w:r w:rsidR="0025524E" w:rsidRPr="00517877">
                  <w:rPr>
                    <w:rFonts w:ascii="MS Gothic" w:eastAsia="MS Gothic" w:hAnsi="MS Gothic" w:hint="eastAsia"/>
                    <w:szCs w:val="17"/>
                  </w:rPr>
                  <w:t>☐</w:t>
                </w:r>
              </w:sdtContent>
            </w:sdt>
            <w:r w:rsidR="0025524E" w:rsidRPr="00517877">
              <w:t xml:space="preserve"> </w:t>
            </w:r>
            <w:r w:rsidR="0025524E" w:rsidRPr="004C4A1F">
              <w:rPr>
                <w:rFonts w:eastAsia="Arial" w:cs="Arial"/>
                <w:szCs w:val="17"/>
              </w:rPr>
              <w:t>w</w:t>
            </w:r>
          </w:p>
        </w:tc>
        <w:tc>
          <w:tcPr>
            <w:tcW w:w="47" w:type="dxa"/>
          </w:tcPr>
          <w:p w14:paraId="31EFB907" w14:textId="77777777" w:rsidR="0025524E" w:rsidRPr="002021FC" w:rsidRDefault="0025524E" w:rsidP="00923786">
            <w:pPr>
              <w:pStyle w:val="Text85pt"/>
            </w:pPr>
          </w:p>
        </w:tc>
        <w:tc>
          <w:tcPr>
            <w:tcW w:w="2882" w:type="dxa"/>
            <w:shd w:val="clear" w:color="auto" w:fill="auto"/>
          </w:tcPr>
          <w:p w14:paraId="549A12C4" w14:textId="77777777" w:rsidR="0025524E" w:rsidRPr="002021FC" w:rsidRDefault="0025524E" w:rsidP="00923786">
            <w:pPr>
              <w:pStyle w:val="FormularEingabetext"/>
            </w:pPr>
          </w:p>
        </w:tc>
        <w:tc>
          <w:tcPr>
            <w:tcW w:w="47" w:type="dxa"/>
            <w:shd w:val="clear" w:color="auto" w:fill="auto"/>
          </w:tcPr>
          <w:p w14:paraId="35CEBF26" w14:textId="77777777" w:rsidR="0025524E" w:rsidRPr="002021FC" w:rsidRDefault="0025524E" w:rsidP="00923786">
            <w:pPr>
              <w:pStyle w:val="FormularEingabetext"/>
            </w:pPr>
          </w:p>
        </w:tc>
      </w:tr>
    </w:tbl>
    <w:tbl>
      <w:tblPr>
        <w:tblStyle w:val="Tabellenraster"/>
        <w:tblW w:w="0" w:type="auto"/>
        <w:tblInd w:w="108" w:type="dxa"/>
        <w:tblBorders>
          <w:top w:val="none" w:sz="0" w:space="0" w:color="auto"/>
          <w:left w:val="none" w:sz="0" w:space="0" w:color="auto"/>
          <w:bottom w:val="single" w:sz="4" w:space="0" w:color="EFF0F1" w:themeColor="background2" w:themeTint="33"/>
          <w:right w:val="none" w:sz="0" w:space="0" w:color="auto"/>
          <w:insideH w:val="none" w:sz="0" w:space="0" w:color="auto"/>
          <w:insideV w:val="none" w:sz="0" w:space="0" w:color="auto"/>
        </w:tblBorders>
        <w:tblLook w:val="04A0" w:firstRow="1" w:lastRow="0" w:firstColumn="1" w:lastColumn="0" w:noHBand="0" w:noVBand="1"/>
        <w:tblCaption w:val="Kinder unter 18 Jahren, die eingereist sind (Kind 2)"/>
      </w:tblPr>
      <w:tblGrid>
        <w:gridCol w:w="10010"/>
      </w:tblGrid>
      <w:tr w:rsidR="004B7CB0" w14:paraId="06285846" w14:textId="77777777" w:rsidTr="00821C7A">
        <w:tc>
          <w:tcPr>
            <w:tcW w:w="10010" w:type="dxa"/>
            <w:shd w:val="clear" w:color="auto" w:fill="auto"/>
          </w:tcPr>
          <w:p w14:paraId="11124D33" w14:textId="77777777" w:rsidR="004B7CB0" w:rsidRDefault="004B7CB0" w:rsidP="00821C7A">
            <w:pPr>
              <w:pStyle w:val="Text65pt"/>
              <w:rPr>
                <w:rFonts w:eastAsia="Arial" w:cs="Arial"/>
                <w:sz w:val="17"/>
                <w:szCs w:val="17"/>
              </w:rPr>
            </w:pPr>
          </w:p>
        </w:tc>
      </w:tr>
    </w:tbl>
    <w:p w14:paraId="54CF387D" w14:textId="77777777" w:rsidR="004C4A1F" w:rsidRDefault="004C4A1F" w:rsidP="004C4A1F">
      <w:pPr>
        <w:pStyle w:val="FormularUntertitel"/>
      </w:pPr>
      <w:r w:rsidRPr="00E40AA2">
        <w:t xml:space="preserve">Kinder unter 18 Jahren, die </w:t>
      </w:r>
      <w:r w:rsidRPr="001411E2">
        <w:rPr>
          <w:u w:val="single"/>
        </w:rPr>
        <w:t>noch</w:t>
      </w:r>
      <w:r w:rsidRPr="00E40AA2">
        <w:t xml:space="preserve"> nachreise</w:t>
      </w:r>
      <w:r w:rsidRPr="001411E2">
        <w:t>n werden:</w:t>
      </w:r>
    </w:p>
    <w:tbl>
      <w:tblPr>
        <w:tblStyle w:val="BEFormular-Tabelle"/>
        <w:tblW w:w="9828" w:type="dxa"/>
        <w:tblLook w:val="04A0" w:firstRow="1" w:lastRow="0" w:firstColumn="1" w:lastColumn="0" w:noHBand="0" w:noVBand="1"/>
        <w:tblCaption w:val="Kinder unter 18 Jahren, die noch nachreisen werden (Kind 1)"/>
      </w:tblPr>
      <w:tblGrid>
        <w:gridCol w:w="3402"/>
        <w:gridCol w:w="48"/>
        <w:gridCol w:w="3402"/>
        <w:gridCol w:w="47"/>
        <w:gridCol w:w="2882"/>
        <w:gridCol w:w="47"/>
      </w:tblGrid>
      <w:tr w:rsidR="0025524E" w:rsidRPr="002021FC" w14:paraId="554AA071" w14:textId="77777777" w:rsidTr="00411836">
        <w:trPr>
          <w:cantSplit/>
          <w:trHeight w:val="425"/>
          <w:tblHeader/>
        </w:trPr>
        <w:tc>
          <w:tcPr>
            <w:tcW w:w="3402" w:type="dxa"/>
          </w:tcPr>
          <w:p w14:paraId="2CB7030E" w14:textId="77777777" w:rsidR="0025524E" w:rsidRPr="002021FC" w:rsidRDefault="0025524E" w:rsidP="00923786">
            <w:pPr>
              <w:pStyle w:val="FormularBezeichnungstext"/>
              <w:rPr>
                <w:lang w:val="de-CH"/>
              </w:rPr>
            </w:pPr>
            <w:r w:rsidRPr="002021FC">
              <w:rPr>
                <w:lang w:val="de-CH"/>
              </w:rPr>
              <w:t>Name</w:t>
            </w:r>
          </w:p>
        </w:tc>
        <w:tc>
          <w:tcPr>
            <w:tcW w:w="48" w:type="dxa"/>
            <w:shd w:val="clear" w:color="auto" w:fill="auto"/>
          </w:tcPr>
          <w:p w14:paraId="03FCFC4B" w14:textId="77777777" w:rsidR="0025524E" w:rsidRPr="002021FC" w:rsidRDefault="0025524E" w:rsidP="00923786">
            <w:pPr>
              <w:pStyle w:val="FormularBezeichnungstext"/>
              <w:rPr>
                <w:lang w:val="de-CH"/>
              </w:rPr>
            </w:pPr>
          </w:p>
        </w:tc>
        <w:tc>
          <w:tcPr>
            <w:tcW w:w="3402" w:type="dxa"/>
          </w:tcPr>
          <w:p w14:paraId="1B67724F" w14:textId="77777777" w:rsidR="0025524E" w:rsidRPr="002021FC" w:rsidRDefault="0025524E" w:rsidP="00923786">
            <w:pPr>
              <w:pStyle w:val="FormularBezeichnungstext"/>
              <w:rPr>
                <w:lang w:val="de-CH"/>
              </w:rPr>
            </w:pPr>
            <w:r w:rsidRPr="002021FC">
              <w:rPr>
                <w:lang w:val="de-CH"/>
              </w:rPr>
              <w:t>Vorname</w:t>
            </w:r>
          </w:p>
        </w:tc>
        <w:tc>
          <w:tcPr>
            <w:tcW w:w="47" w:type="dxa"/>
          </w:tcPr>
          <w:p w14:paraId="6A9908DA" w14:textId="77777777" w:rsidR="0025524E" w:rsidRPr="002021FC" w:rsidRDefault="0025524E" w:rsidP="00923786">
            <w:pPr>
              <w:pStyle w:val="FormularBezeichnungstext"/>
              <w:rPr>
                <w:lang w:val="de-CH"/>
              </w:rPr>
            </w:pPr>
          </w:p>
        </w:tc>
        <w:tc>
          <w:tcPr>
            <w:tcW w:w="2882" w:type="dxa"/>
          </w:tcPr>
          <w:p w14:paraId="0BF59054" w14:textId="77777777" w:rsidR="0025524E" w:rsidRPr="002021FC" w:rsidRDefault="0025524E" w:rsidP="00923786">
            <w:pPr>
              <w:pStyle w:val="FormularBezeichnungstext"/>
              <w:rPr>
                <w:lang w:val="de-CH"/>
              </w:rPr>
            </w:pPr>
            <w:r w:rsidRPr="002021FC">
              <w:rPr>
                <w:lang w:val="de-CH"/>
              </w:rPr>
              <w:t>Geburtsdatum</w:t>
            </w:r>
          </w:p>
        </w:tc>
        <w:tc>
          <w:tcPr>
            <w:tcW w:w="47" w:type="dxa"/>
            <w:shd w:val="clear" w:color="auto" w:fill="auto"/>
          </w:tcPr>
          <w:p w14:paraId="66AEA707" w14:textId="77777777" w:rsidR="0025524E" w:rsidRPr="002021FC" w:rsidRDefault="0025524E" w:rsidP="00923786">
            <w:pPr>
              <w:pStyle w:val="FormularBezeichnungstext"/>
              <w:rPr>
                <w:lang w:val="de-CH"/>
              </w:rPr>
            </w:pPr>
          </w:p>
        </w:tc>
      </w:tr>
      <w:tr w:rsidR="0025524E" w:rsidRPr="002021FC" w14:paraId="2E3A1DFD" w14:textId="77777777" w:rsidTr="00411836">
        <w:trPr>
          <w:cantSplit/>
          <w:trHeight w:val="425"/>
          <w:tblHeader/>
        </w:trPr>
        <w:tc>
          <w:tcPr>
            <w:tcW w:w="3402" w:type="dxa"/>
            <w:shd w:val="clear" w:color="auto" w:fill="EFF0F1" w:themeFill="background2" w:themeFillTint="33"/>
          </w:tcPr>
          <w:p w14:paraId="2AF9F448" w14:textId="77777777" w:rsidR="0025524E" w:rsidRPr="002021FC" w:rsidRDefault="0025524E" w:rsidP="00923786">
            <w:pPr>
              <w:pStyle w:val="FormularEingabetext"/>
            </w:pPr>
          </w:p>
        </w:tc>
        <w:tc>
          <w:tcPr>
            <w:tcW w:w="48" w:type="dxa"/>
            <w:shd w:val="clear" w:color="auto" w:fill="auto"/>
          </w:tcPr>
          <w:p w14:paraId="521D30D7" w14:textId="77777777" w:rsidR="0025524E" w:rsidRPr="002021FC" w:rsidRDefault="0025524E" w:rsidP="00923786">
            <w:pPr>
              <w:pStyle w:val="FormularEingabetext"/>
            </w:pPr>
          </w:p>
        </w:tc>
        <w:tc>
          <w:tcPr>
            <w:tcW w:w="3402" w:type="dxa"/>
            <w:shd w:val="clear" w:color="auto" w:fill="EFF0F1" w:themeFill="background2" w:themeFillTint="33"/>
          </w:tcPr>
          <w:p w14:paraId="44E79B45" w14:textId="77777777" w:rsidR="0025524E" w:rsidRPr="002021FC" w:rsidRDefault="0025524E" w:rsidP="00923786">
            <w:pPr>
              <w:pStyle w:val="FormularEingabetext"/>
            </w:pPr>
          </w:p>
        </w:tc>
        <w:tc>
          <w:tcPr>
            <w:tcW w:w="47" w:type="dxa"/>
          </w:tcPr>
          <w:p w14:paraId="043C86E1" w14:textId="77777777" w:rsidR="0025524E" w:rsidRPr="002021FC" w:rsidRDefault="0025524E" w:rsidP="00923786">
            <w:pPr>
              <w:pStyle w:val="Text85pt"/>
            </w:pPr>
          </w:p>
        </w:tc>
        <w:tc>
          <w:tcPr>
            <w:tcW w:w="2882" w:type="dxa"/>
            <w:shd w:val="clear" w:color="auto" w:fill="EFF0F1" w:themeFill="background2" w:themeFillTint="33"/>
          </w:tcPr>
          <w:p w14:paraId="210F0CEE" w14:textId="77777777" w:rsidR="0025524E" w:rsidRPr="002021FC" w:rsidRDefault="0025524E" w:rsidP="00923786">
            <w:pPr>
              <w:pStyle w:val="FormularEingabetext"/>
            </w:pPr>
          </w:p>
        </w:tc>
        <w:tc>
          <w:tcPr>
            <w:tcW w:w="47" w:type="dxa"/>
            <w:shd w:val="clear" w:color="auto" w:fill="auto"/>
          </w:tcPr>
          <w:p w14:paraId="596FB9DC" w14:textId="77777777" w:rsidR="0025524E" w:rsidRPr="002021FC" w:rsidRDefault="0025524E" w:rsidP="00923786">
            <w:pPr>
              <w:pStyle w:val="FormularEingabetext"/>
            </w:pPr>
          </w:p>
        </w:tc>
      </w:tr>
      <w:tr w:rsidR="0025524E" w:rsidRPr="002021FC" w14:paraId="0E444E91" w14:textId="77777777" w:rsidTr="00411836">
        <w:trPr>
          <w:cantSplit/>
          <w:trHeight w:val="425"/>
          <w:tblHeader/>
        </w:trPr>
        <w:tc>
          <w:tcPr>
            <w:tcW w:w="3402" w:type="dxa"/>
            <w:shd w:val="clear" w:color="auto" w:fill="auto"/>
          </w:tcPr>
          <w:p w14:paraId="069D506D" w14:textId="77777777" w:rsidR="0025524E" w:rsidRPr="00E4349C" w:rsidRDefault="0025524E" w:rsidP="00923786">
            <w:pPr>
              <w:pStyle w:val="FormularBezeichnungstext"/>
              <w:rPr>
                <w:lang w:val="de-CH"/>
              </w:rPr>
            </w:pPr>
            <w:r w:rsidRPr="00E4349C">
              <w:rPr>
                <w:lang w:val="de-CH"/>
              </w:rPr>
              <w:t>Staatsangehörigkeit</w:t>
            </w:r>
          </w:p>
        </w:tc>
        <w:tc>
          <w:tcPr>
            <w:tcW w:w="48" w:type="dxa"/>
            <w:shd w:val="clear" w:color="auto" w:fill="auto"/>
          </w:tcPr>
          <w:p w14:paraId="5C230D15" w14:textId="77777777" w:rsidR="0025524E" w:rsidRPr="00E4349C" w:rsidRDefault="0025524E" w:rsidP="00923786">
            <w:pPr>
              <w:pStyle w:val="FormularBezeichnungstext"/>
              <w:rPr>
                <w:lang w:val="de-CH"/>
              </w:rPr>
            </w:pPr>
          </w:p>
        </w:tc>
        <w:tc>
          <w:tcPr>
            <w:tcW w:w="3402" w:type="dxa"/>
            <w:shd w:val="clear" w:color="auto" w:fill="auto"/>
          </w:tcPr>
          <w:p w14:paraId="47B9D444" w14:textId="77777777" w:rsidR="0025524E" w:rsidRPr="00E4349C" w:rsidRDefault="0025524E" w:rsidP="00923786">
            <w:pPr>
              <w:pStyle w:val="FormularBezeichnungstext"/>
              <w:rPr>
                <w:lang w:val="de-CH"/>
              </w:rPr>
            </w:pPr>
            <w:r w:rsidRPr="00E4349C">
              <w:rPr>
                <w:lang w:val="de-CH"/>
              </w:rPr>
              <w:t>Geschlecht</w:t>
            </w:r>
          </w:p>
        </w:tc>
        <w:tc>
          <w:tcPr>
            <w:tcW w:w="47" w:type="dxa"/>
            <w:shd w:val="clear" w:color="auto" w:fill="auto"/>
          </w:tcPr>
          <w:p w14:paraId="3F111549" w14:textId="77777777" w:rsidR="0025524E" w:rsidRPr="00E4349C" w:rsidRDefault="0025524E" w:rsidP="00923786">
            <w:pPr>
              <w:pStyle w:val="FormularBezeichnungstext"/>
              <w:rPr>
                <w:lang w:val="de-CH"/>
              </w:rPr>
            </w:pPr>
          </w:p>
        </w:tc>
        <w:tc>
          <w:tcPr>
            <w:tcW w:w="2882" w:type="dxa"/>
            <w:shd w:val="clear" w:color="auto" w:fill="auto"/>
          </w:tcPr>
          <w:p w14:paraId="0D6A7088" w14:textId="77777777" w:rsidR="0025524E" w:rsidRPr="00E4349C" w:rsidRDefault="0025524E" w:rsidP="00923786">
            <w:pPr>
              <w:pStyle w:val="FormularBezeichnungstext"/>
              <w:rPr>
                <w:lang w:val="de-CH"/>
              </w:rPr>
            </w:pPr>
          </w:p>
        </w:tc>
        <w:tc>
          <w:tcPr>
            <w:tcW w:w="47" w:type="dxa"/>
            <w:shd w:val="clear" w:color="auto" w:fill="auto"/>
          </w:tcPr>
          <w:p w14:paraId="476BD12C" w14:textId="77777777" w:rsidR="0025524E" w:rsidRPr="008856A2" w:rsidRDefault="0025524E" w:rsidP="00923786">
            <w:pPr>
              <w:pStyle w:val="FormularEingabetext"/>
              <w:spacing w:line="240" w:lineRule="auto"/>
              <w:rPr>
                <w:sz w:val="2"/>
                <w:szCs w:val="2"/>
              </w:rPr>
            </w:pPr>
          </w:p>
        </w:tc>
      </w:tr>
      <w:tr w:rsidR="0025524E" w:rsidRPr="002021FC" w14:paraId="33057D67" w14:textId="77777777" w:rsidTr="00411836">
        <w:trPr>
          <w:cantSplit/>
          <w:trHeight w:val="425"/>
          <w:tblHeader/>
        </w:trPr>
        <w:tc>
          <w:tcPr>
            <w:tcW w:w="3402" w:type="dxa"/>
            <w:shd w:val="clear" w:color="auto" w:fill="EFF0F1" w:themeFill="background2" w:themeFillTint="33"/>
          </w:tcPr>
          <w:p w14:paraId="6D86D263" w14:textId="77777777" w:rsidR="0025524E" w:rsidRPr="002021FC" w:rsidRDefault="0025524E" w:rsidP="00923786">
            <w:pPr>
              <w:pStyle w:val="FormularEingabetext"/>
            </w:pPr>
          </w:p>
        </w:tc>
        <w:tc>
          <w:tcPr>
            <w:tcW w:w="48" w:type="dxa"/>
            <w:shd w:val="clear" w:color="auto" w:fill="auto"/>
          </w:tcPr>
          <w:p w14:paraId="68420544" w14:textId="77777777" w:rsidR="0025524E" w:rsidRPr="002021FC" w:rsidRDefault="0025524E" w:rsidP="00923786">
            <w:pPr>
              <w:pStyle w:val="FormularEingabetext"/>
            </w:pPr>
          </w:p>
        </w:tc>
        <w:tc>
          <w:tcPr>
            <w:tcW w:w="3402" w:type="dxa"/>
            <w:shd w:val="clear" w:color="auto" w:fill="auto"/>
          </w:tcPr>
          <w:p w14:paraId="47D0F1B9" w14:textId="77777777" w:rsidR="0025524E" w:rsidRPr="002021FC" w:rsidRDefault="00B605E5" w:rsidP="00923786">
            <w:pPr>
              <w:pStyle w:val="FormularEingabetext"/>
              <w:tabs>
                <w:tab w:val="left" w:pos="851"/>
              </w:tabs>
              <w:ind w:left="0"/>
            </w:pPr>
            <w:sdt>
              <w:sdtPr>
                <w:rPr>
                  <w:szCs w:val="17"/>
                </w:rPr>
                <w:id w:val="2061902102"/>
                <w14:checkbox>
                  <w14:checked w14:val="0"/>
                  <w14:checkedState w14:val="2612" w14:font="MS Gothic"/>
                  <w14:uncheckedState w14:val="2610" w14:font="MS Gothic"/>
                </w14:checkbox>
              </w:sdtPr>
              <w:sdtEndPr/>
              <w:sdtContent>
                <w:r w:rsidR="0025524E" w:rsidRPr="00517877">
                  <w:rPr>
                    <w:rFonts w:ascii="MS Gothic" w:eastAsia="MS Gothic" w:hAnsi="MS Gothic" w:hint="eastAsia"/>
                    <w:szCs w:val="17"/>
                  </w:rPr>
                  <w:t>☐</w:t>
                </w:r>
              </w:sdtContent>
            </w:sdt>
            <w:r w:rsidR="0025524E" w:rsidRPr="004C4A1F">
              <w:rPr>
                <w:rFonts w:eastAsia="Arial" w:cs="Arial"/>
                <w:szCs w:val="17"/>
              </w:rPr>
              <w:t xml:space="preserve"> m</w:t>
            </w:r>
            <w:r w:rsidR="0025524E">
              <w:rPr>
                <w:rFonts w:eastAsia="Arial" w:cs="Arial"/>
                <w:szCs w:val="17"/>
              </w:rPr>
              <w:tab/>
            </w:r>
            <w:sdt>
              <w:sdtPr>
                <w:rPr>
                  <w:szCs w:val="17"/>
                </w:rPr>
                <w:id w:val="-1731832919"/>
                <w14:checkbox>
                  <w14:checked w14:val="0"/>
                  <w14:checkedState w14:val="2612" w14:font="MS Gothic"/>
                  <w14:uncheckedState w14:val="2610" w14:font="MS Gothic"/>
                </w14:checkbox>
              </w:sdtPr>
              <w:sdtEndPr/>
              <w:sdtContent>
                <w:r w:rsidR="0025524E" w:rsidRPr="00517877">
                  <w:rPr>
                    <w:rFonts w:ascii="MS Gothic" w:eastAsia="MS Gothic" w:hAnsi="MS Gothic" w:hint="eastAsia"/>
                    <w:szCs w:val="17"/>
                  </w:rPr>
                  <w:t>☐</w:t>
                </w:r>
              </w:sdtContent>
            </w:sdt>
            <w:r w:rsidR="0025524E" w:rsidRPr="00517877">
              <w:t xml:space="preserve"> </w:t>
            </w:r>
            <w:r w:rsidR="0025524E" w:rsidRPr="004C4A1F">
              <w:rPr>
                <w:rFonts w:eastAsia="Arial" w:cs="Arial"/>
                <w:szCs w:val="17"/>
              </w:rPr>
              <w:t>w</w:t>
            </w:r>
          </w:p>
        </w:tc>
        <w:tc>
          <w:tcPr>
            <w:tcW w:w="47" w:type="dxa"/>
          </w:tcPr>
          <w:p w14:paraId="35D60EE3" w14:textId="77777777" w:rsidR="0025524E" w:rsidRPr="002021FC" w:rsidRDefault="0025524E" w:rsidP="00923786">
            <w:pPr>
              <w:pStyle w:val="Text85pt"/>
            </w:pPr>
          </w:p>
        </w:tc>
        <w:tc>
          <w:tcPr>
            <w:tcW w:w="2882" w:type="dxa"/>
            <w:shd w:val="clear" w:color="auto" w:fill="auto"/>
          </w:tcPr>
          <w:p w14:paraId="7005FBA5" w14:textId="77777777" w:rsidR="0025524E" w:rsidRPr="002021FC" w:rsidRDefault="0025524E" w:rsidP="00923786">
            <w:pPr>
              <w:pStyle w:val="FormularEingabetext"/>
            </w:pPr>
          </w:p>
        </w:tc>
        <w:tc>
          <w:tcPr>
            <w:tcW w:w="47" w:type="dxa"/>
            <w:shd w:val="clear" w:color="auto" w:fill="auto"/>
          </w:tcPr>
          <w:p w14:paraId="3093D956" w14:textId="77777777" w:rsidR="0025524E" w:rsidRPr="002021FC" w:rsidRDefault="0025524E" w:rsidP="00923786">
            <w:pPr>
              <w:pStyle w:val="FormularEingabetext"/>
            </w:pPr>
          </w:p>
        </w:tc>
      </w:tr>
    </w:tbl>
    <w:p w14:paraId="74A8A4FE" w14:textId="77777777" w:rsidR="0025524E" w:rsidRDefault="0025524E" w:rsidP="0025524E">
      <w:pPr>
        <w:pStyle w:val="Text85pt"/>
      </w:pPr>
    </w:p>
    <w:tbl>
      <w:tblPr>
        <w:tblStyle w:val="BEFormular-Tabelle"/>
        <w:tblW w:w="9828" w:type="dxa"/>
        <w:tblLook w:val="04A0" w:firstRow="1" w:lastRow="0" w:firstColumn="1" w:lastColumn="0" w:noHBand="0" w:noVBand="1"/>
        <w:tblCaption w:val="Kinder unter 18 Jahren, die noch nachreisen werden (Kind 1)"/>
      </w:tblPr>
      <w:tblGrid>
        <w:gridCol w:w="3402"/>
        <w:gridCol w:w="48"/>
        <w:gridCol w:w="3402"/>
        <w:gridCol w:w="47"/>
        <w:gridCol w:w="2882"/>
        <w:gridCol w:w="47"/>
      </w:tblGrid>
      <w:tr w:rsidR="0025524E" w:rsidRPr="002021FC" w14:paraId="1058DE57" w14:textId="77777777" w:rsidTr="00411836">
        <w:trPr>
          <w:cantSplit/>
          <w:trHeight w:val="425"/>
          <w:tblHeader/>
        </w:trPr>
        <w:tc>
          <w:tcPr>
            <w:tcW w:w="3402" w:type="dxa"/>
          </w:tcPr>
          <w:p w14:paraId="04CE968B" w14:textId="77777777" w:rsidR="0025524E" w:rsidRPr="002021FC" w:rsidRDefault="0025524E" w:rsidP="00923786">
            <w:pPr>
              <w:pStyle w:val="FormularBezeichnungstext"/>
              <w:rPr>
                <w:lang w:val="de-CH"/>
              </w:rPr>
            </w:pPr>
            <w:r w:rsidRPr="002021FC">
              <w:rPr>
                <w:lang w:val="de-CH"/>
              </w:rPr>
              <w:t>Name</w:t>
            </w:r>
          </w:p>
        </w:tc>
        <w:tc>
          <w:tcPr>
            <w:tcW w:w="48" w:type="dxa"/>
            <w:shd w:val="clear" w:color="auto" w:fill="auto"/>
          </w:tcPr>
          <w:p w14:paraId="04720620" w14:textId="77777777" w:rsidR="0025524E" w:rsidRPr="002021FC" w:rsidRDefault="0025524E" w:rsidP="00923786">
            <w:pPr>
              <w:pStyle w:val="FormularBezeichnungstext"/>
              <w:rPr>
                <w:lang w:val="de-CH"/>
              </w:rPr>
            </w:pPr>
          </w:p>
        </w:tc>
        <w:tc>
          <w:tcPr>
            <w:tcW w:w="3402" w:type="dxa"/>
          </w:tcPr>
          <w:p w14:paraId="2561B2DF" w14:textId="77777777" w:rsidR="0025524E" w:rsidRPr="002021FC" w:rsidRDefault="0025524E" w:rsidP="00923786">
            <w:pPr>
              <w:pStyle w:val="FormularBezeichnungstext"/>
              <w:rPr>
                <w:lang w:val="de-CH"/>
              </w:rPr>
            </w:pPr>
            <w:r w:rsidRPr="002021FC">
              <w:rPr>
                <w:lang w:val="de-CH"/>
              </w:rPr>
              <w:t>Vorname</w:t>
            </w:r>
          </w:p>
        </w:tc>
        <w:tc>
          <w:tcPr>
            <w:tcW w:w="47" w:type="dxa"/>
          </w:tcPr>
          <w:p w14:paraId="3017E629" w14:textId="77777777" w:rsidR="0025524E" w:rsidRPr="002021FC" w:rsidRDefault="0025524E" w:rsidP="00923786">
            <w:pPr>
              <w:pStyle w:val="FormularBezeichnungstext"/>
              <w:rPr>
                <w:lang w:val="de-CH"/>
              </w:rPr>
            </w:pPr>
          </w:p>
        </w:tc>
        <w:tc>
          <w:tcPr>
            <w:tcW w:w="2882" w:type="dxa"/>
          </w:tcPr>
          <w:p w14:paraId="1FE581DF" w14:textId="77777777" w:rsidR="0025524E" w:rsidRPr="002021FC" w:rsidRDefault="0025524E" w:rsidP="00923786">
            <w:pPr>
              <w:pStyle w:val="FormularBezeichnungstext"/>
              <w:rPr>
                <w:lang w:val="de-CH"/>
              </w:rPr>
            </w:pPr>
            <w:r w:rsidRPr="002021FC">
              <w:rPr>
                <w:lang w:val="de-CH"/>
              </w:rPr>
              <w:t>Geburtsdatum</w:t>
            </w:r>
          </w:p>
        </w:tc>
        <w:tc>
          <w:tcPr>
            <w:tcW w:w="47" w:type="dxa"/>
            <w:shd w:val="clear" w:color="auto" w:fill="auto"/>
          </w:tcPr>
          <w:p w14:paraId="42B40CB9" w14:textId="77777777" w:rsidR="0025524E" w:rsidRPr="002021FC" w:rsidRDefault="0025524E" w:rsidP="00923786">
            <w:pPr>
              <w:pStyle w:val="FormularBezeichnungstext"/>
              <w:rPr>
                <w:lang w:val="de-CH"/>
              </w:rPr>
            </w:pPr>
          </w:p>
        </w:tc>
      </w:tr>
      <w:tr w:rsidR="0025524E" w:rsidRPr="002021FC" w14:paraId="3258F28B" w14:textId="77777777" w:rsidTr="00411836">
        <w:trPr>
          <w:cantSplit/>
          <w:trHeight w:val="425"/>
          <w:tblHeader/>
        </w:trPr>
        <w:tc>
          <w:tcPr>
            <w:tcW w:w="3402" w:type="dxa"/>
            <w:shd w:val="clear" w:color="auto" w:fill="EFF0F1" w:themeFill="background2" w:themeFillTint="33"/>
          </w:tcPr>
          <w:p w14:paraId="3C566DDF" w14:textId="77777777" w:rsidR="0025524E" w:rsidRPr="002021FC" w:rsidRDefault="0025524E" w:rsidP="00923786">
            <w:pPr>
              <w:pStyle w:val="FormularEingabetext"/>
            </w:pPr>
          </w:p>
        </w:tc>
        <w:tc>
          <w:tcPr>
            <w:tcW w:w="48" w:type="dxa"/>
            <w:shd w:val="clear" w:color="auto" w:fill="auto"/>
          </w:tcPr>
          <w:p w14:paraId="5AC1DBAD" w14:textId="77777777" w:rsidR="0025524E" w:rsidRPr="002021FC" w:rsidRDefault="0025524E" w:rsidP="00923786">
            <w:pPr>
              <w:pStyle w:val="FormularEingabetext"/>
            </w:pPr>
          </w:p>
        </w:tc>
        <w:tc>
          <w:tcPr>
            <w:tcW w:w="3402" w:type="dxa"/>
            <w:shd w:val="clear" w:color="auto" w:fill="EFF0F1" w:themeFill="background2" w:themeFillTint="33"/>
          </w:tcPr>
          <w:p w14:paraId="5A15699E" w14:textId="77777777" w:rsidR="0025524E" w:rsidRPr="002021FC" w:rsidRDefault="0025524E" w:rsidP="00923786">
            <w:pPr>
              <w:pStyle w:val="FormularEingabetext"/>
            </w:pPr>
          </w:p>
        </w:tc>
        <w:tc>
          <w:tcPr>
            <w:tcW w:w="47" w:type="dxa"/>
          </w:tcPr>
          <w:p w14:paraId="0281B036" w14:textId="77777777" w:rsidR="0025524E" w:rsidRPr="002021FC" w:rsidRDefault="0025524E" w:rsidP="00923786">
            <w:pPr>
              <w:pStyle w:val="Text85pt"/>
            </w:pPr>
          </w:p>
        </w:tc>
        <w:tc>
          <w:tcPr>
            <w:tcW w:w="2882" w:type="dxa"/>
            <w:shd w:val="clear" w:color="auto" w:fill="EFF0F1" w:themeFill="background2" w:themeFillTint="33"/>
          </w:tcPr>
          <w:p w14:paraId="4451CAFA" w14:textId="77777777" w:rsidR="0025524E" w:rsidRPr="002021FC" w:rsidRDefault="0025524E" w:rsidP="00923786">
            <w:pPr>
              <w:pStyle w:val="FormularEingabetext"/>
            </w:pPr>
          </w:p>
        </w:tc>
        <w:tc>
          <w:tcPr>
            <w:tcW w:w="47" w:type="dxa"/>
            <w:shd w:val="clear" w:color="auto" w:fill="auto"/>
          </w:tcPr>
          <w:p w14:paraId="10E4BDFB" w14:textId="77777777" w:rsidR="0025524E" w:rsidRPr="002021FC" w:rsidRDefault="0025524E" w:rsidP="00923786">
            <w:pPr>
              <w:pStyle w:val="FormularEingabetext"/>
            </w:pPr>
          </w:p>
        </w:tc>
      </w:tr>
      <w:tr w:rsidR="0025524E" w:rsidRPr="002021FC" w14:paraId="7AF98371" w14:textId="77777777" w:rsidTr="00411836">
        <w:trPr>
          <w:cantSplit/>
          <w:trHeight w:val="425"/>
          <w:tblHeader/>
        </w:trPr>
        <w:tc>
          <w:tcPr>
            <w:tcW w:w="3402" w:type="dxa"/>
            <w:shd w:val="clear" w:color="auto" w:fill="auto"/>
          </w:tcPr>
          <w:p w14:paraId="195D865B" w14:textId="77777777" w:rsidR="0025524E" w:rsidRPr="00E4349C" w:rsidRDefault="0025524E" w:rsidP="00923786">
            <w:pPr>
              <w:pStyle w:val="FormularBezeichnungstext"/>
              <w:rPr>
                <w:lang w:val="de-CH"/>
              </w:rPr>
            </w:pPr>
            <w:r w:rsidRPr="00E4349C">
              <w:rPr>
                <w:lang w:val="de-CH"/>
              </w:rPr>
              <w:t>Staatsangehörigkeit</w:t>
            </w:r>
          </w:p>
        </w:tc>
        <w:tc>
          <w:tcPr>
            <w:tcW w:w="48" w:type="dxa"/>
            <w:shd w:val="clear" w:color="auto" w:fill="auto"/>
          </w:tcPr>
          <w:p w14:paraId="33F80BF4" w14:textId="77777777" w:rsidR="0025524E" w:rsidRPr="00E4349C" w:rsidRDefault="0025524E" w:rsidP="00923786">
            <w:pPr>
              <w:pStyle w:val="FormularBezeichnungstext"/>
              <w:rPr>
                <w:lang w:val="de-CH"/>
              </w:rPr>
            </w:pPr>
          </w:p>
        </w:tc>
        <w:tc>
          <w:tcPr>
            <w:tcW w:w="3402" w:type="dxa"/>
            <w:shd w:val="clear" w:color="auto" w:fill="auto"/>
          </w:tcPr>
          <w:p w14:paraId="4DEF60A3" w14:textId="77777777" w:rsidR="0025524E" w:rsidRPr="00E4349C" w:rsidRDefault="0025524E" w:rsidP="00923786">
            <w:pPr>
              <w:pStyle w:val="FormularBezeichnungstext"/>
              <w:rPr>
                <w:lang w:val="de-CH"/>
              </w:rPr>
            </w:pPr>
            <w:r w:rsidRPr="00E4349C">
              <w:rPr>
                <w:lang w:val="de-CH"/>
              </w:rPr>
              <w:t>Geschlecht</w:t>
            </w:r>
          </w:p>
        </w:tc>
        <w:tc>
          <w:tcPr>
            <w:tcW w:w="47" w:type="dxa"/>
            <w:shd w:val="clear" w:color="auto" w:fill="auto"/>
          </w:tcPr>
          <w:p w14:paraId="735B349D" w14:textId="77777777" w:rsidR="0025524E" w:rsidRPr="00E4349C" w:rsidRDefault="0025524E" w:rsidP="00923786">
            <w:pPr>
              <w:pStyle w:val="FormularBezeichnungstext"/>
              <w:rPr>
                <w:lang w:val="de-CH"/>
              </w:rPr>
            </w:pPr>
          </w:p>
        </w:tc>
        <w:tc>
          <w:tcPr>
            <w:tcW w:w="2882" w:type="dxa"/>
            <w:shd w:val="clear" w:color="auto" w:fill="auto"/>
          </w:tcPr>
          <w:p w14:paraId="0CFE5E5A" w14:textId="77777777" w:rsidR="0025524E" w:rsidRPr="00E4349C" w:rsidRDefault="0025524E" w:rsidP="00923786">
            <w:pPr>
              <w:pStyle w:val="FormularBezeichnungstext"/>
              <w:rPr>
                <w:lang w:val="de-CH"/>
              </w:rPr>
            </w:pPr>
          </w:p>
        </w:tc>
        <w:tc>
          <w:tcPr>
            <w:tcW w:w="47" w:type="dxa"/>
            <w:shd w:val="clear" w:color="auto" w:fill="auto"/>
          </w:tcPr>
          <w:p w14:paraId="15766B27" w14:textId="77777777" w:rsidR="0025524E" w:rsidRPr="008856A2" w:rsidRDefault="0025524E" w:rsidP="00923786">
            <w:pPr>
              <w:pStyle w:val="FormularEingabetext"/>
              <w:spacing w:line="240" w:lineRule="auto"/>
              <w:rPr>
                <w:sz w:val="2"/>
                <w:szCs w:val="2"/>
              </w:rPr>
            </w:pPr>
          </w:p>
        </w:tc>
      </w:tr>
      <w:tr w:rsidR="0025524E" w:rsidRPr="002021FC" w14:paraId="6BC2FA27" w14:textId="77777777" w:rsidTr="00411836">
        <w:trPr>
          <w:cantSplit/>
          <w:trHeight w:val="425"/>
          <w:tblHeader/>
        </w:trPr>
        <w:tc>
          <w:tcPr>
            <w:tcW w:w="3402" w:type="dxa"/>
            <w:shd w:val="clear" w:color="auto" w:fill="EFF0F1" w:themeFill="background2" w:themeFillTint="33"/>
          </w:tcPr>
          <w:p w14:paraId="513482CE" w14:textId="77777777" w:rsidR="0025524E" w:rsidRPr="002021FC" w:rsidRDefault="0025524E" w:rsidP="00923786">
            <w:pPr>
              <w:pStyle w:val="FormularEingabetext"/>
            </w:pPr>
          </w:p>
        </w:tc>
        <w:tc>
          <w:tcPr>
            <w:tcW w:w="48" w:type="dxa"/>
            <w:shd w:val="clear" w:color="auto" w:fill="auto"/>
          </w:tcPr>
          <w:p w14:paraId="668B034F" w14:textId="77777777" w:rsidR="0025524E" w:rsidRPr="002021FC" w:rsidRDefault="0025524E" w:rsidP="00923786">
            <w:pPr>
              <w:pStyle w:val="FormularEingabetext"/>
            </w:pPr>
          </w:p>
        </w:tc>
        <w:tc>
          <w:tcPr>
            <w:tcW w:w="3402" w:type="dxa"/>
            <w:shd w:val="clear" w:color="auto" w:fill="auto"/>
          </w:tcPr>
          <w:p w14:paraId="7E0ACBCE" w14:textId="77777777" w:rsidR="0025524E" w:rsidRPr="002021FC" w:rsidRDefault="00B605E5" w:rsidP="00923786">
            <w:pPr>
              <w:pStyle w:val="FormularEingabetext"/>
              <w:tabs>
                <w:tab w:val="left" w:pos="851"/>
              </w:tabs>
              <w:ind w:left="0"/>
            </w:pPr>
            <w:sdt>
              <w:sdtPr>
                <w:rPr>
                  <w:szCs w:val="17"/>
                </w:rPr>
                <w:id w:val="-890029798"/>
                <w14:checkbox>
                  <w14:checked w14:val="0"/>
                  <w14:checkedState w14:val="2612" w14:font="MS Gothic"/>
                  <w14:uncheckedState w14:val="2610" w14:font="MS Gothic"/>
                </w14:checkbox>
              </w:sdtPr>
              <w:sdtEndPr/>
              <w:sdtContent>
                <w:r w:rsidR="0025524E" w:rsidRPr="00517877">
                  <w:rPr>
                    <w:rFonts w:ascii="MS Gothic" w:eastAsia="MS Gothic" w:hAnsi="MS Gothic" w:hint="eastAsia"/>
                    <w:szCs w:val="17"/>
                  </w:rPr>
                  <w:t>☐</w:t>
                </w:r>
              </w:sdtContent>
            </w:sdt>
            <w:r w:rsidR="0025524E" w:rsidRPr="004C4A1F">
              <w:rPr>
                <w:rFonts w:eastAsia="Arial" w:cs="Arial"/>
                <w:szCs w:val="17"/>
              </w:rPr>
              <w:t xml:space="preserve"> m</w:t>
            </w:r>
            <w:r w:rsidR="0025524E">
              <w:rPr>
                <w:rFonts w:eastAsia="Arial" w:cs="Arial"/>
                <w:szCs w:val="17"/>
              </w:rPr>
              <w:tab/>
            </w:r>
            <w:sdt>
              <w:sdtPr>
                <w:rPr>
                  <w:szCs w:val="17"/>
                </w:rPr>
                <w:id w:val="-427121955"/>
                <w14:checkbox>
                  <w14:checked w14:val="0"/>
                  <w14:checkedState w14:val="2612" w14:font="MS Gothic"/>
                  <w14:uncheckedState w14:val="2610" w14:font="MS Gothic"/>
                </w14:checkbox>
              </w:sdtPr>
              <w:sdtEndPr/>
              <w:sdtContent>
                <w:r w:rsidR="0025524E" w:rsidRPr="00517877">
                  <w:rPr>
                    <w:rFonts w:ascii="MS Gothic" w:eastAsia="MS Gothic" w:hAnsi="MS Gothic" w:hint="eastAsia"/>
                    <w:szCs w:val="17"/>
                  </w:rPr>
                  <w:t>☐</w:t>
                </w:r>
              </w:sdtContent>
            </w:sdt>
            <w:r w:rsidR="0025524E" w:rsidRPr="00517877">
              <w:t xml:space="preserve"> </w:t>
            </w:r>
            <w:r w:rsidR="0025524E" w:rsidRPr="004C4A1F">
              <w:rPr>
                <w:rFonts w:eastAsia="Arial" w:cs="Arial"/>
                <w:szCs w:val="17"/>
              </w:rPr>
              <w:t>w</w:t>
            </w:r>
          </w:p>
        </w:tc>
        <w:tc>
          <w:tcPr>
            <w:tcW w:w="47" w:type="dxa"/>
          </w:tcPr>
          <w:p w14:paraId="7F39A36E" w14:textId="77777777" w:rsidR="0025524E" w:rsidRPr="002021FC" w:rsidRDefault="0025524E" w:rsidP="00923786">
            <w:pPr>
              <w:pStyle w:val="Text85pt"/>
            </w:pPr>
          </w:p>
        </w:tc>
        <w:tc>
          <w:tcPr>
            <w:tcW w:w="2882" w:type="dxa"/>
            <w:shd w:val="clear" w:color="auto" w:fill="auto"/>
          </w:tcPr>
          <w:p w14:paraId="613FAE11" w14:textId="77777777" w:rsidR="0025524E" w:rsidRPr="002021FC" w:rsidRDefault="0025524E" w:rsidP="00923786">
            <w:pPr>
              <w:pStyle w:val="FormularEingabetext"/>
            </w:pPr>
          </w:p>
        </w:tc>
        <w:tc>
          <w:tcPr>
            <w:tcW w:w="47" w:type="dxa"/>
            <w:shd w:val="clear" w:color="auto" w:fill="auto"/>
          </w:tcPr>
          <w:p w14:paraId="6305ACCC" w14:textId="77777777" w:rsidR="0025524E" w:rsidRPr="002021FC" w:rsidRDefault="0025524E" w:rsidP="00923786">
            <w:pPr>
              <w:pStyle w:val="FormularEingabetext"/>
            </w:pPr>
          </w:p>
        </w:tc>
      </w:tr>
    </w:tbl>
    <w:tbl>
      <w:tblPr>
        <w:tblStyle w:val="Tabellenraster"/>
        <w:tblW w:w="0" w:type="auto"/>
        <w:tblInd w:w="108" w:type="dxa"/>
        <w:tblBorders>
          <w:top w:val="none" w:sz="0" w:space="0" w:color="auto"/>
          <w:left w:val="none" w:sz="0" w:space="0" w:color="auto"/>
          <w:bottom w:val="single" w:sz="4" w:space="0" w:color="EFF0F1" w:themeColor="background2" w:themeTint="33"/>
          <w:right w:val="none" w:sz="0" w:space="0" w:color="auto"/>
          <w:insideH w:val="none" w:sz="0" w:space="0" w:color="auto"/>
          <w:insideV w:val="none" w:sz="0" w:space="0" w:color="auto"/>
        </w:tblBorders>
        <w:tblLook w:val="04A0" w:firstRow="1" w:lastRow="0" w:firstColumn="1" w:lastColumn="0" w:noHBand="0" w:noVBand="1"/>
        <w:tblCaption w:val="Kinder unter 18 Jahren, die noch nachreisen werden (Kind 1)"/>
      </w:tblPr>
      <w:tblGrid>
        <w:gridCol w:w="10010"/>
      </w:tblGrid>
      <w:tr w:rsidR="004B7CB0" w14:paraId="513E952C" w14:textId="77777777" w:rsidTr="00821C7A">
        <w:tc>
          <w:tcPr>
            <w:tcW w:w="10010" w:type="dxa"/>
            <w:shd w:val="clear" w:color="auto" w:fill="auto"/>
          </w:tcPr>
          <w:p w14:paraId="3203A786" w14:textId="77777777" w:rsidR="004B7CB0" w:rsidRDefault="004B7CB0" w:rsidP="00821C7A">
            <w:pPr>
              <w:pStyle w:val="Text65pt"/>
              <w:rPr>
                <w:rFonts w:eastAsia="Arial" w:cs="Arial"/>
                <w:sz w:val="17"/>
                <w:szCs w:val="17"/>
              </w:rPr>
            </w:pPr>
          </w:p>
        </w:tc>
      </w:tr>
    </w:tbl>
    <w:p w14:paraId="68ED9C7D" w14:textId="77777777" w:rsidR="004C4A1F" w:rsidRDefault="004C4A1F" w:rsidP="004C4A1F">
      <w:pPr>
        <w:pStyle w:val="FormularUntertitel"/>
      </w:pPr>
      <w:r w:rsidRPr="00E4349C">
        <w:t xml:space="preserve">Kinder unter 18 Jahren, die </w:t>
      </w:r>
      <w:r w:rsidRPr="00E4349C">
        <w:rPr>
          <w:u w:val="single"/>
        </w:rPr>
        <w:t>nicht</w:t>
      </w:r>
      <w:r w:rsidRPr="00E4349C">
        <w:t xml:space="preserve"> einreisen:</w:t>
      </w:r>
    </w:p>
    <w:tbl>
      <w:tblPr>
        <w:tblStyle w:val="BEFormular-Tabelle"/>
        <w:tblW w:w="9781" w:type="dxa"/>
        <w:tblLook w:val="04A0" w:firstRow="1" w:lastRow="0" w:firstColumn="1" w:lastColumn="0" w:noHBand="0" w:noVBand="1"/>
        <w:tblCaption w:val="Kinder unter 18 Jahren, die nicht einreisen"/>
      </w:tblPr>
      <w:tblGrid>
        <w:gridCol w:w="1871"/>
        <w:gridCol w:w="48"/>
        <w:gridCol w:w="1871"/>
        <w:gridCol w:w="47"/>
        <w:gridCol w:w="1871"/>
        <w:gridCol w:w="47"/>
        <w:gridCol w:w="1871"/>
        <w:gridCol w:w="57"/>
        <w:gridCol w:w="2098"/>
      </w:tblGrid>
      <w:tr w:rsidR="0025524E" w:rsidRPr="002021FC" w14:paraId="41BA0005" w14:textId="77777777" w:rsidTr="00411836">
        <w:trPr>
          <w:cantSplit/>
          <w:trHeight w:val="425"/>
          <w:tblHeader/>
        </w:trPr>
        <w:tc>
          <w:tcPr>
            <w:tcW w:w="1871" w:type="dxa"/>
          </w:tcPr>
          <w:p w14:paraId="7E9949A3" w14:textId="77777777" w:rsidR="0025524E" w:rsidRPr="002021FC" w:rsidRDefault="0025524E" w:rsidP="00923786">
            <w:pPr>
              <w:pStyle w:val="FormularBezeichnungstext"/>
              <w:rPr>
                <w:lang w:val="de-CH"/>
              </w:rPr>
            </w:pPr>
            <w:r w:rsidRPr="002021FC">
              <w:rPr>
                <w:lang w:val="de-CH"/>
              </w:rPr>
              <w:t>Name</w:t>
            </w:r>
          </w:p>
        </w:tc>
        <w:tc>
          <w:tcPr>
            <w:tcW w:w="48" w:type="dxa"/>
            <w:shd w:val="clear" w:color="auto" w:fill="auto"/>
          </w:tcPr>
          <w:p w14:paraId="59AAF770" w14:textId="77777777" w:rsidR="0025524E" w:rsidRPr="002021FC" w:rsidRDefault="0025524E" w:rsidP="00923786">
            <w:pPr>
              <w:pStyle w:val="FormularBezeichnungstext"/>
              <w:rPr>
                <w:lang w:val="de-CH"/>
              </w:rPr>
            </w:pPr>
          </w:p>
        </w:tc>
        <w:tc>
          <w:tcPr>
            <w:tcW w:w="1871" w:type="dxa"/>
          </w:tcPr>
          <w:p w14:paraId="0EE35C08" w14:textId="77777777" w:rsidR="0025524E" w:rsidRPr="002021FC" w:rsidRDefault="0025524E" w:rsidP="00923786">
            <w:pPr>
              <w:pStyle w:val="FormularBezeichnungstext"/>
              <w:rPr>
                <w:lang w:val="de-CH"/>
              </w:rPr>
            </w:pPr>
            <w:r w:rsidRPr="002021FC">
              <w:rPr>
                <w:lang w:val="de-CH"/>
              </w:rPr>
              <w:t>Vorname</w:t>
            </w:r>
          </w:p>
        </w:tc>
        <w:tc>
          <w:tcPr>
            <w:tcW w:w="47" w:type="dxa"/>
          </w:tcPr>
          <w:p w14:paraId="434E584D" w14:textId="77777777" w:rsidR="0025524E" w:rsidRPr="002021FC" w:rsidRDefault="0025524E" w:rsidP="00923786">
            <w:pPr>
              <w:pStyle w:val="FormularBezeichnungstext"/>
              <w:rPr>
                <w:lang w:val="de-CH"/>
              </w:rPr>
            </w:pPr>
          </w:p>
        </w:tc>
        <w:tc>
          <w:tcPr>
            <w:tcW w:w="1871" w:type="dxa"/>
          </w:tcPr>
          <w:p w14:paraId="2F9E610F" w14:textId="77777777" w:rsidR="0025524E" w:rsidRPr="002021FC" w:rsidRDefault="0025524E" w:rsidP="00923786">
            <w:pPr>
              <w:pStyle w:val="FormularBezeichnungstext"/>
              <w:rPr>
                <w:lang w:val="de-CH"/>
              </w:rPr>
            </w:pPr>
            <w:r w:rsidRPr="002021FC">
              <w:rPr>
                <w:lang w:val="de-CH"/>
              </w:rPr>
              <w:t>Geburtsdatum</w:t>
            </w:r>
          </w:p>
        </w:tc>
        <w:tc>
          <w:tcPr>
            <w:tcW w:w="47" w:type="dxa"/>
            <w:shd w:val="clear" w:color="auto" w:fill="auto"/>
          </w:tcPr>
          <w:p w14:paraId="69FE432E" w14:textId="77777777" w:rsidR="0025524E" w:rsidRPr="002021FC" w:rsidRDefault="0025524E" w:rsidP="00923786">
            <w:pPr>
              <w:pStyle w:val="FormularBezeichnungstext"/>
              <w:rPr>
                <w:lang w:val="de-CH"/>
              </w:rPr>
            </w:pPr>
          </w:p>
        </w:tc>
        <w:tc>
          <w:tcPr>
            <w:tcW w:w="1871" w:type="dxa"/>
          </w:tcPr>
          <w:p w14:paraId="5A642788" w14:textId="77777777" w:rsidR="0025524E" w:rsidRPr="002021FC" w:rsidRDefault="0025524E" w:rsidP="00923786">
            <w:pPr>
              <w:pStyle w:val="FormularBezeichnungstext"/>
              <w:rPr>
                <w:lang w:val="de-CH"/>
              </w:rPr>
            </w:pPr>
            <w:r w:rsidRPr="008856A2">
              <w:rPr>
                <w:lang w:val="de-CH"/>
              </w:rPr>
              <w:t>Staatsangehörigkeit</w:t>
            </w:r>
          </w:p>
        </w:tc>
        <w:tc>
          <w:tcPr>
            <w:tcW w:w="57" w:type="dxa"/>
          </w:tcPr>
          <w:p w14:paraId="4F4D74DB" w14:textId="77777777" w:rsidR="0025524E" w:rsidRPr="002021FC" w:rsidRDefault="0025524E" w:rsidP="00923786">
            <w:pPr>
              <w:pStyle w:val="FormularBezeichnungstext"/>
              <w:rPr>
                <w:lang w:val="de-CH"/>
              </w:rPr>
            </w:pPr>
          </w:p>
        </w:tc>
        <w:tc>
          <w:tcPr>
            <w:tcW w:w="2098" w:type="dxa"/>
          </w:tcPr>
          <w:p w14:paraId="6988D756" w14:textId="77777777" w:rsidR="0025524E" w:rsidRPr="002021FC" w:rsidRDefault="0025524E" w:rsidP="00923786">
            <w:pPr>
              <w:pStyle w:val="FormularBezeichnungstext"/>
              <w:rPr>
                <w:lang w:val="de-CH"/>
              </w:rPr>
            </w:pPr>
            <w:r w:rsidRPr="0025524E">
              <w:rPr>
                <w:lang w:val="de-CH"/>
              </w:rPr>
              <w:t>Geschlecht</w:t>
            </w:r>
          </w:p>
        </w:tc>
      </w:tr>
      <w:tr w:rsidR="0025524E" w:rsidRPr="002021FC" w14:paraId="27592ACD" w14:textId="77777777" w:rsidTr="00411836">
        <w:trPr>
          <w:cantSplit/>
          <w:trHeight w:val="425"/>
          <w:tblHeader/>
        </w:trPr>
        <w:tc>
          <w:tcPr>
            <w:tcW w:w="1871" w:type="dxa"/>
            <w:shd w:val="clear" w:color="auto" w:fill="EFF0F1" w:themeFill="background2" w:themeFillTint="33"/>
          </w:tcPr>
          <w:p w14:paraId="179F8A5F" w14:textId="77777777" w:rsidR="0025524E" w:rsidRPr="002021FC" w:rsidRDefault="0025524E" w:rsidP="00923786">
            <w:pPr>
              <w:pStyle w:val="FormularEingabetext"/>
            </w:pPr>
          </w:p>
        </w:tc>
        <w:tc>
          <w:tcPr>
            <w:tcW w:w="48" w:type="dxa"/>
            <w:shd w:val="clear" w:color="auto" w:fill="auto"/>
          </w:tcPr>
          <w:p w14:paraId="5E8C2E16" w14:textId="77777777" w:rsidR="0025524E" w:rsidRPr="002021FC" w:rsidRDefault="0025524E" w:rsidP="00923786">
            <w:pPr>
              <w:pStyle w:val="FormularEingabetext"/>
            </w:pPr>
          </w:p>
        </w:tc>
        <w:tc>
          <w:tcPr>
            <w:tcW w:w="1871" w:type="dxa"/>
            <w:shd w:val="clear" w:color="auto" w:fill="EFF0F1" w:themeFill="background2" w:themeFillTint="33"/>
          </w:tcPr>
          <w:p w14:paraId="42D0D816" w14:textId="77777777" w:rsidR="0025524E" w:rsidRPr="002021FC" w:rsidRDefault="0025524E" w:rsidP="00923786">
            <w:pPr>
              <w:pStyle w:val="FormularEingabetext"/>
            </w:pPr>
          </w:p>
        </w:tc>
        <w:tc>
          <w:tcPr>
            <w:tcW w:w="47" w:type="dxa"/>
          </w:tcPr>
          <w:p w14:paraId="60FE9284" w14:textId="77777777" w:rsidR="0025524E" w:rsidRPr="002021FC" w:rsidRDefault="0025524E" w:rsidP="00923786">
            <w:pPr>
              <w:pStyle w:val="Text85pt"/>
            </w:pPr>
          </w:p>
        </w:tc>
        <w:tc>
          <w:tcPr>
            <w:tcW w:w="1871" w:type="dxa"/>
            <w:shd w:val="clear" w:color="auto" w:fill="EFF0F1" w:themeFill="background2" w:themeFillTint="33"/>
          </w:tcPr>
          <w:p w14:paraId="2147B995" w14:textId="77777777" w:rsidR="0025524E" w:rsidRPr="002021FC" w:rsidRDefault="0025524E" w:rsidP="00923786">
            <w:pPr>
              <w:pStyle w:val="FormularEingabetext"/>
            </w:pPr>
          </w:p>
        </w:tc>
        <w:tc>
          <w:tcPr>
            <w:tcW w:w="47" w:type="dxa"/>
            <w:shd w:val="clear" w:color="auto" w:fill="auto"/>
          </w:tcPr>
          <w:p w14:paraId="57A7449F" w14:textId="77777777" w:rsidR="0025524E" w:rsidRPr="002021FC" w:rsidRDefault="0025524E" w:rsidP="00923786">
            <w:pPr>
              <w:pStyle w:val="FormularEingabetext"/>
            </w:pPr>
          </w:p>
        </w:tc>
        <w:tc>
          <w:tcPr>
            <w:tcW w:w="1871" w:type="dxa"/>
            <w:shd w:val="clear" w:color="auto" w:fill="EFF0F1" w:themeFill="background2" w:themeFillTint="33"/>
          </w:tcPr>
          <w:p w14:paraId="47006A24" w14:textId="77777777" w:rsidR="0025524E" w:rsidRPr="002021FC" w:rsidRDefault="0025524E" w:rsidP="00923786">
            <w:pPr>
              <w:pStyle w:val="FormularEingabetext"/>
            </w:pPr>
          </w:p>
        </w:tc>
        <w:tc>
          <w:tcPr>
            <w:tcW w:w="57" w:type="dxa"/>
          </w:tcPr>
          <w:p w14:paraId="75F4D3DF" w14:textId="77777777" w:rsidR="0025524E" w:rsidRPr="008856A2" w:rsidRDefault="0025524E" w:rsidP="00923786">
            <w:pPr>
              <w:pStyle w:val="FormularBezeichnungstext"/>
              <w:rPr>
                <w:lang w:val="de-CH"/>
              </w:rPr>
            </w:pPr>
          </w:p>
        </w:tc>
        <w:tc>
          <w:tcPr>
            <w:tcW w:w="2098" w:type="dxa"/>
            <w:shd w:val="clear" w:color="auto" w:fill="auto"/>
          </w:tcPr>
          <w:p w14:paraId="4C710853" w14:textId="77777777" w:rsidR="0025524E" w:rsidRPr="002021FC" w:rsidRDefault="00B605E5" w:rsidP="00923786">
            <w:pPr>
              <w:pStyle w:val="FormularEingabetext"/>
            </w:pPr>
            <w:sdt>
              <w:sdtPr>
                <w:rPr>
                  <w:szCs w:val="17"/>
                </w:rPr>
                <w:id w:val="1910113003"/>
                <w14:checkbox>
                  <w14:checked w14:val="0"/>
                  <w14:checkedState w14:val="2612" w14:font="MS Gothic"/>
                  <w14:uncheckedState w14:val="2610" w14:font="MS Gothic"/>
                </w14:checkbox>
              </w:sdtPr>
              <w:sdtEndPr/>
              <w:sdtContent>
                <w:r w:rsidR="0025524E" w:rsidRPr="00517877">
                  <w:rPr>
                    <w:rFonts w:ascii="MS Gothic" w:eastAsia="MS Gothic" w:hAnsi="MS Gothic" w:hint="eastAsia"/>
                    <w:szCs w:val="17"/>
                  </w:rPr>
                  <w:t>☐</w:t>
                </w:r>
              </w:sdtContent>
            </w:sdt>
            <w:r w:rsidR="0025524E" w:rsidRPr="004C4A1F">
              <w:rPr>
                <w:rFonts w:eastAsia="Arial" w:cs="Arial"/>
                <w:szCs w:val="17"/>
              </w:rPr>
              <w:t xml:space="preserve"> m</w:t>
            </w:r>
            <w:r w:rsidR="0025524E">
              <w:rPr>
                <w:rFonts w:eastAsia="Arial" w:cs="Arial"/>
                <w:szCs w:val="17"/>
              </w:rPr>
              <w:tab/>
            </w:r>
            <w:sdt>
              <w:sdtPr>
                <w:rPr>
                  <w:szCs w:val="17"/>
                </w:rPr>
                <w:id w:val="751548663"/>
                <w14:checkbox>
                  <w14:checked w14:val="0"/>
                  <w14:checkedState w14:val="2612" w14:font="MS Gothic"/>
                  <w14:uncheckedState w14:val="2610" w14:font="MS Gothic"/>
                </w14:checkbox>
              </w:sdtPr>
              <w:sdtEndPr/>
              <w:sdtContent>
                <w:r w:rsidR="0025524E" w:rsidRPr="00517877">
                  <w:rPr>
                    <w:rFonts w:ascii="MS Gothic" w:eastAsia="MS Gothic" w:hAnsi="MS Gothic" w:hint="eastAsia"/>
                    <w:szCs w:val="17"/>
                  </w:rPr>
                  <w:t>☐</w:t>
                </w:r>
              </w:sdtContent>
            </w:sdt>
            <w:r w:rsidR="0025524E" w:rsidRPr="00517877">
              <w:t xml:space="preserve"> </w:t>
            </w:r>
            <w:r w:rsidR="0025524E" w:rsidRPr="004C4A1F">
              <w:rPr>
                <w:rFonts w:eastAsia="Arial" w:cs="Arial"/>
                <w:szCs w:val="17"/>
              </w:rPr>
              <w:t>w</w:t>
            </w:r>
          </w:p>
        </w:tc>
      </w:tr>
      <w:tr w:rsidR="0025524E" w:rsidRPr="002021FC" w14:paraId="383B8594" w14:textId="77777777" w:rsidTr="00411836">
        <w:trPr>
          <w:cantSplit/>
          <w:trHeight w:val="57"/>
          <w:tblHeader/>
        </w:trPr>
        <w:tc>
          <w:tcPr>
            <w:tcW w:w="1871" w:type="dxa"/>
            <w:shd w:val="clear" w:color="auto" w:fill="auto"/>
          </w:tcPr>
          <w:p w14:paraId="22CBBB5D" w14:textId="77777777" w:rsidR="0025524E" w:rsidRPr="008856A2" w:rsidRDefault="0025524E" w:rsidP="00923786">
            <w:pPr>
              <w:pStyle w:val="FormularEingabetext"/>
              <w:spacing w:line="240" w:lineRule="auto"/>
              <w:rPr>
                <w:sz w:val="2"/>
                <w:szCs w:val="2"/>
              </w:rPr>
            </w:pPr>
          </w:p>
        </w:tc>
        <w:tc>
          <w:tcPr>
            <w:tcW w:w="48" w:type="dxa"/>
            <w:shd w:val="clear" w:color="auto" w:fill="auto"/>
          </w:tcPr>
          <w:p w14:paraId="7CDF9DCC" w14:textId="77777777" w:rsidR="0025524E" w:rsidRPr="008856A2" w:rsidRDefault="0025524E" w:rsidP="00923786">
            <w:pPr>
              <w:pStyle w:val="FormularEingabetext"/>
              <w:spacing w:line="240" w:lineRule="auto"/>
              <w:rPr>
                <w:sz w:val="2"/>
                <w:szCs w:val="2"/>
              </w:rPr>
            </w:pPr>
          </w:p>
        </w:tc>
        <w:tc>
          <w:tcPr>
            <w:tcW w:w="1871" w:type="dxa"/>
            <w:shd w:val="clear" w:color="auto" w:fill="auto"/>
          </w:tcPr>
          <w:p w14:paraId="29B59219" w14:textId="77777777" w:rsidR="0025524E" w:rsidRPr="008856A2" w:rsidRDefault="0025524E" w:rsidP="00923786">
            <w:pPr>
              <w:pStyle w:val="FormularEingabetext"/>
              <w:spacing w:line="240" w:lineRule="auto"/>
              <w:rPr>
                <w:sz w:val="2"/>
                <w:szCs w:val="2"/>
              </w:rPr>
            </w:pPr>
          </w:p>
        </w:tc>
        <w:tc>
          <w:tcPr>
            <w:tcW w:w="47" w:type="dxa"/>
            <w:shd w:val="clear" w:color="auto" w:fill="auto"/>
          </w:tcPr>
          <w:p w14:paraId="35B28DA4" w14:textId="77777777" w:rsidR="0025524E" w:rsidRPr="008856A2" w:rsidRDefault="0025524E" w:rsidP="00923786">
            <w:pPr>
              <w:pStyle w:val="Text85pt"/>
              <w:spacing w:line="240" w:lineRule="auto"/>
              <w:rPr>
                <w:sz w:val="2"/>
                <w:szCs w:val="2"/>
              </w:rPr>
            </w:pPr>
          </w:p>
        </w:tc>
        <w:tc>
          <w:tcPr>
            <w:tcW w:w="1871" w:type="dxa"/>
            <w:shd w:val="clear" w:color="auto" w:fill="auto"/>
          </w:tcPr>
          <w:p w14:paraId="1DF0AE23" w14:textId="77777777" w:rsidR="0025524E" w:rsidRPr="008856A2" w:rsidRDefault="0025524E" w:rsidP="00923786">
            <w:pPr>
              <w:pStyle w:val="FormularEingabetext"/>
              <w:spacing w:line="240" w:lineRule="auto"/>
              <w:rPr>
                <w:sz w:val="2"/>
                <w:szCs w:val="2"/>
              </w:rPr>
            </w:pPr>
          </w:p>
        </w:tc>
        <w:tc>
          <w:tcPr>
            <w:tcW w:w="47" w:type="dxa"/>
            <w:shd w:val="clear" w:color="auto" w:fill="auto"/>
          </w:tcPr>
          <w:p w14:paraId="35553B39" w14:textId="77777777" w:rsidR="0025524E" w:rsidRPr="008856A2" w:rsidRDefault="0025524E" w:rsidP="00923786">
            <w:pPr>
              <w:pStyle w:val="FormularEingabetext"/>
              <w:spacing w:line="240" w:lineRule="auto"/>
              <w:rPr>
                <w:sz w:val="2"/>
                <w:szCs w:val="2"/>
              </w:rPr>
            </w:pPr>
          </w:p>
        </w:tc>
        <w:tc>
          <w:tcPr>
            <w:tcW w:w="1871" w:type="dxa"/>
            <w:shd w:val="clear" w:color="auto" w:fill="auto"/>
          </w:tcPr>
          <w:p w14:paraId="21CDD0A0" w14:textId="77777777" w:rsidR="0025524E" w:rsidRPr="008856A2" w:rsidRDefault="0025524E" w:rsidP="00923786">
            <w:pPr>
              <w:pStyle w:val="FormularEingabetext"/>
              <w:spacing w:line="240" w:lineRule="auto"/>
              <w:rPr>
                <w:sz w:val="2"/>
                <w:szCs w:val="2"/>
              </w:rPr>
            </w:pPr>
          </w:p>
        </w:tc>
        <w:tc>
          <w:tcPr>
            <w:tcW w:w="57" w:type="dxa"/>
            <w:shd w:val="clear" w:color="auto" w:fill="auto"/>
          </w:tcPr>
          <w:p w14:paraId="6FC95893" w14:textId="77777777" w:rsidR="0025524E" w:rsidRPr="008856A2" w:rsidRDefault="0025524E" w:rsidP="00923786">
            <w:pPr>
              <w:pStyle w:val="FormularBezeichnungstext"/>
              <w:spacing w:line="240" w:lineRule="auto"/>
              <w:rPr>
                <w:sz w:val="2"/>
                <w:szCs w:val="2"/>
                <w:lang w:val="de-CH"/>
              </w:rPr>
            </w:pPr>
          </w:p>
        </w:tc>
        <w:tc>
          <w:tcPr>
            <w:tcW w:w="2098" w:type="dxa"/>
            <w:shd w:val="clear" w:color="auto" w:fill="auto"/>
          </w:tcPr>
          <w:p w14:paraId="1A57E010" w14:textId="77777777" w:rsidR="0025524E" w:rsidRPr="008856A2" w:rsidRDefault="0025524E" w:rsidP="00923786">
            <w:pPr>
              <w:pStyle w:val="FormularEingabetext"/>
              <w:spacing w:line="240" w:lineRule="auto"/>
              <w:rPr>
                <w:sz w:val="2"/>
                <w:szCs w:val="2"/>
              </w:rPr>
            </w:pPr>
          </w:p>
        </w:tc>
      </w:tr>
      <w:tr w:rsidR="0025524E" w:rsidRPr="002021FC" w14:paraId="37056779" w14:textId="77777777" w:rsidTr="00411836">
        <w:trPr>
          <w:cantSplit/>
          <w:trHeight w:val="425"/>
          <w:tblHeader/>
        </w:trPr>
        <w:tc>
          <w:tcPr>
            <w:tcW w:w="1871" w:type="dxa"/>
            <w:shd w:val="clear" w:color="auto" w:fill="EFF0F1" w:themeFill="background2" w:themeFillTint="33"/>
          </w:tcPr>
          <w:p w14:paraId="5E804858" w14:textId="77777777" w:rsidR="0025524E" w:rsidRPr="002021FC" w:rsidRDefault="0025524E" w:rsidP="00923786">
            <w:pPr>
              <w:pStyle w:val="FormularEingabetext"/>
            </w:pPr>
          </w:p>
        </w:tc>
        <w:tc>
          <w:tcPr>
            <w:tcW w:w="48" w:type="dxa"/>
            <w:shd w:val="clear" w:color="auto" w:fill="auto"/>
          </w:tcPr>
          <w:p w14:paraId="7A64400A" w14:textId="77777777" w:rsidR="0025524E" w:rsidRPr="002021FC" w:rsidRDefault="0025524E" w:rsidP="00923786">
            <w:pPr>
              <w:pStyle w:val="FormularEingabetext"/>
            </w:pPr>
          </w:p>
        </w:tc>
        <w:tc>
          <w:tcPr>
            <w:tcW w:w="1871" w:type="dxa"/>
            <w:shd w:val="clear" w:color="auto" w:fill="EFF0F1" w:themeFill="background2" w:themeFillTint="33"/>
          </w:tcPr>
          <w:p w14:paraId="72F9CB4C" w14:textId="77777777" w:rsidR="0025524E" w:rsidRPr="002021FC" w:rsidRDefault="0025524E" w:rsidP="00923786">
            <w:pPr>
              <w:pStyle w:val="FormularEingabetext"/>
            </w:pPr>
          </w:p>
        </w:tc>
        <w:tc>
          <w:tcPr>
            <w:tcW w:w="47" w:type="dxa"/>
          </w:tcPr>
          <w:p w14:paraId="73F912A0" w14:textId="77777777" w:rsidR="0025524E" w:rsidRPr="002021FC" w:rsidRDefault="0025524E" w:rsidP="00923786">
            <w:pPr>
              <w:pStyle w:val="Text85pt"/>
            </w:pPr>
          </w:p>
        </w:tc>
        <w:tc>
          <w:tcPr>
            <w:tcW w:w="1871" w:type="dxa"/>
            <w:shd w:val="clear" w:color="auto" w:fill="EFF0F1" w:themeFill="background2" w:themeFillTint="33"/>
          </w:tcPr>
          <w:p w14:paraId="354C733F" w14:textId="77777777" w:rsidR="0025524E" w:rsidRPr="002021FC" w:rsidRDefault="0025524E" w:rsidP="00923786">
            <w:pPr>
              <w:pStyle w:val="FormularEingabetext"/>
            </w:pPr>
          </w:p>
        </w:tc>
        <w:tc>
          <w:tcPr>
            <w:tcW w:w="47" w:type="dxa"/>
            <w:shd w:val="clear" w:color="auto" w:fill="auto"/>
          </w:tcPr>
          <w:p w14:paraId="50EDF9BF" w14:textId="77777777" w:rsidR="0025524E" w:rsidRPr="002021FC" w:rsidRDefault="0025524E" w:rsidP="00923786">
            <w:pPr>
              <w:pStyle w:val="FormularEingabetext"/>
            </w:pPr>
          </w:p>
        </w:tc>
        <w:tc>
          <w:tcPr>
            <w:tcW w:w="1871" w:type="dxa"/>
            <w:shd w:val="clear" w:color="auto" w:fill="EFF0F1" w:themeFill="background2" w:themeFillTint="33"/>
          </w:tcPr>
          <w:p w14:paraId="549307A0" w14:textId="77777777" w:rsidR="0025524E" w:rsidRPr="002021FC" w:rsidRDefault="0025524E" w:rsidP="00923786">
            <w:pPr>
              <w:pStyle w:val="FormularEingabetext"/>
            </w:pPr>
          </w:p>
        </w:tc>
        <w:tc>
          <w:tcPr>
            <w:tcW w:w="57" w:type="dxa"/>
          </w:tcPr>
          <w:p w14:paraId="27986CE7" w14:textId="77777777" w:rsidR="0025524E" w:rsidRPr="008856A2" w:rsidRDefault="0025524E" w:rsidP="00923786">
            <w:pPr>
              <w:pStyle w:val="FormularBezeichnungstext"/>
              <w:rPr>
                <w:lang w:val="de-CH"/>
              </w:rPr>
            </w:pPr>
          </w:p>
        </w:tc>
        <w:tc>
          <w:tcPr>
            <w:tcW w:w="2098" w:type="dxa"/>
            <w:shd w:val="clear" w:color="auto" w:fill="auto"/>
          </w:tcPr>
          <w:p w14:paraId="1D96A35A" w14:textId="77777777" w:rsidR="0025524E" w:rsidRPr="002021FC" w:rsidRDefault="00B605E5" w:rsidP="00923786">
            <w:pPr>
              <w:pStyle w:val="FormularEingabetext"/>
            </w:pPr>
            <w:sdt>
              <w:sdtPr>
                <w:rPr>
                  <w:szCs w:val="17"/>
                </w:rPr>
                <w:id w:val="-632867994"/>
                <w14:checkbox>
                  <w14:checked w14:val="0"/>
                  <w14:checkedState w14:val="2612" w14:font="MS Gothic"/>
                  <w14:uncheckedState w14:val="2610" w14:font="MS Gothic"/>
                </w14:checkbox>
              </w:sdtPr>
              <w:sdtEndPr/>
              <w:sdtContent>
                <w:r w:rsidR="0025524E" w:rsidRPr="00517877">
                  <w:rPr>
                    <w:rFonts w:ascii="MS Gothic" w:eastAsia="MS Gothic" w:hAnsi="MS Gothic" w:hint="eastAsia"/>
                    <w:szCs w:val="17"/>
                  </w:rPr>
                  <w:t>☐</w:t>
                </w:r>
              </w:sdtContent>
            </w:sdt>
            <w:r w:rsidR="0025524E" w:rsidRPr="004C4A1F">
              <w:rPr>
                <w:rFonts w:eastAsia="Arial" w:cs="Arial"/>
                <w:szCs w:val="17"/>
              </w:rPr>
              <w:t xml:space="preserve"> m</w:t>
            </w:r>
            <w:r w:rsidR="0025524E">
              <w:rPr>
                <w:rFonts w:eastAsia="Arial" w:cs="Arial"/>
                <w:szCs w:val="17"/>
              </w:rPr>
              <w:tab/>
            </w:r>
            <w:sdt>
              <w:sdtPr>
                <w:rPr>
                  <w:szCs w:val="17"/>
                </w:rPr>
                <w:id w:val="255872224"/>
                <w14:checkbox>
                  <w14:checked w14:val="0"/>
                  <w14:checkedState w14:val="2612" w14:font="MS Gothic"/>
                  <w14:uncheckedState w14:val="2610" w14:font="MS Gothic"/>
                </w14:checkbox>
              </w:sdtPr>
              <w:sdtEndPr/>
              <w:sdtContent>
                <w:r w:rsidR="0025524E" w:rsidRPr="00517877">
                  <w:rPr>
                    <w:rFonts w:ascii="MS Gothic" w:eastAsia="MS Gothic" w:hAnsi="MS Gothic" w:hint="eastAsia"/>
                    <w:szCs w:val="17"/>
                  </w:rPr>
                  <w:t>☐</w:t>
                </w:r>
              </w:sdtContent>
            </w:sdt>
            <w:r w:rsidR="0025524E" w:rsidRPr="00517877">
              <w:t xml:space="preserve"> </w:t>
            </w:r>
            <w:r w:rsidR="0025524E" w:rsidRPr="004C4A1F">
              <w:rPr>
                <w:rFonts w:eastAsia="Arial" w:cs="Arial"/>
                <w:szCs w:val="17"/>
              </w:rPr>
              <w:t>w</w:t>
            </w:r>
          </w:p>
        </w:tc>
      </w:tr>
    </w:tbl>
    <w:p w14:paraId="655F5423" w14:textId="77777777" w:rsidR="004C4A1F" w:rsidRPr="004C4A1F" w:rsidRDefault="004C4A1F" w:rsidP="004757AA">
      <w:pPr>
        <w:pStyle w:val="Text65pt"/>
        <w:pBdr>
          <w:bottom w:val="single" w:sz="4" w:space="1" w:color="EFF0F1" w:themeColor="background2" w:themeTint="33"/>
        </w:pBdr>
        <w:rPr>
          <w:rFonts w:eastAsia="Arial" w:cs="Arial"/>
          <w:sz w:val="17"/>
          <w:szCs w:val="17"/>
        </w:rPr>
      </w:pPr>
    </w:p>
    <w:p w14:paraId="152BB1FC" w14:textId="77777777" w:rsidR="004C4A1F" w:rsidRDefault="004C4A1F" w:rsidP="004C4A1F">
      <w:pPr>
        <w:pStyle w:val="FormularUntertitel"/>
      </w:pPr>
      <w:r w:rsidRPr="00E40AA2">
        <w:t>Persona</w:t>
      </w:r>
      <w:r w:rsidR="0025524E">
        <w:t>lien der Person in der Schweiz:</w:t>
      </w:r>
    </w:p>
    <w:tbl>
      <w:tblPr>
        <w:tblStyle w:val="BEFormular-Tabelle"/>
        <w:tblW w:w="9828" w:type="dxa"/>
        <w:tblLook w:val="04A0" w:firstRow="1" w:lastRow="0" w:firstColumn="1" w:lastColumn="0" w:noHBand="0" w:noVBand="1"/>
        <w:tblCaption w:val="Personalien der Person in der Schweiz"/>
      </w:tblPr>
      <w:tblGrid>
        <w:gridCol w:w="3400"/>
        <w:gridCol w:w="48"/>
        <w:gridCol w:w="1871"/>
        <w:gridCol w:w="48"/>
        <w:gridCol w:w="1484"/>
        <w:gridCol w:w="47"/>
        <w:gridCol w:w="340"/>
        <w:gridCol w:w="48"/>
        <w:gridCol w:w="1871"/>
        <w:gridCol w:w="624"/>
        <w:gridCol w:w="47"/>
      </w:tblGrid>
      <w:tr w:rsidR="0025524E" w:rsidRPr="002021FC" w14:paraId="72EFA777" w14:textId="77777777" w:rsidTr="00411836">
        <w:trPr>
          <w:cantSplit/>
          <w:trHeight w:val="425"/>
          <w:tblHeader/>
        </w:trPr>
        <w:tc>
          <w:tcPr>
            <w:tcW w:w="3400" w:type="dxa"/>
          </w:tcPr>
          <w:p w14:paraId="4857E045" w14:textId="77777777" w:rsidR="0025524E" w:rsidRPr="002021FC" w:rsidRDefault="0025524E" w:rsidP="00923786">
            <w:pPr>
              <w:pStyle w:val="FormularBezeichnungstext"/>
              <w:rPr>
                <w:lang w:val="de-CH"/>
              </w:rPr>
            </w:pPr>
            <w:r w:rsidRPr="002021FC">
              <w:rPr>
                <w:lang w:val="de-CH"/>
              </w:rPr>
              <w:t>Name</w:t>
            </w:r>
          </w:p>
        </w:tc>
        <w:tc>
          <w:tcPr>
            <w:tcW w:w="48" w:type="dxa"/>
            <w:shd w:val="clear" w:color="auto" w:fill="auto"/>
          </w:tcPr>
          <w:p w14:paraId="6E439B18" w14:textId="77777777" w:rsidR="0025524E" w:rsidRPr="002021FC" w:rsidRDefault="0025524E" w:rsidP="00923786">
            <w:pPr>
              <w:pStyle w:val="FormularBezeichnungstext"/>
              <w:rPr>
                <w:lang w:val="de-CH"/>
              </w:rPr>
            </w:pPr>
          </w:p>
        </w:tc>
        <w:tc>
          <w:tcPr>
            <w:tcW w:w="3403" w:type="dxa"/>
            <w:gridSpan w:val="3"/>
          </w:tcPr>
          <w:p w14:paraId="32A1D45E" w14:textId="77777777" w:rsidR="0025524E" w:rsidRPr="002021FC" w:rsidRDefault="0025524E" w:rsidP="00923786">
            <w:pPr>
              <w:pStyle w:val="FormularBezeichnungstext"/>
              <w:rPr>
                <w:lang w:val="de-CH"/>
              </w:rPr>
            </w:pPr>
            <w:r w:rsidRPr="002021FC">
              <w:rPr>
                <w:lang w:val="de-CH"/>
              </w:rPr>
              <w:t>Vorname</w:t>
            </w:r>
          </w:p>
        </w:tc>
        <w:tc>
          <w:tcPr>
            <w:tcW w:w="47" w:type="dxa"/>
          </w:tcPr>
          <w:p w14:paraId="055CDC50" w14:textId="77777777" w:rsidR="0025524E" w:rsidRPr="002021FC" w:rsidRDefault="0025524E" w:rsidP="00923786">
            <w:pPr>
              <w:pStyle w:val="FormularBezeichnungstext"/>
              <w:rPr>
                <w:lang w:val="de-CH"/>
              </w:rPr>
            </w:pPr>
          </w:p>
        </w:tc>
        <w:tc>
          <w:tcPr>
            <w:tcW w:w="2883" w:type="dxa"/>
            <w:gridSpan w:val="4"/>
          </w:tcPr>
          <w:p w14:paraId="567CAB73" w14:textId="77777777" w:rsidR="0025524E" w:rsidRPr="002021FC" w:rsidRDefault="0025524E" w:rsidP="00923786">
            <w:pPr>
              <w:pStyle w:val="FormularBezeichnungstext"/>
              <w:rPr>
                <w:lang w:val="de-CH"/>
              </w:rPr>
            </w:pPr>
            <w:r w:rsidRPr="002021FC">
              <w:rPr>
                <w:lang w:val="de-CH"/>
              </w:rPr>
              <w:t>Geburtsdatum</w:t>
            </w:r>
          </w:p>
        </w:tc>
        <w:tc>
          <w:tcPr>
            <w:tcW w:w="47" w:type="dxa"/>
            <w:shd w:val="clear" w:color="auto" w:fill="auto"/>
          </w:tcPr>
          <w:p w14:paraId="07CA3213" w14:textId="77777777" w:rsidR="0025524E" w:rsidRPr="002021FC" w:rsidRDefault="0025524E" w:rsidP="00923786">
            <w:pPr>
              <w:pStyle w:val="FormularBezeichnungstext"/>
              <w:rPr>
                <w:lang w:val="de-CH"/>
              </w:rPr>
            </w:pPr>
          </w:p>
        </w:tc>
      </w:tr>
      <w:tr w:rsidR="0025524E" w:rsidRPr="002021FC" w14:paraId="7039C0F0" w14:textId="77777777" w:rsidTr="00411836">
        <w:trPr>
          <w:cantSplit/>
          <w:trHeight w:val="425"/>
          <w:tblHeader/>
        </w:trPr>
        <w:tc>
          <w:tcPr>
            <w:tcW w:w="3400" w:type="dxa"/>
            <w:shd w:val="clear" w:color="auto" w:fill="EFF0F1" w:themeFill="background2" w:themeFillTint="33"/>
          </w:tcPr>
          <w:p w14:paraId="6EF872A5" w14:textId="77777777" w:rsidR="0025524E" w:rsidRPr="002021FC" w:rsidRDefault="0025524E" w:rsidP="00923786">
            <w:pPr>
              <w:pStyle w:val="FormularEingabetext"/>
            </w:pPr>
          </w:p>
        </w:tc>
        <w:tc>
          <w:tcPr>
            <w:tcW w:w="48" w:type="dxa"/>
            <w:shd w:val="clear" w:color="auto" w:fill="auto"/>
          </w:tcPr>
          <w:p w14:paraId="4C530BDE" w14:textId="77777777" w:rsidR="0025524E" w:rsidRPr="002021FC" w:rsidRDefault="0025524E" w:rsidP="00923786">
            <w:pPr>
              <w:pStyle w:val="FormularEingabetext"/>
            </w:pPr>
          </w:p>
        </w:tc>
        <w:tc>
          <w:tcPr>
            <w:tcW w:w="3403" w:type="dxa"/>
            <w:gridSpan w:val="3"/>
            <w:shd w:val="clear" w:color="auto" w:fill="EFF0F1" w:themeFill="background2" w:themeFillTint="33"/>
          </w:tcPr>
          <w:p w14:paraId="28FB1B17" w14:textId="77777777" w:rsidR="0025524E" w:rsidRPr="002021FC" w:rsidRDefault="0025524E" w:rsidP="00923786">
            <w:pPr>
              <w:pStyle w:val="FormularEingabetext"/>
            </w:pPr>
          </w:p>
        </w:tc>
        <w:tc>
          <w:tcPr>
            <w:tcW w:w="47" w:type="dxa"/>
          </w:tcPr>
          <w:p w14:paraId="444B1A38" w14:textId="77777777" w:rsidR="0025524E" w:rsidRPr="002021FC" w:rsidRDefault="0025524E" w:rsidP="00923786">
            <w:pPr>
              <w:pStyle w:val="Text85pt"/>
            </w:pPr>
          </w:p>
        </w:tc>
        <w:tc>
          <w:tcPr>
            <w:tcW w:w="2883" w:type="dxa"/>
            <w:gridSpan w:val="4"/>
            <w:shd w:val="clear" w:color="auto" w:fill="EFF0F1" w:themeFill="background2" w:themeFillTint="33"/>
          </w:tcPr>
          <w:p w14:paraId="1039C085" w14:textId="77777777" w:rsidR="0025524E" w:rsidRPr="002021FC" w:rsidRDefault="0025524E" w:rsidP="00923786">
            <w:pPr>
              <w:pStyle w:val="FormularEingabetext"/>
            </w:pPr>
          </w:p>
        </w:tc>
        <w:tc>
          <w:tcPr>
            <w:tcW w:w="47" w:type="dxa"/>
            <w:shd w:val="clear" w:color="auto" w:fill="auto"/>
          </w:tcPr>
          <w:p w14:paraId="129B708E" w14:textId="77777777" w:rsidR="0025524E" w:rsidRPr="002021FC" w:rsidRDefault="0025524E" w:rsidP="00923786">
            <w:pPr>
              <w:pStyle w:val="FormularEingabetext"/>
            </w:pPr>
          </w:p>
        </w:tc>
      </w:tr>
      <w:tr w:rsidR="0025524E" w:rsidRPr="002021FC" w14:paraId="1BBAB9AC" w14:textId="77777777" w:rsidTr="00411836">
        <w:trPr>
          <w:gridAfter w:val="2"/>
          <w:wAfter w:w="671" w:type="dxa"/>
          <w:cantSplit/>
          <w:trHeight w:val="425"/>
          <w:tblHeader/>
        </w:trPr>
        <w:tc>
          <w:tcPr>
            <w:tcW w:w="3400" w:type="dxa"/>
          </w:tcPr>
          <w:p w14:paraId="72ABB0B8" w14:textId="77777777" w:rsidR="0025524E" w:rsidRPr="002021FC" w:rsidRDefault="0025524E" w:rsidP="00923786">
            <w:pPr>
              <w:pStyle w:val="FormularBezeichnungstext"/>
              <w:rPr>
                <w:lang w:val="de-CH"/>
              </w:rPr>
            </w:pPr>
            <w:r w:rsidRPr="008856A2">
              <w:rPr>
                <w:lang w:val="de-CH"/>
              </w:rPr>
              <w:t>Staatsangehörigkeit</w:t>
            </w:r>
          </w:p>
        </w:tc>
        <w:tc>
          <w:tcPr>
            <w:tcW w:w="48" w:type="dxa"/>
            <w:shd w:val="clear" w:color="auto" w:fill="auto"/>
          </w:tcPr>
          <w:p w14:paraId="3FA774A9" w14:textId="77777777" w:rsidR="0025524E" w:rsidRPr="002021FC" w:rsidRDefault="0025524E" w:rsidP="00923786">
            <w:pPr>
              <w:pStyle w:val="FormularBezeichnungstext"/>
              <w:rPr>
                <w:lang w:val="de-CH"/>
              </w:rPr>
            </w:pPr>
          </w:p>
        </w:tc>
        <w:tc>
          <w:tcPr>
            <w:tcW w:w="1871" w:type="dxa"/>
          </w:tcPr>
          <w:p w14:paraId="16334DF1" w14:textId="77777777" w:rsidR="0025524E" w:rsidRPr="002021FC" w:rsidRDefault="0025524E" w:rsidP="00923786">
            <w:pPr>
              <w:pStyle w:val="FormularBezeichnungstext"/>
              <w:rPr>
                <w:lang w:val="de-CH"/>
              </w:rPr>
            </w:pPr>
            <w:r w:rsidRPr="0025524E">
              <w:rPr>
                <w:lang w:val="de-CH"/>
              </w:rPr>
              <w:t>Geschlecht</w:t>
            </w:r>
          </w:p>
        </w:tc>
        <w:tc>
          <w:tcPr>
            <w:tcW w:w="48" w:type="dxa"/>
          </w:tcPr>
          <w:p w14:paraId="4941C229" w14:textId="77777777" w:rsidR="0025524E" w:rsidRPr="002021FC" w:rsidRDefault="0025524E" w:rsidP="00923786">
            <w:pPr>
              <w:pStyle w:val="FormularBezeichnungstext"/>
              <w:rPr>
                <w:lang w:val="de-CH"/>
              </w:rPr>
            </w:pPr>
          </w:p>
        </w:tc>
        <w:tc>
          <w:tcPr>
            <w:tcW w:w="1871" w:type="dxa"/>
            <w:gridSpan w:val="3"/>
          </w:tcPr>
          <w:p w14:paraId="7AC26DCA" w14:textId="77777777" w:rsidR="0025524E" w:rsidRPr="002021FC" w:rsidRDefault="0025524E" w:rsidP="00923786">
            <w:pPr>
              <w:pStyle w:val="FormularBezeichnungstext"/>
              <w:rPr>
                <w:lang w:val="de-CH"/>
              </w:rPr>
            </w:pPr>
            <w:proofErr w:type="spellStart"/>
            <w:r>
              <w:rPr>
                <w:lang w:val="de-CH"/>
              </w:rPr>
              <w:t>Zemis</w:t>
            </w:r>
            <w:proofErr w:type="spellEnd"/>
            <w:r>
              <w:rPr>
                <w:lang w:val="de-CH"/>
              </w:rPr>
              <w:t>-Nr.</w:t>
            </w:r>
          </w:p>
        </w:tc>
        <w:tc>
          <w:tcPr>
            <w:tcW w:w="48" w:type="dxa"/>
            <w:shd w:val="clear" w:color="auto" w:fill="auto"/>
          </w:tcPr>
          <w:p w14:paraId="0FFAE8DB" w14:textId="77777777" w:rsidR="0025524E" w:rsidRPr="002021FC" w:rsidRDefault="0025524E" w:rsidP="00923786">
            <w:pPr>
              <w:pStyle w:val="FormularBezeichnungstext"/>
              <w:rPr>
                <w:lang w:val="de-CH"/>
              </w:rPr>
            </w:pPr>
          </w:p>
        </w:tc>
        <w:tc>
          <w:tcPr>
            <w:tcW w:w="1871" w:type="dxa"/>
          </w:tcPr>
          <w:p w14:paraId="27C3C073" w14:textId="77777777" w:rsidR="0025524E" w:rsidRPr="002021FC" w:rsidRDefault="0025524E" w:rsidP="0025524E">
            <w:pPr>
              <w:pStyle w:val="FormularBezeichnungstext"/>
              <w:rPr>
                <w:lang w:val="de-CH"/>
              </w:rPr>
            </w:pPr>
            <w:r>
              <w:rPr>
                <w:lang w:val="de-CH"/>
              </w:rPr>
              <w:t>Ausweiskategorie</w:t>
            </w:r>
          </w:p>
        </w:tc>
      </w:tr>
      <w:tr w:rsidR="0025524E" w:rsidRPr="002021FC" w14:paraId="27CC96A3" w14:textId="77777777" w:rsidTr="00411836">
        <w:trPr>
          <w:gridAfter w:val="2"/>
          <w:wAfter w:w="671" w:type="dxa"/>
          <w:cantSplit/>
          <w:trHeight w:val="425"/>
          <w:tblHeader/>
        </w:trPr>
        <w:tc>
          <w:tcPr>
            <w:tcW w:w="3400" w:type="dxa"/>
            <w:shd w:val="clear" w:color="auto" w:fill="EFF0F1" w:themeFill="background2" w:themeFillTint="33"/>
          </w:tcPr>
          <w:p w14:paraId="6571B04F" w14:textId="77777777" w:rsidR="0025524E" w:rsidRPr="002021FC" w:rsidRDefault="0025524E" w:rsidP="00923786">
            <w:pPr>
              <w:pStyle w:val="FormularEingabetext"/>
            </w:pPr>
          </w:p>
        </w:tc>
        <w:tc>
          <w:tcPr>
            <w:tcW w:w="48" w:type="dxa"/>
            <w:shd w:val="clear" w:color="auto" w:fill="auto"/>
          </w:tcPr>
          <w:p w14:paraId="5585A2B6" w14:textId="77777777" w:rsidR="0025524E" w:rsidRPr="008856A2" w:rsidRDefault="0025524E" w:rsidP="00923786">
            <w:pPr>
              <w:pStyle w:val="FormularBezeichnungstext"/>
              <w:rPr>
                <w:lang w:val="de-CH"/>
              </w:rPr>
            </w:pPr>
          </w:p>
        </w:tc>
        <w:tc>
          <w:tcPr>
            <w:tcW w:w="1871" w:type="dxa"/>
            <w:shd w:val="clear" w:color="auto" w:fill="auto"/>
          </w:tcPr>
          <w:p w14:paraId="02BFFC0F" w14:textId="77777777" w:rsidR="0025524E" w:rsidRPr="002021FC" w:rsidRDefault="00B605E5" w:rsidP="0025524E">
            <w:pPr>
              <w:pStyle w:val="FormularEingabetext"/>
              <w:ind w:left="0"/>
            </w:pPr>
            <w:sdt>
              <w:sdtPr>
                <w:rPr>
                  <w:szCs w:val="17"/>
                </w:rPr>
                <w:id w:val="2117093517"/>
                <w14:checkbox>
                  <w14:checked w14:val="0"/>
                  <w14:checkedState w14:val="2612" w14:font="MS Gothic"/>
                  <w14:uncheckedState w14:val="2610" w14:font="MS Gothic"/>
                </w14:checkbox>
              </w:sdtPr>
              <w:sdtEndPr/>
              <w:sdtContent>
                <w:r w:rsidR="0025524E" w:rsidRPr="00517877">
                  <w:rPr>
                    <w:rFonts w:ascii="MS Gothic" w:eastAsia="MS Gothic" w:hAnsi="MS Gothic" w:hint="eastAsia"/>
                    <w:szCs w:val="17"/>
                  </w:rPr>
                  <w:t>☐</w:t>
                </w:r>
              </w:sdtContent>
            </w:sdt>
            <w:r w:rsidR="0025524E" w:rsidRPr="004C4A1F">
              <w:rPr>
                <w:rFonts w:eastAsia="Arial" w:cs="Arial"/>
                <w:szCs w:val="17"/>
              </w:rPr>
              <w:t xml:space="preserve"> m</w:t>
            </w:r>
            <w:r w:rsidR="0025524E">
              <w:rPr>
                <w:rFonts w:eastAsia="Arial" w:cs="Arial"/>
                <w:szCs w:val="17"/>
              </w:rPr>
              <w:tab/>
            </w:r>
            <w:sdt>
              <w:sdtPr>
                <w:rPr>
                  <w:szCs w:val="17"/>
                </w:rPr>
                <w:id w:val="-1679966816"/>
                <w14:checkbox>
                  <w14:checked w14:val="0"/>
                  <w14:checkedState w14:val="2612" w14:font="MS Gothic"/>
                  <w14:uncheckedState w14:val="2610" w14:font="MS Gothic"/>
                </w14:checkbox>
              </w:sdtPr>
              <w:sdtEndPr/>
              <w:sdtContent>
                <w:r w:rsidR="0025524E" w:rsidRPr="00517877">
                  <w:rPr>
                    <w:rFonts w:ascii="MS Gothic" w:eastAsia="MS Gothic" w:hAnsi="MS Gothic" w:hint="eastAsia"/>
                    <w:szCs w:val="17"/>
                  </w:rPr>
                  <w:t>☐</w:t>
                </w:r>
              </w:sdtContent>
            </w:sdt>
            <w:r w:rsidR="0025524E" w:rsidRPr="00517877">
              <w:t xml:space="preserve"> </w:t>
            </w:r>
            <w:r w:rsidR="0025524E" w:rsidRPr="004C4A1F">
              <w:rPr>
                <w:rFonts w:eastAsia="Arial" w:cs="Arial"/>
                <w:szCs w:val="17"/>
              </w:rPr>
              <w:t>w</w:t>
            </w:r>
          </w:p>
        </w:tc>
        <w:tc>
          <w:tcPr>
            <w:tcW w:w="48" w:type="dxa"/>
          </w:tcPr>
          <w:p w14:paraId="1A357A0F" w14:textId="77777777" w:rsidR="0025524E" w:rsidRPr="002021FC" w:rsidRDefault="0025524E" w:rsidP="00923786">
            <w:pPr>
              <w:pStyle w:val="Text85pt"/>
            </w:pPr>
          </w:p>
        </w:tc>
        <w:tc>
          <w:tcPr>
            <w:tcW w:w="1871" w:type="dxa"/>
            <w:gridSpan w:val="3"/>
            <w:shd w:val="clear" w:color="auto" w:fill="EFF0F1" w:themeFill="background2" w:themeFillTint="33"/>
          </w:tcPr>
          <w:p w14:paraId="1098442E" w14:textId="77777777" w:rsidR="0025524E" w:rsidRPr="002021FC" w:rsidRDefault="0025524E" w:rsidP="00923786">
            <w:pPr>
              <w:pStyle w:val="FormularEingabetext"/>
            </w:pPr>
          </w:p>
        </w:tc>
        <w:tc>
          <w:tcPr>
            <w:tcW w:w="48" w:type="dxa"/>
            <w:shd w:val="clear" w:color="auto" w:fill="auto"/>
          </w:tcPr>
          <w:p w14:paraId="3C7C6211" w14:textId="77777777" w:rsidR="0025524E" w:rsidRPr="002021FC" w:rsidRDefault="0025524E" w:rsidP="00923786">
            <w:pPr>
              <w:pStyle w:val="FormularEingabetext"/>
            </w:pPr>
          </w:p>
        </w:tc>
        <w:tc>
          <w:tcPr>
            <w:tcW w:w="1871" w:type="dxa"/>
            <w:shd w:val="clear" w:color="auto" w:fill="auto"/>
          </w:tcPr>
          <w:p w14:paraId="0ACAF95A" w14:textId="77777777" w:rsidR="0025524E" w:rsidRPr="0025524E" w:rsidRDefault="0025524E" w:rsidP="0025524E">
            <w:pPr>
              <w:pStyle w:val="FormularEingabetext"/>
            </w:pPr>
            <w:r w:rsidRPr="0025524E">
              <w:t xml:space="preserve">L </w:t>
            </w:r>
            <w:r w:rsidRPr="0025524E">
              <w:rPr>
                <w:rFonts w:ascii="MS Gothic" w:eastAsia="MS Gothic" w:hAnsi="MS Gothic" w:cs="MS Gothic" w:hint="eastAsia"/>
              </w:rPr>
              <w:t>☐</w:t>
            </w:r>
            <w:r w:rsidRPr="0025524E">
              <w:t xml:space="preserve">    B </w:t>
            </w:r>
            <w:proofErr w:type="gramStart"/>
            <w:r w:rsidRPr="0025524E">
              <w:rPr>
                <w:rFonts w:ascii="MS Gothic" w:eastAsia="MS Gothic" w:hAnsi="MS Gothic" w:cs="MS Gothic" w:hint="eastAsia"/>
              </w:rPr>
              <w:t>☐</w:t>
            </w:r>
            <w:r w:rsidRPr="0025524E">
              <w:t xml:space="preserve">  C</w:t>
            </w:r>
            <w:proofErr w:type="gramEnd"/>
            <w:r w:rsidRPr="0025524E">
              <w:t xml:space="preserve"> </w:t>
            </w:r>
            <w:r w:rsidRPr="0025524E">
              <w:rPr>
                <w:rFonts w:ascii="MS Gothic" w:eastAsia="MS Gothic" w:hAnsi="MS Gothic" w:cs="MS Gothic" w:hint="eastAsia"/>
              </w:rPr>
              <w:t>☐</w:t>
            </w:r>
          </w:p>
        </w:tc>
      </w:tr>
      <w:tr w:rsidR="0025524E" w:rsidRPr="002021FC" w14:paraId="72719BC7" w14:textId="77777777" w:rsidTr="00411836">
        <w:trPr>
          <w:gridAfter w:val="1"/>
          <w:wAfter w:w="47" w:type="dxa"/>
          <w:cantSplit/>
          <w:trHeight w:val="425"/>
          <w:tblHeader/>
        </w:trPr>
        <w:tc>
          <w:tcPr>
            <w:tcW w:w="3400" w:type="dxa"/>
          </w:tcPr>
          <w:p w14:paraId="6EBBB3BE" w14:textId="77777777" w:rsidR="0025524E" w:rsidRPr="002021FC" w:rsidRDefault="0025524E" w:rsidP="00923786">
            <w:pPr>
              <w:pStyle w:val="FormularBezeichnungstext"/>
              <w:rPr>
                <w:lang w:val="de-CH"/>
              </w:rPr>
            </w:pPr>
            <w:r>
              <w:rPr>
                <w:lang w:val="de-CH"/>
              </w:rPr>
              <w:t>Adresse</w:t>
            </w:r>
          </w:p>
        </w:tc>
        <w:tc>
          <w:tcPr>
            <w:tcW w:w="1967" w:type="dxa"/>
            <w:gridSpan w:val="3"/>
            <w:shd w:val="clear" w:color="auto" w:fill="auto"/>
          </w:tcPr>
          <w:p w14:paraId="31EB79A2" w14:textId="77777777" w:rsidR="0025524E" w:rsidRPr="002021FC" w:rsidRDefault="0025524E" w:rsidP="00923786">
            <w:pPr>
              <w:pStyle w:val="FormularBezeichnungstext"/>
              <w:rPr>
                <w:lang w:val="de-CH"/>
              </w:rPr>
            </w:pPr>
          </w:p>
        </w:tc>
        <w:tc>
          <w:tcPr>
            <w:tcW w:w="1484" w:type="dxa"/>
          </w:tcPr>
          <w:p w14:paraId="31A60E33" w14:textId="79C73D2D" w:rsidR="0025524E" w:rsidRPr="002021FC" w:rsidRDefault="00897621" w:rsidP="00923786">
            <w:pPr>
              <w:pStyle w:val="FormularBezeichnungstext"/>
              <w:rPr>
                <w:lang w:val="de-CH"/>
              </w:rPr>
            </w:pPr>
            <w:r>
              <w:rPr>
                <w:lang w:val="de-CH"/>
              </w:rPr>
              <w:t>Telefonnummer</w:t>
            </w:r>
          </w:p>
        </w:tc>
        <w:tc>
          <w:tcPr>
            <w:tcW w:w="435" w:type="dxa"/>
            <w:gridSpan w:val="3"/>
          </w:tcPr>
          <w:p w14:paraId="4A7B85E8" w14:textId="77777777" w:rsidR="0025524E" w:rsidRPr="002021FC" w:rsidRDefault="0025524E" w:rsidP="00923786">
            <w:pPr>
              <w:pStyle w:val="FormularBezeichnungstext"/>
              <w:rPr>
                <w:lang w:val="de-CH"/>
              </w:rPr>
            </w:pPr>
          </w:p>
        </w:tc>
        <w:tc>
          <w:tcPr>
            <w:tcW w:w="2495" w:type="dxa"/>
            <w:gridSpan w:val="2"/>
          </w:tcPr>
          <w:p w14:paraId="7FCCE4C7" w14:textId="520AD93E" w:rsidR="0025524E" w:rsidRPr="002021FC" w:rsidRDefault="00897621" w:rsidP="00923786">
            <w:pPr>
              <w:pStyle w:val="FormularBezeichnungstext"/>
              <w:rPr>
                <w:lang w:val="de-CH"/>
              </w:rPr>
            </w:pPr>
            <w:r>
              <w:rPr>
                <w:lang w:val="de-CH"/>
              </w:rPr>
              <w:t>E-Mail</w:t>
            </w:r>
          </w:p>
        </w:tc>
      </w:tr>
      <w:tr w:rsidR="00897621" w:rsidRPr="002021FC" w14:paraId="3367E34D" w14:textId="77777777" w:rsidTr="00411836">
        <w:trPr>
          <w:gridAfter w:val="1"/>
          <w:wAfter w:w="47" w:type="dxa"/>
          <w:cantSplit/>
          <w:trHeight w:val="567"/>
          <w:tblHeader/>
        </w:trPr>
        <w:tc>
          <w:tcPr>
            <w:tcW w:w="5319" w:type="dxa"/>
            <w:gridSpan w:val="3"/>
            <w:shd w:val="clear" w:color="auto" w:fill="EFF0F1" w:themeFill="background2" w:themeFillTint="33"/>
          </w:tcPr>
          <w:p w14:paraId="12029342" w14:textId="25264C07" w:rsidR="00897621" w:rsidRPr="00897621" w:rsidRDefault="00897621" w:rsidP="009820FC">
            <w:pPr>
              <w:pStyle w:val="FormularEingabetext"/>
            </w:pPr>
          </w:p>
        </w:tc>
        <w:tc>
          <w:tcPr>
            <w:tcW w:w="48" w:type="dxa"/>
            <w:shd w:val="clear" w:color="auto" w:fill="auto"/>
          </w:tcPr>
          <w:p w14:paraId="07D7F491" w14:textId="77777777" w:rsidR="00897621" w:rsidRPr="00897621" w:rsidRDefault="00897621" w:rsidP="009820FC">
            <w:pPr>
              <w:pStyle w:val="FormularEingabetext"/>
            </w:pPr>
          </w:p>
        </w:tc>
        <w:tc>
          <w:tcPr>
            <w:tcW w:w="1871" w:type="dxa"/>
            <w:gridSpan w:val="3"/>
            <w:shd w:val="clear" w:color="auto" w:fill="EFF0F1" w:themeFill="background2" w:themeFillTint="33"/>
          </w:tcPr>
          <w:p w14:paraId="02CE0AE3" w14:textId="77777777" w:rsidR="00897621" w:rsidRPr="00897621" w:rsidRDefault="00897621" w:rsidP="009820FC">
            <w:pPr>
              <w:pStyle w:val="FormularEingabetext"/>
            </w:pPr>
          </w:p>
        </w:tc>
        <w:tc>
          <w:tcPr>
            <w:tcW w:w="48" w:type="dxa"/>
            <w:shd w:val="clear" w:color="auto" w:fill="auto"/>
          </w:tcPr>
          <w:p w14:paraId="35846063" w14:textId="77777777" w:rsidR="00897621" w:rsidRPr="00897621" w:rsidRDefault="00897621" w:rsidP="009820FC">
            <w:pPr>
              <w:pStyle w:val="FormularEingabetext"/>
            </w:pPr>
          </w:p>
        </w:tc>
        <w:tc>
          <w:tcPr>
            <w:tcW w:w="2495" w:type="dxa"/>
            <w:gridSpan w:val="2"/>
            <w:shd w:val="clear" w:color="auto" w:fill="EFF0F1" w:themeFill="background2" w:themeFillTint="33"/>
          </w:tcPr>
          <w:p w14:paraId="58894BB7" w14:textId="25A04EFA" w:rsidR="00897621" w:rsidRPr="00897621" w:rsidRDefault="00897621" w:rsidP="009820FC">
            <w:pPr>
              <w:pStyle w:val="FormularEingabetext"/>
            </w:pPr>
          </w:p>
        </w:tc>
      </w:tr>
      <w:tr w:rsidR="004B7CB0" w14:paraId="4E9F0DB1" w14:textId="77777777" w:rsidTr="00411836">
        <w:trPr>
          <w:gridAfter w:val="1"/>
          <w:wAfter w:w="47" w:type="dxa"/>
          <w:cantSplit/>
          <w:tblHeader/>
        </w:trPr>
        <w:tc>
          <w:tcPr>
            <w:tcW w:w="9781" w:type="dxa"/>
            <w:gridSpan w:val="10"/>
            <w:tcBorders>
              <w:bottom w:val="single" w:sz="4" w:space="0" w:color="EFF0F1" w:themeColor="background2" w:themeTint="33"/>
            </w:tcBorders>
          </w:tcPr>
          <w:p w14:paraId="767055F8" w14:textId="77777777" w:rsidR="004B7CB0" w:rsidRDefault="004B7CB0" w:rsidP="00821C7A">
            <w:pPr>
              <w:pStyle w:val="Text65pt"/>
              <w:rPr>
                <w:rFonts w:eastAsia="Arial" w:cs="Arial"/>
                <w:sz w:val="17"/>
                <w:szCs w:val="17"/>
              </w:rPr>
            </w:pPr>
          </w:p>
        </w:tc>
      </w:tr>
    </w:tbl>
    <w:p w14:paraId="46DD3038" w14:textId="77777777" w:rsidR="004C4A1F" w:rsidRPr="004C4A1F" w:rsidRDefault="004C4A1F" w:rsidP="004C4A1F">
      <w:pPr>
        <w:tabs>
          <w:tab w:val="right" w:leader="underscore" w:pos="9467"/>
        </w:tabs>
        <w:ind w:right="-23"/>
        <w:jc w:val="both"/>
        <w:rPr>
          <w:rFonts w:eastAsia="Arial" w:cs="Arial"/>
          <w:position w:val="-1"/>
          <w:sz w:val="17"/>
          <w:szCs w:val="17"/>
          <w:lang w:val="de-DE"/>
        </w:rPr>
      </w:pPr>
      <w:r w:rsidRPr="004C4A1F">
        <w:rPr>
          <w:rFonts w:eastAsia="Arial" w:cs="Arial"/>
          <w:position w:val="-1"/>
          <w:sz w:val="17"/>
          <w:szCs w:val="17"/>
          <w:lang w:val="de-DE"/>
        </w:rPr>
        <w:lastRenderedPageBreak/>
        <w:t xml:space="preserve">Die gesuchstellende(n) Person(en) bestätigt/en mit ihrer Unterschrift wahrheitsgetreue Angaben gemacht zu haben. Falsche Angaben oder das Verschweigen wesentlicher Tatsachen sind strafbar und können fremdenpolizeiliche </w:t>
      </w:r>
      <w:proofErr w:type="spellStart"/>
      <w:r w:rsidRPr="004C4A1F">
        <w:rPr>
          <w:rFonts w:eastAsia="Arial" w:cs="Arial"/>
          <w:position w:val="-1"/>
          <w:sz w:val="17"/>
          <w:szCs w:val="17"/>
          <w:lang w:val="de-DE"/>
        </w:rPr>
        <w:t>Massnahmen</w:t>
      </w:r>
      <w:proofErr w:type="spellEnd"/>
      <w:r w:rsidRPr="004C4A1F">
        <w:rPr>
          <w:rFonts w:eastAsia="Arial" w:cs="Arial"/>
          <w:position w:val="-1"/>
          <w:sz w:val="17"/>
          <w:szCs w:val="17"/>
          <w:lang w:val="de-DE"/>
        </w:rPr>
        <w:t xml:space="preserve"> nach sich ziehen (Art. 118 AIG). </w:t>
      </w:r>
    </w:p>
    <w:p w14:paraId="2E8FA3EB" w14:textId="77777777" w:rsidR="004C4A1F" w:rsidRPr="004C4A1F" w:rsidRDefault="004C4A1F" w:rsidP="004C4A1F">
      <w:pPr>
        <w:tabs>
          <w:tab w:val="right" w:leader="underscore" w:pos="9467"/>
        </w:tabs>
        <w:ind w:right="-23"/>
        <w:jc w:val="both"/>
        <w:rPr>
          <w:rFonts w:eastAsia="Arial" w:cs="Arial"/>
          <w:position w:val="-1"/>
          <w:sz w:val="17"/>
          <w:szCs w:val="17"/>
          <w:lang w:val="de-DE"/>
        </w:rPr>
      </w:pPr>
    </w:p>
    <w:p w14:paraId="57904476" w14:textId="77777777" w:rsidR="004C4A1F" w:rsidRPr="004C4A1F" w:rsidRDefault="004C4A1F" w:rsidP="004C4A1F">
      <w:pPr>
        <w:tabs>
          <w:tab w:val="right" w:leader="underscore" w:pos="9467"/>
        </w:tabs>
        <w:ind w:right="-23"/>
        <w:jc w:val="both"/>
        <w:rPr>
          <w:rFonts w:eastAsia="Arial" w:cs="Arial"/>
          <w:position w:val="-1"/>
          <w:sz w:val="17"/>
          <w:szCs w:val="17"/>
          <w:lang w:val="de-DE"/>
        </w:rPr>
      </w:pPr>
      <w:r w:rsidRPr="004C4A1F">
        <w:rPr>
          <w:rFonts w:eastAsia="Arial" w:cs="Arial"/>
          <w:position w:val="-1"/>
          <w:sz w:val="17"/>
          <w:szCs w:val="17"/>
          <w:lang w:val="de-DE"/>
        </w:rPr>
        <w:t xml:space="preserve">Des Weiteren bestätigt die gesuchstellende(n) Person(en) mit ihrer Unterschrift, dass sie </w:t>
      </w:r>
      <w:proofErr w:type="spellStart"/>
      <w:r w:rsidRPr="004C4A1F">
        <w:rPr>
          <w:rFonts w:eastAsia="Arial" w:cs="Arial"/>
          <w:position w:val="-1"/>
          <w:sz w:val="17"/>
          <w:szCs w:val="17"/>
          <w:lang w:val="de-DE"/>
        </w:rPr>
        <w:t>gemäss</w:t>
      </w:r>
      <w:proofErr w:type="spellEnd"/>
      <w:r w:rsidRPr="004C4A1F">
        <w:rPr>
          <w:rFonts w:eastAsia="Arial" w:cs="Arial"/>
          <w:position w:val="-1"/>
          <w:sz w:val="17"/>
          <w:szCs w:val="17"/>
          <w:lang w:val="de-DE"/>
        </w:rPr>
        <w:t xml:space="preserve"> Art. 90 AIG Kenntnis hat, dass sie sowie an Verfahren nach diesem Gesetz beteiligte Dritte verpflichtet sind, an der Feststellung des für die Anwendung dieses Gesetzes </w:t>
      </w:r>
      <w:proofErr w:type="spellStart"/>
      <w:r w:rsidRPr="004C4A1F">
        <w:rPr>
          <w:rFonts w:eastAsia="Arial" w:cs="Arial"/>
          <w:position w:val="-1"/>
          <w:sz w:val="17"/>
          <w:szCs w:val="17"/>
          <w:lang w:val="de-DE"/>
        </w:rPr>
        <w:t>massgebenden</w:t>
      </w:r>
      <w:proofErr w:type="spellEnd"/>
      <w:r w:rsidRPr="004C4A1F">
        <w:rPr>
          <w:rFonts w:eastAsia="Arial" w:cs="Arial"/>
          <w:position w:val="-1"/>
          <w:sz w:val="17"/>
          <w:szCs w:val="17"/>
          <w:lang w:val="de-DE"/>
        </w:rPr>
        <w:t xml:space="preserve"> Sachverhalts mitzuwirken. Sie müssen insbesondere zutreffende und vollständige </w:t>
      </w:r>
      <w:proofErr w:type="gramStart"/>
      <w:r w:rsidRPr="004C4A1F">
        <w:rPr>
          <w:rFonts w:eastAsia="Arial" w:cs="Arial"/>
          <w:position w:val="-1"/>
          <w:sz w:val="17"/>
          <w:szCs w:val="17"/>
          <w:lang w:val="de-DE"/>
        </w:rPr>
        <w:t>Angaben</w:t>
      </w:r>
      <w:proofErr w:type="gramEnd"/>
      <w:r w:rsidRPr="004C4A1F">
        <w:rPr>
          <w:rFonts w:eastAsia="Arial" w:cs="Arial"/>
          <w:position w:val="-1"/>
          <w:sz w:val="17"/>
          <w:szCs w:val="17"/>
          <w:lang w:val="de-DE"/>
        </w:rPr>
        <w:t xml:space="preserve"> über die für die Regelung des Aufenthalts wesentlichen Tatsachen machen und die erforderlichen Beweismittel unverzüglich einreichen oder sich darum bemühen, sie innerhalb einer angemessenen Frist </w:t>
      </w:r>
      <w:r w:rsidRPr="004C4A1F">
        <w:rPr>
          <w:rFonts w:eastAsia="Arial" w:cs="Arial"/>
          <w:b/>
          <w:position w:val="-1"/>
          <w:sz w:val="17"/>
          <w:szCs w:val="17"/>
          <w:lang w:val="de-DE"/>
        </w:rPr>
        <w:t>(30 Tagen)</w:t>
      </w:r>
      <w:r w:rsidRPr="004C4A1F">
        <w:rPr>
          <w:rFonts w:eastAsia="Arial" w:cs="Arial"/>
          <w:position w:val="-1"/>
          <w:sz w:val="17"/>
          <w:szCs w:val="17"/>
          <w:lang w:val="de-DE"/>
        </w:rPr>
        <w:t xml:space="preserve"> zu beschaffen.</w:t>
      </w:r>
    </w:p>
    <w:p w14:paraId="549F57C1" w14:textId="77777777" w:rsidR="004C4A1F" w:rsidRPr="004C4A1F" w:rsidRDefault="004C4A1F" w:rsidP="004C4A1F">
      <w:pPr>
        <w:jc w:val="both"/>
        <w:rPr>
          <w:rFonts w:eastAsia="Arial"/>
          <w:b/>
          <w:bCs w:val="0"/>
          <w:sz w:val="17"/>
          <w:szCs w:val="17"/>
          <w:lang w:val="de-DE"/>
        </w:rPr>
      </w:pPr>
    </w:p>
    <w:p w14:paraId="7FF66EBC" w14:textId="77777777" w:rsidR="004C4A1F" w:rsidRPr="004C4A1F" w:rsidRDefault="004C4A1F" w:rsidP="004C4A1F">
      <w:pPr>
        <w:tabs>
          <w:tab w:val="left" w:pos="3544"/>
          <w:tab w:val="right" w:leader="underscore" w:pos="9467"/>
        </w:tabs>
        <w:ind w:right="-23"/>
        <w:rPr>
          <w:rFonts w:eastAsia="Arial" w:cs="Arial"/>
          <w:position w:val="-1"/>
          <w:sz w:val="17"/>
          <w:szCs w:val="17"/>
          <w:lang w:val="de-DE"/>
        </w:rPr>
      </w:pPr>
      <w:r w:rsidRPr="004C4A1F">
        <w:rPr>
          <w:rFonts w:eastAsia="Arial" w:cs="Arial"/>
          <w:position w:val="-1"/>
          <w:sz w:val="17"/>
          <w:szCs w:val="17"/>
          <w:lang w:val="de-DE"/>
        </w:rPr>
        <w:t>Ort/Datum</w:t>
      </w:r>
      <w:r w:rsidRPr="004C4A1F">
        <w:rPr>
          <w:rFonts w:eastAsia="Arial" w:cs="Arial"/>
          <w:position w:val="-1"/>
          <w:sz w:val="17"/>
          <w:szCs w:val="17"/>
          <w:lang w:val="de-DE"/>
        </w:rPr>
        <w:tab/>
        <w:t>Unterschrift der gesuchstellenden Person/gesetzliche Vertretung</w:t>
      </w:r>
    </w:p>
    <w:p w14:paraId="2C032A85" w14:textId="77777777" w:rsidR="004757AA" w:rsidRPr="004757AA" w:rsidRDefault="004757AA" w:rsidP="004757AA">
      <w:pPr>
        <w:pStyle w:val="Text85pt"/>
        <w:rPr>
          <w:lang w:val="de-DE"/>
        </w:rPr>
      </w:pPr>
    </w:p>
    <w:p w14:paraId="1082EC7D" w14:textId="77777777" w:rsidR="004757AA" w:rsidRPr="004C4A1F" w:rsidRDefault="004757AA" w:rsidP="004757AA">
      <w:pPr>
        <w:tabs>
          <w:tab w:val="left" w:pos="3544"/>
          <w:tab w:val="right" w:leader="underscore" w:pos="9467"/>
        </w:tabs>
        <w:spacing w:line="480" w:lineRule="auto"/>
        <w:ind w:right="-20"/>
        <w:jc w:val="both"/>
        <w:rPr>
          <w:rFonts w:eastAsia="Arial" w:cs="Arial"/>
          <w:position w:val="-1"/>
          <w:sz w:val="17"/>
          <w:szCs w:val="17"/>
          <w:lang w:val="de-DE"/>
        </w:rPr>
      </w:pPr>
    </w:p>
    <w:p w14:paraId="09B7256B" w14:textId="77777777" w:rsidR="004C4A1F" w:rsidRPr="004757AA" w:rsidRDefault="004757AA" w:rsidP="004757AA">
      <w:pPr>
        <w:tabs>
          <w:tab w:val="right" w:pos="2835"/>
          <w:tab w:val="left" w:pos="3544"/>
          <w:tab w:val="right" w:leader="underscore" w:pos="9467"/>
        </w:tabs>
        <w:spacing w:line="480" w:lineRule="auto"/>
        <w:ind w:right="-20"/>
        <w:rPr>
          <w:rFonts w:eastAsia="Arial" w:cs="Arial"/>
          <w:position w:val="-1"/>
          <w:sz w:val="17"/>
          <w:szCs w:val="17"/>
          <w:u w:val="single"/>
          <w:lang w:val="de-DE"/>
        </w:rPr>
      </w:pPr>
      <w:r w:rsidRPr="004757AA">
        <w:rPr>
          <w:rFonts w:eastAsia="Arial" w:cs="Arial"/>
          <w:position w:val="-1"/>
          <w:sz w:val="17"/>
          <w:szCs w:val="17"/>
          <w:u w:val="single"/>
          <w:lang w:val="de-DE"/>
        </w:rPr>
        <w:tab/>
      </w:r>
      <w:r>
        <w:rPr>
          <w:rFonts w:eastAsia="Arial" w:cs="Arial"/>
          <w:position w:val="-1"/>
          <w:sz w:val="17"/>
          <w:szCs w:val="17"/>
          <w:lang w:val="de-DE"/>
        </w:rPr>
        <w:tab/>
      </w:r>
      <w:r>
        <w:rPr>
          <w:rFonts w:eastAsia="Arial" w:cs="Arial"/>
          <w:position w:val="-1"/>
          <w:sz w:val="17"/>
          <w:szCs w:val="17"/>
          <w:lang w:val="de-DE"/>
        </w:rPr>
        <w:tab/>
      </w:r>
    </w:p>
    <w:p w14:paraId="52234194" w14:textId="77777777" w:rsidR="004C4A1F" w:rsidRPr="004C4A1F" w:rsidRDefault="004C4A1F" w:rsidP="004C4A1F">
      <w:pPr>
        <w:tabs>
          <w:tab w:val="left" w:pos="3544"/>
          <w:tab w:val="right" w:leader="underscore" w:pos="9467"/>
        </w:tabs>
        <w:spacing w:line="480" w:lineRule="auto"/>
        <w:ind w:right="-20"/>
        <w:rPr>
          <w:rFonts w:eastAsia="Arial" w:cs="Arial"/>
          <w:position w:val="-1"/>
          <w:sz w:val="17"/>
          <w:szCs w:val="17"/>
          <w:lang w:val="de-DE"/>
        </w:rPr>
      </w:pPr>
    </w:p>
    <w:p w14:paraId="2D979E16" w14:textId="77777777" w:rsidR="004C4A1F" w:rsidRPr="004C4A1F" w:rsidRDefault="004C4A1F" w:rsidP="004C4A1F">
      <w:pPr>
        <w:tabs>
          <w:tab w:val="left" w:pos="3544"/>
          <w:tab w:val="right" w:leader="underscore" w:pos="9467"/>
        </w:tabs>
        <w:ind w:right="-23"/>
        <w:rPr>
          <w:rFonts w:eastAsia="Arial" w:cs="Arial"/>
          <w:position w:val="-1"/>
          <w:sz w:val="17"/>
          <w:szCs w:val="17"/>
          <w:lang w:val="de-DE"/>
        </w:rPr>
      </w:pPr>
      <w:r w:rsidRPr="004C4A1F">
        <w:rPr>
          <w:rFonts w:eastAsia="Arial" w:cs="Arial"/>
          <w:position w:val="-1"/>
          <w:sz w:val="17"/>
          <w:szCs w:val="17"/>
          <w:lang w:val="de-DE"/>
        </w:rPr>
        <w:t>Ort/Datum</w:t>
      </w:r>
      <w:r w:rsidRPr="004C4A1F">
        <w:rPr>
          <w:rFonts w:eastAsia="Arial" w:cs="Arial"/>
          <w:position w:val="-1"/>
          <w:sz w:val="17"/>
          <w:szCs w:val="17"/>
          <w:lang w:val="de-DE"/>
        </w:rPr>
        <w:tab/>
        <w:t>Unterschrift der in der Schweiz wohnhaften Person (Ehegatte, etc.)</w:t>
      </w:r>
    </w:p>
    <w:p w14:paraId="2C988B3C" w14:textId="77777777" w:rsidR="004757AA" w:rsidRPr="00E16643" w:rsidRDefault="004757AA" w:rsidP="004757AA">
      <w:pPr>
        <w:pStyle w:val="Text85pt"/>
      </w:pPr>
    </w:p>
    <w:p w14:paraId="73223D15" w14:textId="77777777" w:rsidR="004757AA" w:rsidRPr="004C4A1F" w:rsidRDefault="004757AA" w:rsidP="004757AA">
      <w:pPr>
        <w:tabs>
          <w:tab w:val="left" w:pos="3544"/>
          <w:tab w:val="right" w:leader="underscore" w:pos="9467"/>
        </w:tabs>
        <w:spacing w:line="480" w:lineRule="auto"/>
        <w:ind w:right="-20"/>
        <w:jc w:val="both"/>
        <w:rPr>
          <w:rFonts w:eastAsia="Arial" w:cs="Arial"/>
          <w:position w:val="-1"/>
          <w:sz w:val="17"/>
          <w:szCs w:val="17"/>
          <w:lang w:val="de-DE"/>
        </w:rPr>
      </w:pPr>
    </w:p>
    <w:p w14:paraId="038E48FE" w14:textId="77777777" w:rsidR="004757AA" w:rsidRPr="004757AA" w:rsidRDefault="004757AA" w:rsidP="004757AA">
      <w:pPr>
        <w:tabs>
          <w:tab w:val="right" w:pos="2835"/>
          <w:tab w:val="left" w:pos="3544"/>
          <w:tab w:val="right" w:leader="underscore" w:pos="9467"/>
        </w:tabs>
        <w:spacing w:line="480" w:lineRule="auto"/>
        <w:ind w:right="-20"/>
        <w:rPr>
          <w:rFonts w:eastAsia="Arial" w:cs="Arial"/>
          <w:position w:val="-1"/>
          <w:sz w:val="17"/>
          <w:szCs w:val="17"/>
          <w:u w:val="single"/>
          <w:lang w:val="de-DE"/>
        </w:rPr>
      </w:pPr>
      <w:r w:rsidRPr="004757AA">
        <w:rPr>
          <w:rFonts w:eastAsia="Arial" w:cs="Arial"/>
          <w:position w:val="-1"/>
          <w:sz w:val="17"/>
          <w:szCs w:val="17"/>
          <w:u w:val="single"/>
          <w:lang w:val="de-DE"/>
        </w:rPr>
        <w:tab/>
      </w:r>
      <w:r>
        <w:rPr>
          <w:rFonts w:eastAsia="Arial" w:cs="Arial"/>
          <w:position w:val="-1"/>
          <w:sz w:val="17"/>
          <w:szCs w:val="17"/>
          <w:lang w:val="de-DE"/>
        </w:rPr>
        <w:tab/>
      </w:r>
      <w:r>
        <w:rPr>
          <w:rFonts w:eastAsia="Arial" w:cs="Arial"/>
          <w:position w:val="-1"/>
          <w:sz w:val="17"/>
          <w:szCs w:val="17"/>
          <w:lang w:val="de-DE"/>
        </w:rPr>
        <w:tab/>
      </w:r>
    </w:p>
    <w:tbl>
      <w:tblPr>
        <w:tblStyle w:val="Tabellenraster"/>
        <w:tblW w:w="9781" w:type="dxa"/>
        <w:tblInd w:w="108" w:type="dxa"/>
        <w:tblBorders>
          <w:top w:val="none" w:sz="0" w:space="0" w:color="auto"/>
          <w:left w:val="none" w:sz="0" w:space="0" w:color="auto"/>
          <w:bottom w:val="single" w:sz="4" w:space="0" w:color="EFF0F1" w:themeColor="background2" w:themeTint="33"/>
          <w:right w:val="none" w:sz="0" w:space="0" w:color="auto"/>
          <w:insideH w:val="none" w:sz="0" w:space="0" w:color="auto"/>
          <w:insideV w:val="none" w:sz="0" w:space="0" w:color="auto"/>
        </w:tblBorders>
        <w:tblLook w:val="04A0" w:firstRow="1" w:lastRow="0" w:firstColumn="1" w:lastColumn="0" w:noHBand="0" w:noVBand="1"/>
      </w:tblPr>
      <w:tblGrid>
        <w:gridCol w:w="9781"/>
      </w:tblGrid>
      <w:tr w:rsidR="004B7CB0" w14:paraId="113D4F84" w14:textId="77777777" w:rsidTr="004B7CB0">
        <w:tc>
          <w:tcPr>
            <w:tcW w:w="9781" w:type="dxa"/>
          </w:tcPr>
          <w:p w14:paraId="0492DD38" w14:textId="77777777" w:rsidR="004B7CB0" w:rsidRDefault="004B7CB0" w:rsidP="004757AA">
            <w:pPr>
              <w:pStyle w:val="Text65pt"/>
              <w:rPr>
                <w:rFonts w:eastAsia="Arial" w:cs="Arial"/>
                <w:position w:val="-1"/>
                <w:sz w:val="17"/>
                <w:szCs w:val="17"/>
                <w:lang w:val="de-DE"/>
              </w:rPr>
            </w:pPr>
          </w:p>
        </w:tc>
      </w:tr>
    </w:tbl>
    <w:p w14:paraId="782027D5" w14:textId="77777777" w:rsidR="004C4A1F" w:rsidRDefault="004C4A1F" w:rsidP="004C4A1F">
      <w:pPr>
        <w:spacing w:before="80" w:after="80"/>
        <w:rPr>
          <w:rFonts w:eastAsia="Times New Roman" w:cs="Arial"/>
          <w:b/>
          <w:sz w:val="17"/>
          <w:szCs w:val="17"/>
        </w:rPr>
      </w:pPr>
    </w:p>
    <w:p w14:paraId="04A50F04" w14:textId="77777777" w:rsidR="004C4A1F" w:rsidRPr="00E4349C" w:rsidRDefault="004C4A1F" w:rsidP="004C4A1F">
      <w:pPr>
        <w:pStyle w:val="FormularUntertitel"/>
      </w:pPr>
      <w:r w:rsidRPr="00E4349C">
        <w:t xml:space="preserve">Bemerkungen der Gemeinde </w:t>
      </w:r>
    </w:p>
    <w:p w14:paraId="4B3DD103" w14:textId="77777777" w:rsidR="004C4A1F" w:rsidRPr="004C4A1F" w:rsidRDefault="004C4A1F" w:rsidP="004C4A1F">
      <w:pPr>
        <w:tabs>
          <w:tab w:val="left" w:pos="3544"/>
          <w:tab w:val="right" w:leader="underscore" w:pos="9467"/>
        </w:tabs>
        <w:ind w:right="-23"/>
        <w:rPr>
          <w:rFonts w:eastAsia="Arial" w:cs="Arial"/>
          <w:position w:val="-1"/>
          <w:sz w:val="17"/>
          <w:szCs w:val="17"/>
          <w:lang w:val="de-DE"/>
        </w:rPr>
      </w:pPr>
      <w:r w:rsidRPr="004C4A1F">
        <w:rPr>
          <w:rFonts w:eastAsia="Arial" w:cs="Arial"/>
          <w:position w:val="-1"/>
          <w:sz w:val="17"/>
          <w:szCs w:val="17"/>
          <w:lang w:val="de-DE"/>
        </w:rPr>
        <w:t>Ort/Datum</w:t>
      </w:r>
      <w:r w:rsidRPr="004C4A1F">
        <w:rPr>
          <w:rFonts w:eastAsia="Arial" w:cs="Arial"/>
          <w:position w:val="-1"/>
          <w:sz w:val="17"/>
          <w:szCs w:val="17"/>
          <w:lang w:val="de-DE"/>
        </w:rPr>
        <w:tab/>
        <w:t>Stempel und Unterschrift der Gemeinde</w:t>
      </w:r>
    </w:p>
    <w:p w14:paraId="1D8841A6" w14:textId="77777777" w:rsidR="004757AA" w:rsidRPr="00E16643" w:rsidRDefault="004757AA" w:rsidP="004757AA">
      <w:pPr>
        <w:pStyle w:val="Text85pt"/>
      </w:pPr>
    </w:p>
    <w:p w14:paraId="0F4B43D1" w14:textId="77777777" w:rsidR="004757AA" w:rsidRPr="004C4A1F" w:rsidRDefault="004757AA" w:rsidP="004757AA">
      <w:pPr>
        <w:tabs>
          <w:tab w:val="left" w:pos="3544"/>
          <w:tab w:val="right" w:leader="underscore" w:pos="9467"/>
        </w:tabs>
        <w:spacing w:line="480" w:lineRule="auto"/>
        <w:ind w:right="-20"/>
        <w:jc w:val="both"/>
        <w:rPr>
          <w:rFonts w:eastAsia="Arial" w:cs="Arial"/>
          <w:position w:val="-1"/>
          <w:sz w:val="17"/>
          <w:szCs w:val="17"/>
          <w:lang w:val="de-DE"/>
        </w:rPr>
      </w:pPr>
    </w:p>
    <w:p w14:paraId="5575597A" w14:textId="77777777" w:rsidR="004757AA" w:rsidRPr="004757AA" w:rsidRDefault="004757AA" w:rsidP="004757AA">
      <w:pPr>
        <w:tabs>
          <w:tab w:val="right" w:pos="2835"/>
          <w:tab w:val="left" w:pos="3544"/>
          <w:tab w:val="right" w:leader="underscore" w:pos="9467"/>
        </w:tabs>
        <w:spacing w:line="480" w:lineRule="auto"/>
        <w:ind w:right="-20"/>
        <w:rPr>
          <w:rFonts w:eastAsia="Arial" w:cs="Arial"/>
          <w:position w:val="-1"/>
          <w:sz w:val="17"/>
          <w:szCs w:val="17"/>
          <w:u w:val="single"/>
          <w:lang w:val="de-DE"/>
        </w:rPr>
      </w:pPr>
      <w:r w:rsidRPr="004757AA">
        <w:rPr>
          <w:rFonts w:eastAsia="Arial" w:cs="Arial"/>
          <w:position w:val="-1"/>
          <w:sz w:val="17"/>
          <w:szCs w:val="17"/>
          <w:u w:val="single"/>
          <w:lang w:val="de-DE"/>
        </w:rPr>
        <w:tab/>
      </w:r>
      <w:r>
        <w:rPr>
          <w:rFonts w:eastAsia="Arial" w:cs="Arial"/>
          <w:position w:val="-1"/>
          <w:sz w:val="17"/>
          <w:szCs w:val="17"/>
          <w:lang w:val="de-DE"/>
        </w:rPr>
        <w:tab/>
      </w:r>
      <w:r>
        <w:rPr>
          <w:rFonts w:eastAsia="Arial" w:cs="Arial"/>
          <w:position w:val="-1"/>
          <w:sz w:val="17"/>
          <w:szCs w:val="17"/>
          <w:lang w:val="de-DE"/>
        </w:rPr>
        <w:tab/>
      </w:r>
    </w:p>
    <w:tbl>
      <w:tblPr>
        <w:tblStyle w:val="Tabellenraster"/>
        <w:tblW w:w="9781" w:type="dxa"/>
        <w:tblInd w:w="108" w:type="dxa"/>
        <w:tblBorders>
          <w:top w:val="none" w:sz="0" w:space="0" w:color="auto"/>
          <w:left w:val="none" w:sz="0" w:space="0" w:color="auto"/>
          <w:bottom w:val="single" w:sz="4" w:space="0" w:color="EFF0F1" w:themeColor="background2" w:themeTint="33"/>
          <w:right w:val="none" w:sz="0" w:space="0" w:color="auto"/>
          <w:insideH w:val="none" w:sz="0" w:space="0" w:color="auto"/>
          <w:insideV w:val="none" w:sz="0" w:space="0" w:color="auto"/>
        </w:tblBorders>
        <w:tblLook w:val="04A0" w:firstRow="1" w:lastRow="0" w:firstColumn="1" w:lastColumn="0" w:noHBand="0" w:noVBand="1"/>
      </w:tblPr>
      <w:tblGrid>
        <w:gridCol w:w="9781"/>
      </w:tblGrid>
      <w:tr w:rsidR="004B7CB0" w14:paraId="3B510302" w14:textId="77777777" w:rsidTr="004B7CB0">
        <w:tc>
          <w:tcPr>
            <w:tcW w:w="9781" w:type="dxa"/>
          </w:tcPr>
          <w:p w14:paraId="11F69223" w14:textId="77777777" w:rsidR="004B7CB0" w:rsidRPr="004B7CB0" w:rsidRDefault="004B7CB0" w:rsidP="004B7CB0">
            <w:pPr>
              <w:spacing w:before="80" w:after="80" w:line="240" w:lineRule="auto"/>
              <w:rPr>
                <w:rFonts w:eastAsia="Times New Roman" w:cs="Arial"/>
                <w:b/>
                <w:sz w:val="13"/>
                <w:szCs w:val="13"/>
              </w:rPr>
            </w:pPr>
          </w:p>
        </w:tc>
      </w:tr>
    </w:tbl>
    <w:p w14:paraId="2DED49B5" w14:textId="77777777" w:rsidR="004C4A1F" w:rsidRPr="004B7CB0" w:rsidRDefault="004C4A1F" w:rsidP="004C4A1F">
      <w:pPr>
        <w:spacing w:before="80" w:after="80"/>
        <w:rPr>
          <w:rFonts w:eastAsia="Times New Roman" w:cs="Arial"/>
          <w:b/>
          <w:sz w:val="13"/>
          <w:szCs w:val="13"/>
        </w:rPr>
      </w:pPr>
    </w:p>
    <w:p w14:paraId="03316067" w14:textId="77777777" w:rsidR="004C4A1F" w:rsidRPr="00E4349C" w:rsidRDefault="004C4A1F" w:rsidP="004C4A1F">
      <w:pPr>
        <w:pStyle w:val="FormularUntertitel"/>
      </w:pPr>
      <w:r w:rsidRPr="00E4349C">
        <w:t>Angaben zum Erstgespräch gemäss Integrationsgesetz</w:t>
      </w:r>
    </w:p>
    <w:p w14:paraId="184BF303" w14:textId="77777777" w:rsidR="004C4A1F" w:rsidRPr="004C4A1F" w:rsidRDefault="004C4A1F" w:rsidP="004C4A1F">
      <w:pPr>
        <w:tabs>
          <w:tab w:val="left" w:pos="2127"/>
          <w:tab w:val="left" w:pos="2410"/>
          <w:tab w:val="left" w:pos="5670"/>
          <w:tab w:val="left" w:pos="6379"/>
        </w:tabs>
        <w:rPr>
          <w:rFonts w:eastAsia="Arial" w:cs="Arial"/>
          <w:position w:val="-1"/>
          <w:sz w:val="17"/>
          <w:szCs w:val="17"/>
        </w:rPr>
      </w:pPr>
      <w:r w:rsidRPr="004C4A1F">
        <w:rPr>
          <w:rFonts w:eastAsia="Times New Roman" w:cs="Arial"/>
          <w:sz w:val="17"/>
          <w:szCs w:val="17"/>
        </w:rPr>
        <w:t xml:space="preserve">Die </w:t>
      </w:r>
      <w:r w:rsidRPr="004C4A1F">
        <w:rPr>
          <w:rFonts w:eastAsia="Times New Roman" w:cs="Arial"/>
          <w:b/>
          <w:sz w:val="17"/>
          <w:szCs w:val="17"/>
        </w:rPr>
        <w:t>Person</w:t>
      </w:r>
      <w:r w:rsidRPr="004C4A1F">
        <w:rPr>
          <w:rFonts w:eastAsia="Times New Roman" w:cs="Arial"/>
          <w:sz w:val="17"/>
          <w:szCs w:val="17"/>
        </w:rPr>
        <w:t xml:space="preserve"> gehört zur Zielgruppe der Erstgespräche</w:t>
      </w:r>
      <w:r w:rsidRPr="004C4A1F">
        <w:rPr>
          <w:rFonts w:eastAsia="Times New Roman" w:cs="Arial"/>
          <w:sz w:val="17"/>
          <w:szCs w:val="17"/>
        </w:rPr>
        <w:tab/>
      </w:r>
      <w:r w:rsidR="00E40AA2" w:rsidRPr="004C4A1F">
        <w:rPr>
          <w:rFonts w:ascii="MS Gothic" w:eastAsia="MS Gothic" w:hAnsi="MS Gothic" w:cs="MS Gothic" w:hint="eastAsia"/>
          <w:sz w:val="17"/>
          <w:szCs w:val="17"/>
        </w:rPr>
        <w:t>☐</w:t>
      </w:r>
      <w:r w:rsidR="00E40AA2" w:rsidRPr="004C4A1F">
        <w:rPr>
          <w:rFonts w:eastAsia="Arial" w:cs="Arial"/>
          <w:sz w:val="17"/>
          <w:szCs w:val="17"/>
        </w:rPr>
        <w:t xml:space="preserve"> </w:t>
      </w:r>
      <w:r w:rsidRPr="004C4A1F">
        <w:rPr>
          <w:rFonts w:eastAsia="Times New Roman" w:cs="Arial"/>
          <w:sz w:val="17"/>
          <w:szCs w:val="17"/>
        </w:rPr>
        <w:t>Ja</w:t>
      </w:r>
      <w:r w:rsidRPr="004C4A1F">
        <w:rPr>
          <w:rFonts w:eastAsia="Times New Roman" w:cs="Arial"/>
          <w:sz w:val="17"/>
          <w:szCs w:val="17"/>
        </w:rPr>
        <w:tab/>
      </w:r>
      <w:r w:rsidR="00E40AA2" w:rsidRPr="004C4A1F">
        <w:rPr>
          <w:rFonts w:ascii="MS Gothic" w:eastAsia="MS Gothic" w:hAnsi="MS Gothic" w:cs="MS Gothic" w:hint="eastAsia"/>
          <w:sz w:val="17"/>
          <w:szCs w:val="17"/>
        </w:rPr>
        <w:t>☐</w:t>
      </w:r>
      <w:r w:rsidR="00E40AA2" w:rsidRPr="004C4A1F">
        <w:rPr>
          <w:rFonts w:eastAsia="Arial" w:cs="Arial"/>
          <w:sz w:val="17"/>
          <w:szCs w:val="17"/>
        </w:rPr>
        <w:t xml:space="preserve"> </w:t>
      </w:r>
      <w:r w:rsidRPr="004C4A1F">
        <w:rPr>
          <w:rFonts w:eastAsia="Times New Roman" w:cs="Arial"/>
          <w:sz w:val="17"/>
          <w:szCs w:val="17"/>
        </w:rPr>
        <w:t>Nein</w:t>
      </w:r>
    </w:p>
    <w:p w14:paraId="34B67849" w14:textId="77777777" w:rsidR="004C4A1F" w:rsidRPr="004C4A1F" w:rsidRDefault="004C4A1F" w:rsidP="004C4A1F">
      <w:pPr>
        <w:tabs>
          <w:tab w:val="left" w:pos="5670"/>
          <w:tab w:val="left" w:pos="6379"/>
        </w:tabs>
        <w:rPr>
          <w:rFonts w:eastAsia="Times New Roman" w:cs="Arial"/>
          <w:sz w:val="17"/>
          <w:szCs w:val="17"/>
        </w:rPr>
      </w:pPr>
    </w:p>
    <w:p w14:paraId="573149DB" w14:textId="77777777" w:rsidR="004C4A1F" w:rsidRPr="004C4A1F" w:rsidRDefault="004C4A1F" w:rsidP="00B80E7F">
      <w:pPr>
        <w:tabs>
          <w:tab w:val="left" w:pos="5670"/>
          <w:tab w:val="left" w:pos="6379"/>
          <w:tab w:val="left" w:pos="7655"/>
          <w:tab w:val="right" w:pos="9923"/>
        </w:tabs>
        <w:rPr>
          <w:rFonts w:eastAsia="Times New Roman" w:cs="Arial"/>
          <w:sz w:val="17"/>
          <w:szCs w:val="17"/>
        </w:rPr>
      </w:pPr>
      <w:r w:rsidRPr="004C4A1F">
        <w:rPr>
          <w:rFonts w:eastAsia="Times New Roman" w:cs="Arial"/>
          <w:sz w:val="17"/>
          <w:szCs w:val="17"/>
        </w:rPr>
        <w:t>Erstgespräch erfolgt</w:t>
      </w:r>
      <w:r w:rsidRPr="004C4A1F">
        <w:rPr>
          <w:rFonts w:eastAsia="Times New Roman" w:cs="Arial"/>
          <w:sz w:val="17"/>
          <w:szCs w:val="17"/>
        </w:rPr>
        <w:tab/>
      </w:r>
      <w:r w:rsidR="00E40AA2" w:rsidRPr="004C4A1F">
        <w:rPr>
          <w:rFonts w:ascii="MS Gothic" w:eastAsia="MS Gothic" w:hAnsi="MS Gothic" w:cs="MS Gothic" w:hint="eastAsia"/>
          <w:sz w:val="17"/>
          <w:szCs w:val="17"/>
        </w:rPr>
        <w:t>☐</w:t>
      </w:r>
      <w:r w:rsidR="00E40AA2" w:rsidRPr="004C4A1F">
        <w:rPr>
          <w:rFonts w:eastAsia="Arial" w:cs="Arial"/>
          <w:sz w:val="17"/>
          <w:szCs w:val="17"/>
        </w:rPr>
        <w:t xml:space="preserve"> </w:t>
      </w:r>
      <w:r w:rsidRPr="004C4A1F">
        <w:rPr>
          <w:rFonts w:eastAsia="Times New Roman" w:cs="Arial"/>
          <w:sz w:val="17"/>
          <w:szCs w:val="17"/>
        </w:rPr>
        <w:t>Ja</w:t>
      </w:r>
      <w:r w:rsidRPr="004C4A1F">
        <w:rPr>
          <w:rFonts w:eastAsia="Times New Roman" w:cs="Arial"/>
          <w:sz w:val="17"/>
          <w:szCs w:val="17"/>
        </w:rPr>
        <w:tab/>
      </w:r>
      <w:proofErr w:type="gramStart"/>
      <w:r w:rsidR="00E40AA2" w:rsidRPr="004C4A1F">
        <w:rPr>
          <w:rFonts w:ascii="MS Gothic" w:eastAsia="MS Gothic" w:hAnsi="MS Gothic" w:cs="MS Gothic" w:hint="eastAsia"/>
          <w:sz w:val="17"/>
          <w:szCs w:val="17"/>
        </w:rPr>
        <w:t>☐</w:t>
      </w:r>
      <w:r w:rsidR="00E40AA2" w:rsidRPr="004C4A1F">
        <w:rPr>
          <w:rFonts w:eastAsia="Arial" w:cs="Arial"/>
          <w:sz w:val="17"/>
          <w:szCs w:val="17"/>
        </w:rPr>
        <w:t xml:space="preserve"> </w:t>
      </w:r>
      <w:r w:rsidRPr="004C4A1F">
        <w:rPr>
          <w:rFonts w:eastAsia="Times New Roman" w:cs="Arial"/>
          <w:sz w:val="17"/>
          <w:szCs w:val="17"/>
        </w:rPr>
        <w:t xml:space="preserve"> Nein</w:t>
      </w:r>
      <w:proofErr w:type="gramEnd"/>
      <w:r w:rsidRPr="004C4A1F">
        <w:rPr>
          <w:rFonts w:eastAsia="Times New Roman" w:cs="Arial"/>
          <w:sz w:val="17"/>
          <w:szCs w:val="17"/>
        </w:rPr>
        <w:t xml:space="preserve">, Grund </w:t>
      </w:r>
      <w:r w:rsidR="00B80E7F">
        <w:rPr>
          <w:rFonts w:eastAsia="Times New Roman" w:cs="Arial"/>
          <w:sz w:val="17"/>
          <w:szCs w:val="17"/>
        </w:rPr>
        <w:tab/>
      </w:r>
      <w:r w:rsidR="00B80E7F" w:rsidRPr="008F6302">
        <w:rPr>
          <w:rFonts w:eastAsia="Times New Roman" w:cs="Arial"/>
          <w:sz w:val="17"/>
          <w:szCs w:val="17"/>
          <w:u w:val="single"/>
        </w:rPr>
        <w:tab/>
      </w:r>
    </w:p>
    <w:p w14:paraId="18EB3F63" w14:textId="77777777" w:rsidR="004C4A1F" w:rsidRPr="004C4A1F" w:rsidRDefault="004C4A1F" w:rsidP="004C4A1F">
      <w:pPr>
        <w:tabs>
          <w:tab w:val="left" w:pos="5670"/>
          <w:tab w:val="left" w:pos="6379"/>
        </w:tabs>
        <w:rPr>
          <w:rFonts w:eastAsia="Times New Roman" w:cs="Arial"/>
          <w:sz w:val="17"/>
          <w:szCs w:val="17"/>
        </w:rPr>
      </w:pPr>
    </w:p>
    <w:p w14:paraId="13EB70DD" w14:textId="77777777" w:rsidR="004C4A1F" w:rsidRPr="004C4A1F" w:rsidRDefault="004C4A1F" w:rsidP="004C4A1F">
      <w:pPr>
        <w:tabs>
          <w:tab w:val="left" w:pos="5670"/>
          <w:tab w:val="left" w:pos="6379"/>
        </w:tabs>
        <w:rPr>
          <w:rFonts w:eastAsia="Times New Roman" w:cs="Arial"/>
          <w:sz w:val="17"/>
          <w:szCs w:val="17"/>
        </w:rPr>
      </w:pPr>
      <w:r w:rsidRPr="004C4A1F">
        <w:rPr>
          <w:rFonts w:eastAsia="Times New Roman" w:cs="Arial"/>
          <w:sz w:val="17"/>
          <w:szCs w:val="17"/>
        </w:rPr>
        <w:t xml:space="preserve">Zuweisung an AI </w:t>
      </w:r>
      <w:r w:rsidRPr="004C4A1F">
        <w:rPr>
          <w:rFonts w:eastAsia="Times New Roman" w:cs="Arial"/>
          <w:sz w:val="17"/>
          <w:szCs w:val="17"/>
        </w:rPr>
        <w:tab/>
      </w:r>
      <w:r w:rsidR="00E40AA2" w:rsidRPr="004C4A1F">
        <w:rPr>
          <w:rFonts w:ascii="MS Gothic" w:eastAsia="MS Gothic" w:hAnsi="MS Gothic" w:cs="MS Gothic" w:hint="eastAsia"/>
          <w:sz w:val="17"/>
          <w:szCs w:val="17"/>
        </w:rPr>
        <w:t>☐</w:t>
      </w:r>
      <w:r w:rsidR="00E40AA2" w:rsidRPr="004C4A1F">
        <w:rPr>
          <w:rFonts w:eastAsia="Arial" w:cs="Arial"/>
          <w:sz w:val="17"/>
          <w:szCs w:val="17"/>
        </w:rPr>
        <w:t xml:space="preserve"> </w:t>
      </w:r>
      <w:r w:rsidR="00B80E7F">
        <w:rPr>
          <w:rFonts w:eastAsia="Times New Roman" w:cs="Arial"/>
          <w:sz w:val="17"/>
          <w:szCs w:val="17"/>
        </w:rPr>
        <w:t>Ja, verpflichtend</w:t>
      </w:r>
    </w:p>
    <w:p w14:paraId="4A559518" w14:textId="77777777" w:rsidR="004C4A1F" w:rsidRPr="004C4A1F" w:rsidRDefault="004C4A1F" w:rsidP="004C4A1F">
      <w:pPr>
        <w:tabs>
          <w:tab w:val="left" w:pos="5670"/>
          <w:tab w:val="left" w:pos="6379"/>
        </w:tabs>
        <w:rPr>
          <w:rFonts w:eastAsia="Times New Roman" w:cs="Arial"/>
          <w:sz w:val="17"/>
          <w:szCs w:val="17"/>
        </w:rPr>
      </w:pPr>
      <w:r w:rsidRPr="004C4A1F">
        <w:rPr>
          <w:rFonts w:eastAsia="Times New Roman" w:cs="Arial"/>
          <w:sz w:val="17"/>
          <w:szCs w:val="17"/>
        </w:rPr>
        <w:tab/>
      </w:r>
      <w:r w:rsidR="00E40AA2" w:rsidRPr="004C4A1F">
        <w:rPr>
          <w:rFonts w:ascii="MS Gothic" w:eastAsia="MS Gothic" w:hAnsi="MS Gothic" w:cs="MS Gothic" w:hint="eastAsia"/>
          <w:sz w:val="17"/>
          <w:szCs w:val="17"/>
        </w:rPr>
        <w:t>☐</w:t>
      </w:r>
      <w:r w:rsidR="00E40AA2" w:rsidRPr="004C4A1F">
        <w:rPr>
          <w:rFonts w:eastAsia="Arial" w:cs="Arial"/>
          <w:sz w:val="17"/>
          <w:szCs w:val="17"/>
        </w:rPr>
        <w:t xml:space="preserve"> </w:t>
      </w:r>
      <w:r w:rsidR="00B80E7F">
        <w:rPr>
          <w:rFonts w:eastAsia="Times New Roman" w:cs="Arial"/>
          <w:sz w:val="17"/>
          <w:szCs w:val="17"/>
        </w:rPr>
        <w:t>Ja, empfehlend</w:t>
      </w:r>
    </w:p>
    <w:p w14:paraId="50458625" w14:textId="77777777" w:rsidR="004C4A1F" w:rsidRPr="004C4A1F" w:rsidRDefault="004C4A1F" w:rsidP="004C4A1F">
      <w:pPr>
        <w:tabs>
          <w:tab w:val="left" w:pos="5670"/>
          <w:tab w:val="left" w:pos="6379"/>
        </w:tabs>
        <w:rPr>
          <w:rFonts w:eastAsia="Times New Roman" w:cs="Arial"/>
          <w:sz w:val="17"/>
          <w:szCs w:val="17"/>
        </w:rPr>
      </w:pPr>
      <w:r w:rsidRPr="004C4A1F">
        <w:rPr>
          <w:rFonts w:eastAsia="Times New Roman" w:cs="Arial"/>
          <w:sz w:val="17"/>
          <w:szCs w:val="17"/>
        </w:rPr>
        <w:tab/>
      </w:r>
      <w:r w:rsidR="00E40AA2" w:rsidRPr="004C4A1F">
        <w:rPr>
          <w:rFonts w:ascii="MS Gothic" w:eastAsia="MS Gothic" w:hAnsi="MS Gothic" w:cs="MS Gothic" w:hint="eastAsia"/>
          <w:sz w:val="17"/>
          <w:szCs w:val="17"/>
        </w:rPr>
        <w:t>☐</w:t>
      </w:r>
      <w:r w:rsidR="00E40AA2" w:rsidRPr="004C4A1F">
        <w:rPr>
          <w:rFonts w:eastAsia="Arial" w:cs="Arial"/>
          <w:sz w:val="17"/>
          <w:szCs w:val="17"/>
        </w:rPr>
        <w:t xml:space="preserve"> </w:t>
      </w:r>
      <w:r w:rsidRPr="004C4A1F">
        <w:rPr>
          <w:rFonts w:eastAsia="Times New Roman" w:cs="Arial"/>
          <w:sz w:val="17"/>
          <w:szCs w:val="17"/>
        </w:rPr>
        <w:t>Nein</w:t>
      </w:r>
    </w:p>
    <w:p w14:paraId="16381DC6" w14:textId="77777777" w:rsidR="004C4A1F" w:rsidRPr="004C4A1F" w:rsidRDefault="004C4A1F" w:rsidP="004C4A1F">
      <w:pPr>
        <w:tabs>
          <w:tab w:val="right" w:leader="underscore" w:pos="9467"/>
        </w:tabs>
        <w:ind w:right="-23"/>
        <w:rPr>
          <w:rFonts w:eastAsia="Arial" w:cs="Arial"/>
          <w:position w:val="-1"/>
          <w:sz w:val="17"/>
          <w:szCs w:val="17"/>
        </w:rPr>
      </w:pPr>
    </w:p>
    <w:p w14:paraId="01DAF0BA" w14:textId="77777777" w:rsidR="004C4A1F" w:rsidRDefault="004C4A1F" w:rsidP="004B7CB0">
      <w:pPr>
        <w:pStyle w:val="Text65pt"/>
        <w:rPr>
          <w:rFonts w:eastAsia="Arial" w:cs="Arial"/>
          <w:position w:val="-1"/>
          <w:sz w:val="17"/>
          <w:szCs w:val="17"/>
          <w:lang w:val="de-DE"/>
        </w:rPr>
      </w:pPr>
      <w:r w:rsidRPr="004C4A1F">
        <w:rPr>
          <w:rFonts w:eastAsia="Arial" w:cs="Arial"/>
          <w:position w:val="-1"/>
          <w:sz w:val="17"/>
          <w:szCs w:val="17"/>
          <w:lang w:val="de-DE"/>
        </w:rPr>
        <w:t xml:space="preserve">Eine verpflichtende Zuweisung an die Ansprechstelle Integration (AI) ist im Hinblick auf die Sprache in den vorliegenden Fällen nicht mehr möglich. Liegen andere Integrationskriterien </w:t>
      </w:r>
      <w:proofErr w:type="spellStart"/>
      <w:r w:rsidRPr="004C4A1F">
        <w:rPr>
          <w:rFonts w:eastAsia="Arial" w:cs="Arial"/>
          <w:position w:val="-1"/>
          <w:sz w:val="17"/>
          <w:szCs w:val="17"/>
          <w:lang w:val="de-DE"/>
        </w:rPr>
        <w:t>gemäss</w:t>
      </w:r>
      <w:proofErr w:type="spellEnd"/>
      <w:r w:rsidRPr="004C4A1F">
        <w:rPr>
          <w:rFonts w:eastAsia="Arial" w:cs="Arial"/>
          <w:position w:val="-1"/>
          <w:sz w:val="17"/>
          <w:szCs w:val="17"/>
          <w:lang w:val="de-DE"/>
        </w:rPr>
        <w:t xml:space="preserve"> dem </w:t>
      </w:r>
      <w:proofErr w:type="spellStart"/>
      <w:r w:rsidRPr="004C4A1F">
        <w:rPr>
          <w:rFonts w:eastAsia="Arial" w:cs="Arial"/>
          <w:position w:val="-1"/>
          <w:sz w:val="17"/>
          <w:szCs w:val="17"/>
          <w:lang w:val="de-DE"/>
        </w:rPr>
        <w:t>IntG</w:t>
      </w:r>
      <w:proofErr w:type="spellEnd"/>
      <w:r w:rsidRPr="004C4A1F">
        <w:rPr>
          <w:rFonts w:eastAsia="Arial" w:cs="Arial"/>
          <w:position w:val="-1"/>
          <w:sz w:val="17"/>
          <w:szCs w:val="17"/>
          <w:lang w:val="de-DE"/>
        </w:rPr>
        <w:t xml:space="preserve"> vor, kann eine verpflichtende Zuweisung nach wie vor erfolgen, jedoch mit dem Hinweis, dass die sprachliche Kompetenz bereits Bestandteil des AIG ist. Bei Familienangehörigen von Personen mit Ausländerausweis L (qualifizierte Arbeitskräfte) ist auch hinsichtlich der sprachlichen Kompetenzen eine verpflichtende Zuweisung möglich.</w:t>
      </w:r>
    </w:p>
    <w:tbl>
      <w:tblPr>
        <w:tblStyle w:val="Tabellenraster"/>
        <w:tblW w:w="9781" w:type="dxa"/>
        <w:tblInd w:w="108" w:type="dxa"/>
        <w:tblBorders>
          <w:top w:val="none" w:sz="0" w:space="0" w:color="auto"/>
          <w:left w:val="none" w:sz="0" w:space="0" w:color="auto"/>
          <w:bottom w:val="single" w:sz="4" w:space="0" w:color="EFF0F1" w:themeColor="background2" w:themeTint="33"/>
          <w:right w:val="none" w:sz="0" w:space="0" w:color="auto"/>
          <w:insideH w:val="none" w:sz="0" w:space="0" w:color="auto"/>
          <w:insideV w:val="none" w:sz="0" w:space="0" w:color="auto"/>
        </w:tblBorders>
        <w:tblLook w:val="04A0" w:firstRow="1" w:lastRow="0" w:firstColumn="1" w:lastColumn="0" w:noHBand="0" w:noVBand="1"/>
      </w:tblPr>
      <w:tblGrid>
        <w:gridCol w:w="9781"/>
      </w:tblGrid>
      <w:tr w:rsidR="004B7CB0" w14:paraId="2669B866" w14:textId="77777777" w:rsidTr="00821C7A">
        <w:tc>
          <w:tcPr>
            <w:tcW w:w="9781" w:type="dxa"/>
          </w:tcPr>
          <w:p w14:paraId="4751C119" w14:textId="77777777" w:rsidR="004B7CB0" w:rsidRDefault="004B7CB0" w:rsidP="004B7CB0">
            <w:pPr>
              <w:spacing w:before="80" w:after="80" w:line="240" w:lineRule="auto"/>
              <w:rPr>
                <w:rFonts w:eastAsia="Times New Roman" w:cs="Arial"/>
                <w:b/>
                <w:sz w:val="17"/>
                <w:szCs w:val="17"/>
              </w:rPr>
            </w:pPr>
          </w:p>
        </w:tc>
      </w:tr>
    </w:tbl>
    <w:p w14:paraId="40D3E324" w14:textId="77777777" w:rsidR="004B7CB0" w:rsidRPr="004B7CB0" w:rsidRDefault="004B7CB0" w:rsidP="004B7CB0">
      <w:pPr>
        <w:spacing w:before="80" w:after="80"/>
        <w:rPr>
          <w:rFonts w:eastAsia="Times New Roman" w:cs="Arial"/>
          <w:b/>
          <w:sz w:val="13"/>
          <w:szCs w:val="13"/>
        </w:rPr>
      </w:pPr>
    </w:p>
    <w:p w14:paraId="1BBDBDDD" w14:textId="77777777" w:rsidR="004C4A1F" w:rsidRPr="00E4349C" w:rsidRDefault="004C4A1F" w:rsidP="004C4A1F">
      <w:pPr>
        <w:pStyle w:val="FormularUntertitel"/>
      </w:pPr>
      <w:r w:rsidRPr="00E4349C">
        <w:t xml:space="preserve">Hinweis Migrationsdienst des Kantons Bern: </w:t>
      </w:r>
    </w:p>
    <w:p w14:paraId="59297C55" w14:textId="77777777" w:rsidR="004C4A1F" w:rsidRPr="004C4A1F" w:rsidRDefault="004C4A1F" w:rsidP="004C4A1F">
      <w:pPr>
        <w:spacing w:before="80" w:after="80"/>
        <w:rPr>
          <w:rFonts w:eastAsia="Times New Roman" w:cs="Arial"/>
          <w:sz w:val="17"/>
          <w:szCs w:val="17"/>
        </w:rPr>
      </w:pPr>
      <w:r w:rsidRPr="004C4A1F">
        <w:rPr>
          <w:rFonts w:eastAsia="Times New Roman" w:cs="Arial"/>
          <w:sz w:val="17"/>
          <w:szCs w:val="17"/>
        </w:rPr>
        <w:t>Das Gesuch ist erst einzureichen, wenn sämtlich verlangte Unterlagen (s. Folgeseite) vollständig vorliegen.</w:t>
      </w:r>
    </w:p>
    <w:tbl>
      <w:tblPr>
        <w:tblStyle w:val="Tabellenraster"/>
        <w:tblW w:w="9781" w:type="dxa"/>
        <w:tblInd w:w="108" w:type="dxa"/>
        <w:tblBorders>
          <w:top w:val="none" w:sz="0" w:space="0" w:color="auto"/>
          <w:left w:val="none" w:sz="0" w:space="0" w:color="auto"/>
          <w:bottom w:val="single" w:sz="4" w:space="0" w:color="EFF0F1" w:themeColor="background2" w:themeTint="33"/>
          <w:right w:val="none" w:sz="0" w:space="0" w:color="auto"/>
          <w:insideH w:val="none" w:sz="0" w:space="0" w:color="auto"/>
          <w:insideV w:val="none" w:sz="0" w:space="0" w:color="auto"/>
        </w:tblBorders>
        <w:tblLook w:val="04A0" w:firstRow="1" w:lastRow="0" w:firstColumn="1" w:lastColumn="0" w:noHBand="0" w:noVBand="1"/>
      </w:tblPr>
      <w:tblGrid>
        <w:gridCol w:w="9781"/>
      </w:tblGrid>
      <w:tr w:rsidR="004B7CB0" w14:paraId="694B96AE" w14:textId="77777777" w:rsidTr="00821C7A">
        <w:tc>
          <w:tcPr>
            <w:tcW w:w="9781" w:type="dxa"/>
          </w:tcPr>
          <w:p w14:paraId="2793B9CC" w14:textId="77777777" w:rsidR="004B7CB0" w:rsidRDefault="004B7CB0" w:rsidP="004B7CB0">
            <w:pPr>
              <w:spacing w:before="80" w:after="80" w:line="240" w:lineRule="auto"/>
              <w:rPr>
                <w:rFonts w:eastAsia="Times New Roman" w:cs="Arial"/>
                <w:b/>
                <w:sz w:val="17"/>
                <w:szCs w:val="17"/>
              </w:rPr>
            </w:pPr>
          </w:p>
        </w:tc>
      </w:tr>
    </w:tbl>
    <w:p w14:paraId="13E08DAB" w14:textId="77777777" w:rsidR="00FB24B0" w:rsidRDefault="00FB24B0">
      <w:pPr>
        <w:spacing w:after="200" w:line="24" w:lineRule="auto"/>
        <w:rPr>
          <w:rFonts w:eastAsia="Times New Roman" w:cs="Arial"/>
          <w:b/>
          <w:sz w:val="17"/>
          <w:szCs w:val="17"/>
          <w:lang w:val="de-DE"/>
        </w:rPr>
      </w:pPr>
    </w:p>
    <w:p w14:paraId="28A7A7A6" w14:textId="77777777" w:rsidR="00FB24B0" w:rsidRPr="00FB24B0" w:rsidRDefault="00FB24B0" w:rsidP="004757AA">
      <w:pPr>
        <w:spacing w:line="260" w:lineRule="atLeast"/>
        <w:jc w:val="both"/>
        <w:rPr>
          <w:rFonts w:cs="Arial"/>
          <w:sz w:val="17"/>
          <w:szCs w:val="17"/>
        </w:rPr>
      </w:pPr>
      <w:r w:rsidRPr="00FB24B0">
        <w:rPr>
          <w:rFonts w:cs="Arial"/>
          <w:sz w:val="17"/>
          <w:szCs w:val="17"/>
        </w:rPr>
        <w:lastRenderedPageBreak/>
        <w:t xml:space="preserve">Damit die ausländerrechtlichen Voraussetzungen gestützt auf das AIG überprüft werden können, sind zusammen mit dem Gesuch Unterlagen einzureichen. Für die Berechnung der finanziellen Mittel wird nach Erhalt der Unterlagen eine SKOS-Berechnung erstellt. </w:t>
      </w:r>
    </w:p>
    <w:p w14:paraId="42D74C91" w14:textId="77777777" w:rsidR="00FB24B0" w:rsidRPr="009342EF" w:rsidRDefault="00FB24B0" w:rsidP="004757AA">
      <w:pPr>
        <w:pStyle w:val="Text65pt"/>
        <w:rPr>
          <w:lang w:val="de-CH"/>
        </w:rPr>
      </w:pPr>
    </w:p>
    <w:p w14:paraId="58A13888" w14:textId="77777777" w:rsidR="00FB24B0" w:rsidRDefault="00FB24B0" w:rsidP="004757AA">
      <w:pPr>
        <w:spacing w:line="260" w:lineRule="atLeast"/>
        <w:jc w:val="both"/>
        <w:rPr>
          <w:rFonts w:cs="Arial"/>
          <w:sz w:val="17"/>
          <w:szCs w:val="17"/>
        </w:rPr>
      </w:pPr>
      <w:r w:rsidRPr="00FB24B0">
        <w:rPr>
          <w:rFonts w:cs="Arial"/>
          <w:sz w:val="17"/>
          <w:szCs w:val="17"/>
        </w:rPr>
        <w:t xml:space="preserve">Wir bitten Sie, folgende Dokumente </w:t>
      </w:r>
      <w:r w:rsidRPr="00FB24B0">
        <w:rPr>
          <w:rFonts w:cs="Arial"/>
          <w:b/>
          <w:sz w:val="17"/>
          <w:szCs w:val="17"/>
        </w:rPr>
        <w:t>innert 30 Tagen</w:t>
      </w:r>
      <w:r w:rsidRPr="00FB24B0">
        <w:rPr>
          <w:rFonts w:cs="Arial"/>
          <w:sz w:val="17"/>
          <w:szCs w:val="17"/>
        </w:rPr>
        <w:t xml:space="preserve"> zu ergänzen bzw. bei der Fremdenkontrolle Ihrer Wohngemeinde abzugeben:</w:t>
      </w:r>
    </w:p>
    <w:tbl>
      <w:tblPr>
        <w:tblStyle w:val="Tabellenraster"/>
        <w:tblW w:w="9781" w:type="dxa"/>
        <w:tblInd w:w="108" w:type="dxa"/>
        <w:tblBorders>
          <w:top w:val="none" w:sz="0" w:space="0" w:color="auto"/>
          <w:left w:val="none" w:sz="0" w:space="0" w:color="auto"/>
          <w:bottom w:val="single" w:sz="4" w:space="0" w:color="EFF0F1" w:themeColor="background2" w:themeTint="33"/>
          <w:right w:val="none" w:sz="0" w:space="0" w:color="auto"/>
          <w:insideH w:val="none" w:sz="0" w:space="0" w:color="auto"/>
          <w:insideV w:val="none" w:sz="0" w:space="0" w:color="auto"/>
        </w:tblBorders>
        <w:tblLook w:val="04A0" w:firstRow="1" w:lastRow="0" w:firstColumn="1" w:lastColumn="0" w:noHBand="0" w:noVBand="1"/>
      </w:tblPr>
      <w:tblGrid>
        <w:gridCol w:w="9781"/>
      </w:tblGrid>
      <w:tr w:rsidR="004B7CB0" w14:paraId="4B1F5AD1" w14:textId="77777777" w:rsidTr="004B7CB0">
        <w:tc>
          <w:tcPr>
            <w:tcW w:w="9781" w:type="dxa"/>
          </w:tcPr>
          <w:p w14:paraId="3C029BCA" w14:textId="77777777" w:rsidR="004B7CB0" w:rsidRDefault="004B7CB0" w:rsidP="004757AA">
            <w:pPr>
              <w:pStyle w:val="Text65pt"/>
              <w:rPr>
                <w:rFonts w:cs="Arial"/>
                <w:b/>
                <w:szCs w:val="13"/>
                <w:lang w:val="de-CH"/>
              </w:rPr>
            </w:pPr>
          </w:p>
        </w:tc>
      </w:tr>
    </w:tbl>
    <w:p w14:paraId="0CEBD3E1" w14:textId="77777777" w:rsidR="00FB24B0" w:rsidRPr="00E4349C" w:rsidRDefault="00FB24B0" w:rsidP="00FB24B0">
      <w:pPr>
        <w:pStyle w:val="FormularUntertitel"/>
      </w:pPr>
      <w:r w:rsidRPr="00E4349C">
        <w:t>Unterlagen, die durch die gesuchstellende Person einzureichen sind:</w:t>
      </w:r>
    </w:p>
    <w:p w14:paraId="4E2C0AF2" w14:textId="77777777" w:rsidR="00FB24B0" w:rsidRPr="00FB24B0" w:rsidRDefault="00FB24B0" w:rsidP="004757AA">
      <w:pPr>
        <w:shd w:val="clear" w:color="auto" w:fill="FFFFFF"/>
        <w:spacing w:after="100" w:line="260" w:lineRule="atLeast"/>
        <w:ind w:left="425" w:hanging="425"/>
        <w:jc w:val="both"/>
        <w:rPr>
          <w:rFonts w:cs="Arial"/>
          <w:sz w:val="17"/>
          <w:szCs w:val="17"/>
        </w:rPr>
      </w:pPr>
      <w:r w:rsidRPr="004C4A1F">
        <w:rPr>
          <w:rFonts w:ascii="MS Gothic" w:eastAsia="MS Gothic" w:hAnsi="MS Gothic" w:cs="MS Gothic" w:hint="eastAsia"/>
          <w:sz w:val="17"/>
          <w:szCs w:val="17"/>
        </w:rPr>
        <w:t>☐</w:t>
      </w:r>
      <w:r w:rsidRPr="00FB24B0">
        <w:rPr>
          <w:rFonts w:cs="Arial"/>
          <w:sz w:val="17"/>
          <w:szCs w:val="17"/>
        </w:rPr>
        <w:tab/>
        <w:t>Kopie des Ehescheines mit Übersetzung in einer Amtssprache oder Kopie des Familienausweises bzw. Bestätigung über das eingeleitete Ehevorbereitungsverfahren des Zivilstandsamts bzw. Bestätigung über die eingetragene Partnerschaft des Zivilstandsamts</w:t>
      </w:r>
    </w:p>
    <w:p w14:paraId="0AACC633" w14:textId="77777777" w:rsidR="00FB24B0" w:rsidRPr="00FB24B0" w:rsidRDefault="00FB24B0" w:rsidP="004757AA">
      <w:pPr>
        <w:shd w:val="clear" w:color="auto" w:fill="FFFFFF"/>
        <w:spacing w:after="100" w:line="260" w:lineRule="atLeast"/>
        <w:ind w:left="425" w:hanging="425"/>
        <w:jc w:val="both"/>
        <w:rPr>
          <w:rFonts w:cs="Arial"/>
          <w:sz w:val="17"/>
          <w:szCs w:val="17"/>
        </w:rPr>
      </w:pPr>
      <w:r w:rsidRPr="004C4A1F">
        <w:rPr>
          <w:rFonts w:ascii="MS Gothic" w:eastAsia="MS Gothic" w:hAnsi="MS Gothic" w:cs="MS Gothic" w:hint="eastAsia"/>
          <w:sz w:val="17"/>
          <w:szCs w:val="17"/>
        </w:rPr>
        <w:t>☐</w:t>
      </w:r>
      <w:r w:rsidRPr="00FB24B0">
        <w:rPr>
          <w:rFonts w:cs="Arial"/>
          <w:sz w:val="17"/>
          <w:szCs w:val="17"/>
        </w:rPr>
        <w:tab/>
        <w:t>Wenn Aufenthaltszweck Vorbereitung der Heirat, bitte Unterhaltsgarantie einreichen</w:t>
      </w:r>
    </w:p>
    <w:p w14:paraId="213C55AA" w14:textId="77777777" w:rsidR="00FB24B0" w:rsidRPr="00FB24B0" w:rsidRDefault="00FB24B0" w:rsidP="004757AA">
      <w:pPr>
        <w:spacing w:after="100" w:line="260" w:lineRule="atLeast"/>
        <w:ind w:left="425" w:hanging="425"/>
        <w:jc w:val="both"/>
        <w:rPr>
          <w:rFonts w:cs="Arial"/>
          <w:sz w:val="17"/>
          <w:szCs w:val="17"/>
        </w:rPr>
      </w:pPr>
      <w:r w:rsidRPr="004C4A1F">
        <w:rPr>
          <w:rFonts w:ascii="MS Gothic" w:eastAsia="MS Gothic" w:hAnsi="MS Gothic" w:cs="MS Gothic" w:hint="eastAsia"/>
          <w:sz w:val="17"/>
          <w:szCs w:val="17"/>
        </w:rPr>
        <w:t>☐</w:t>
      </w:r>
      <w:r w:rsidRPr="00FB24B0">
        <w:rPr>
          <w:rFonts w:cs="Arial"/>
          <w:sz w:val="17"/>
          <w:szCs w:val="17"/>
        </w:rPr>
        <w:tab/>
        <w:t>Beim Nachzug von Kindern, sind die Kopie der Geburtsurkunde inkl. Übersetzung, Sorgerechtsnachweise inkl. Übersetzung oder Anerkennungsurteile inkl. Übersetzung, Einverständniserklärung des anderen Elternteils in notariell beglaubigter und übersetzter Form sowie ein Einverständnis der Partnerin oder des Partners einzureichen</w:t>
      </w:r>
    </w:p>
    <w:p w14:paraId="22AF2B02" w14:textId="77777777" w:rsidR="00FB24B0" w:rsidRPr="00FB24B0" w:rsidRDefault="00FB24B0" w:rsidP="004757AA">
      <w:pPr>
        <w:spacing w:after="100" w:line="260" w:lineRule="atLeast"/>
        <w:ind w:left="425" w:hanging="425"/>
        <w:jc w:val="both"/>
        <w:rPr>
          <w:rFonts w:cs="Arial"/>
          <w:sz w:val="17"/>
          <w:szCs w:val="17"/>
        </w:rPr>
      </w:pPr>
      <w:r w:rsidRPr="004C4A1F">
        <w:rPr>
          <w:rFonts w:ascii="MS Gothic" w:eastAsia="MS Gothic" w:hAnsi="MS Gothic" w:cs="MS Gothic" w:hint="eastAsia"/>
          <w:sz w:val="17"/>
          <w:szCs w:val="17"/>
        </w:rPr>
        <w:t>☐</w:t>
      </w:r>
      <w:r w:rsidRPr="00FB24B0">
        <w:rPr>
          <w:rFonts w:cs="Arial"/>
          <w:sz w:val="17"/>
          <w:szCs w:val="17"/>
        </w:rPr>
        <w:t xml:space="preserve"> </w:t>
      </w:r>
      <w:r w:rsidRPr="00FB24B0">
        <w:rPr>
          <w:rFonts w:cs="Arial"/>
          <w:sz w:val="17"/>
          <w:szCs w:val="17"/>
        </w:rPr>
        <w:tab/>
        <w:t>Sofern bereits eine Arbeitsstelle in Aussicht ist, bitte Kopie des Arbeitsvertrages sowie Lohnsimulation einreichen (Bestätigung oder Absichtserklärung reicht nicht aus)</w:t>
      </w:r>
    </w:p>
    <w:p w14:paraId="3511B3CF" w14:textId="77777777" w:rsidR="00FB24B0" w:rsidRPr="00FB24B0" w:rsidRDefault="00FB24B0" w:rsidP="004757AA">
      <w:pPr>
        <w:spacing w:after="100" w:line="260" w:lineRule="atLeast"/>
        <w:ind w:left="425" w:hanging="425"/>
        <w:jc w:val="both"/>
        <w:rPr>
          <w:rFonts w:cs="Arial"/>
          <w:sz w:val="17"/>
          <w:szCs w:val="17"/>
        </w:rPr>
      </w:pPr>
      <w:r w:rsidRPr="004C4A1F">
        <w:rPr>
          <w:rFonts w:ascii="MS Gothic" w:eastAsia="MS Gothic" w:hAnsi="MS Gothic" w:cs="MS Gothic" w:hint="eastAsia"/>
          <w:sz w:val="17"/>
          <w:szCs w:val="17"/>
        </w:rPr>
        <w:t>☐</w:t>
      </w:r>
      <w:r w:rsidRPr="00FB24B0">
        <w:rPr>
          <w:rFonts w:cs="Arial"/>
          <w:sz w:val="17"/>
          <w:szCs w:val="17"/>
        </w:rPr>
        <w:tab/>
        <w:t>Kostenvoranschlag einer Krankenkasse (für sämtliche Personen, die eingereist sind respektive noch einzureisen wünschen), woraus die Monatsprämie sowie die Jahresfranchise ersichtlich sind</w:t>
      </w:r>
    </w:p>
    <w:p w14:paraId="032BDC00" w14:textId="77777777" w:rsidR="00FB24B0" w:rsidRPr="00FB24B0" w:rsidRDefault="00FB24B0" w:rsidP="004757AA">
      <w:pPr>
        <w:spacing w:after="100" w:line="260" w:lineRule="atLeast"/>
        <w:ind w:left="425" w:hanging="425"/>
        <w:jc w:val="both"/>
        <w:rPr>
          <w:rFonts w:cs="Arial"/>
          <w:sz w:val="17"/>
          <w:szCs w:val="17"/>
        </w:rPr>
      </w:pPr>
      <w:r w:rsidRPr="004C4A1F">
        <w:rPr>
          <w:rFonts w:ascii="MS Gothic" w:eastAsia="MS Gothic" w:hAnsi="MS Gothic" w:cs="MS Gothic" w:hint="eastAsia"/>
          <w:sz w:val="17"/>
          <w:szCs w:val="17"/>
        </w:rPr>
        <w:t>☐</w:t>
      </w:r>
      <w:r w:rsidRPr="00FB24B0">
        <w:rPr>
          <w:rFonts w:cs="Arial"/>
          <w:sz w:val="17"/>
          <w:szCs w:val="17"/>
        </w:rPr>
        <w:tab/>
        <w:t xml:space="preserve">Kopie des heimatlichen, nationalen Strafregisterauszuges </w:t>
      </w:r>
      <w:r w:rsidRPr="00FB24B0">
        <w:rPr>
          <w:sz w:val="17"/>
          <w:szCs w:val="17"/>
        </w:rPr>
        <w:t>mit Übersetzung in einer Amtssprache</w:t>
      </w:r>
    </w:p>
    <w:p w14:paraId="44A3B0A2" w14:textId="77777777" w:rsidR="00FB24B0" w:rsidRPr="00FB24B0" w:rsidRDefault="00FB24B0" w:rsidP="004757AA">
      <w:pPr>
        <w:spacing w:after="100" w:line="260" w:lineRule="atLeast"/>
        <w:ind w:left="425" w:hanging="425"/>
        <w:jc w:val="both"/>
        <w:rPr>
          <w:rFonts w:cs="Arial"/>
          <w:sz w:val="17"/>
          <w:szCs w:val="17"/>
        </w:rPr>
      </w:pPr>
      <w:r w:rsidRPr="004C4A1F">
        <w:rPr>
          <w:rFonts w:ascii="MS Gothic" w:eastAsia="MS Gothic" w:hAnsi="MS Gothic" w:cs="MS Gothic" w:hint="eastAsia"/>
          <w:sz w:val="17"/>
          <w:szCs w:val="17"/>
        </w:rPr>
        <w:t>☐</w:t>
      </w:r>
      <w:r w:rsidRPr="00FB24B0">
        <w:rPr>
          <w:rFonts w:cs="Arial"/>
          <w:sz w:val="17"/>
          <w:szCs w:val="17"/>
        </w:rPr>
        <w:tab/>
        <w:t>Fotos, auf welchen beide gemeinsam abgebildet sind</w:t>
      </w:r>
    </w:p>
    <w:p w14:paraId="56BC1F61" w14:textId="77777777" w:rsidR="00FB24B0" w:rsidRPr="00FB24B0" w:rsidRDefault="00FB24B0" w:rsidP="004757AA">
      <w:pPr>
        <w:spacing w:after="100" w:line="260" w:lineRule="atLeast"/>
        <w:ind w:left="425" w:hanging="425"/>
        <w:jc w:val="both"/>
        <w:rPr>
          <w:rFonts w:cs="Arial"/>
          <w:sz w:val="17"/>
          <w:szCs w:val="17"/>
        </w:rPr>
      </w:pPr>
      <w:r w:rsidRPr="004C4A1F">
        <w:rPr>
          <w:rFonts w:ascii="MS Gothic" w:eastAsia="MS Gothic" w:hAnsi="MS Gothic" w:cs="MS Gothic" w:hint="eastAsia"/>
          <w:sz w:val="17"/>
          <w:szCs w:val="17"/>
        </w:rPr>
        <w:t>☐</w:t>
      </w:r>
      <w:r w:rsidRPr="00FB24B0">
        <w:rPr>
          <w:rFonts w:cs="Arial"/>
          <w:sz w:val="17"/>
          <w:szCs w:val="17"/>
        </w:rPr>
        <w:tab/>
      </w:r>
      <w:r w:rsidRPr="00FB24B0">
        <w:rPr>
          <w:sz w:val="17"/>
          <w:szCs w:val="17"/>
        </w:rPr>
        <w:t xml:space="preserve">Zertifikat/Diplom/Attest über Sprachkenntnisse der am Wohnort gesprochenen Sprache </w:t>
      </w:r>
      <w:r w:rsidRPr="00FB24B0">
        <w:rPr>
          <w:rFonts w:cs="Arial"/>
          <w:sz w:val="17"/>
          <w:szCs w:val="17"/>
        </w:rPr>
        <w:t>über das Referenzniveau A1</w:t>
      </w:r>
      <w:r w:rsidRPr="00FB24B0">
        <w:rPr>
          <w:rFonts w:cs="Arial"/>
          <w:sz w:val="17"/>
          <w:szCs w:val="17"/>
        </w:rPr>
        <w:fldChar w:fldCharType="begin"/>
      </w:r>
      <w:r w:rsidRPr="00FB24B0">
        <w:rPr>
          <w:rFonts w:cs="Arial"/>
          <w:sz w:val="17"/>
          <w:szCs w:val="17"/>
        </w:rPr>
        <w:instrText xml:space="preserve"> DOCPROPERTY  FSC#ELARMIDIBASE@101.4753:dossierAttrStrNachname  \* MERGEFORMAT </w:instrText>
      </w:r>
      <w:r w:rsidRPr="00FB24B0">
        <w:rPr>
          <w:rFonts w:cs="Arial"/>
          <w:sz w:val="17"/>
          <w:szCs w:val="17"/>
        </w:rPr>
        <w:fldChar w:fldCharType="end"/>
      </w:r>
      <w:r w:rsidRPr="00FB24B0">
        <w:rPr>
          <w:sz w:val="17"/>
          <w:szCs w:val="17"/>
        </w:rPr>
        <w:t xml:space="preserve"> bzw. </w:t>
      </w:r>
      <w:r w:rsidRPr="00FB24B0">
        <w:rPr>
          <w:sz w:val="17"/>
          <w:szCs w:val="17"/>
          <w:u w:val="single"/>
        </w:rPr>
        <w:t>Anmeldebestätigung</w:t>
      </w:r>
      <w:r w:rsidRPr="00FB24B0">
        <w:rPr>
          <w:sz w:val="17"/>
          <w:szCs w:val="17"/>
        </w:rPr>
        <w:t xml:space="preserve"> für einen Sprachkurs in der am Wohnort gesprochenen Sprache über das Referenzniveau A1 (Ausnahme: Kinder unter 18 Jahren und Familienangehörige von Personen mit Ausländerausweis L unterstehen keiner Nachweispflicht der Sprache). Der Nachweis muss mit dem Sprachenpass </w:t>
      </w:r>
      <w:proofErr w:type="spellStart"/>
      <w:r w:rsidRPr="00FB24B0">
        <w:rPr>
          <w:sz w:val="17"/>
          <w:szCs w:val="17"/>
        </w:rPr>
        <w:t>fide</w:t>
      </w:r>
      <w:proofErr w:type="spellEnd"/>
      <w:r w:rsidRPr="00FB24B0">
        <w:rPr>
          <w:sz w:val="17"/>
          <w:szCs w:val="17"/>
        </w:rPr>
        <w:t xml:space="preserve"> oder einer anerkannten </w:t>
      </w:r>
      <w:proofErr w:type="spellStart"/>
      <w:r w:rsidRPr="00FB24B0">
        <w:rPr>
          <w:sz w:val="17"/>
          <w:szCs w:val="17"/>
        </w:rPr>
        <w:t>Sprachzertifikation</w:t>
      </w:r>
      <w:proofErr w:type="spellEnd"/>
      <w:r w:rsidRPr="00FB24B0">
        <w:rPr>
          <w:sz w:val="17"/>
          <w:szCs w:val="17"/>
        </w:rPr>
        <w:t xml:space="preserve"> nach der Liste des Staatssekretariats für Migration (SEM) erfolgen</w:t>
      </w:r>
    </w:p>
    <w:p w14:paraId="0A0CA5A2" w14:textId="77777777" w:rsidR="00FB24B0" w:rsidRPr="00FB24B0" w:rsidRDefault="00FB24B0" w:rsidP="004757AA">
      <w:pPr>
        <w:spacing w:after="100" w:line="260" w:lineRule="atLeast"/>
        <w:ind w:left="425" w:hanging="425"/>
        <w:jc w:val="both"/>
        <w:rPr>
          <w:rFonts w:cs="Arial"/>
          <w:sz w:val="17"/>
          <w:szCs w:val="17"/>
        </w:rPr>
      </w:pPr>
      <w:r w:rsidRPr="004C4A1F">
        <w:rPr>
          <w:rFonts w:ascii="MS Gothic" w:eastAsia="MS Gothic" w:hAnsi="MS Gothic" w:cs="MS Gothic" w:hint="eastAsia"/>
          <w:sz w:val="17"/>
          <w:szCs w:val="17"/>
        </w:rPr>
        <w:t>☐</w:t>
      </w:r>
      <w:r w:rsidRPr="00FB24B0">
        <w:rPr>
          <w:rFonts w:cs="Arial"/>
          <w:sz w:val="17"/>
          <w:szCs w:val="17"/>
        </w:rPr>
        <w:t xml:space="preserve"> </w:t>
      </w:r>
      <w:r w:rsidRPr="00FB24B0">
        <w:rPr>
          <w:rFonts w:cs="Arial"/>
          <w:sz w:val="17"/>
          <w:szCs w:val="17"/>
        </w:rPr>
        <w:tab/>
        <w:t>Kopie des gültigen heimatlichen Reisedokuments (inkl. Nachweise der erfolgten Einreise; Einreisestempel, etc.)</w:t>
      </w:r>
    </w:p>
    <w:tbl>
      <w:tblPr>
        <w:tblStyle w:val="Tabellenraster"/>
        <w:tblW w:w="9781" w:type="dxa"/>
        <w:tblInd w:w="108" w:type="dxa"/>
        <w:tblLook w:val="04A0" w:firstRow="1" w:lastRow="0" w:firstColumn="1" w:lastColumn="0" w:noHBand="0" w:noVBand="1"/>
      </w:tblPr>
      <w:tblGrid>
        <w:gridCol w:w="9781"/>
      </w:tblGrid>
      <w:tr w:rsidR="004B7CB0" w14:paraId="47A53B3C" w14:textId="77777777" w:rsidTr="004B7CB0">
        <w:tc>
          <w:tcPr>
            <w:tcW w:w="9781" w:type="dxa"/>
            <w:tcBorders>
              <w:top w:val="nil"/>
              <w:left w:val="nil"/>
              <w:bottom w:val="single" w:sz="4" w:space="0" w:color="EFF0F1" w:themeColor="background2" w:themeTint="33"/>
              <w:right w:val="nil"/>
            </w:tcBorders>
          </w:tcPr>
          <w:p w14:paraId="223ADFB7" w14:textId="77777777" w:rsidR="004B7CB0" w:rsidRPr="00E73000" w:rsidRDefault="004B7CB0" w:rsidP="004B7CB0">
            <w:pPr>
              <w:pStyle w:val="Text65pt"/>
              <w:rPr>
                <w:lang w:val="de-CH"/>
              </w:rPr>
            </w:pPr>
          </w:p>
        </w:tc>
      </w:tr>
    </w:tbl>
    <w:p w14:paraId="28DE38C7" w14:textId="77777777" w:rsidR="00FB24B0" w:rsidRPr="00E4349C" w:rsidRDefault="00FB24B0" w:rsidP="00FB24B0">
      <w:pPr>
        <w:pStyle w:val="FormularUntertitel"/>
      </w:pPr>
      <w:r w:rsidRPr="00E4349C">
        <w:t>Unterlagen, die durch die Person, welche bereits in der Schweiz lebt, einzureichen sind:</w:t>
      </w:r>
    </w:p>
    <w:p w14:paraId="7034E4CF" w14:textId="77777777" w:rsidR="00FB24B0" w:rsidRPr="00FB24B0" w:rsidRDefault="00FB24B0" w:rsidP="004757AA">
      <w:pPr>
        <w:shd w:val="clear" w:color="auto" w:fill="FFFFFF"/>
        <w:spacing w:after="100" w:line="260" w:lineRule="atLeast"/>
        <w:ind w:left="425" w:hanging="425"/>
        <w:jc w:val="both"/>
        <w:rPr>
          <w:rFonts w:cs="Arial"/>
          <w:sz w:val="17"/>
          <w:szCs w:val="17"/>
        </w:rPr>
      </w:pPr>
      <w:r w:rsidRPr="004C4A1F">
        <w:rPr>
          <w:rFonts w:ascii="MS Gothic" w:eastAsia="MS Gothic" w:hAnsi="MS Gothic" w:cs="MS Gothic" w:hint="eastAsia"/>
          <w:sz w:val="17"/>
          <w:szCs w:val="17"/>
        </w:rPr>
        <w:t>☐</w:t>
      </w:r>
      <w:r w:rsidRPr="00FB24B0">
        <w:rPr>
          <w:rFonts w:cs="Arial"/>
          <w:sz w:val="17"/>
          <w:szCs w:val="17"/>
        </w:rPr>
        <w:tab/>
        <w:t>Kopie des Mietvertrages, woraus ersichtlich ist, wie viele Personen zurzeit in der Wohnung leben (bei Mehrpersonenhaushalten ist anzugeben, wie hoch der Mietanteil der betroffenen Person ist)</w:t>
      </w:r>
    </w:p>
    <w:p w14:paraId="383AD415" w14:textId="77777777" w:rsidR="00FB24B0" w:rsidRPr="00FB24B0" w:rsidRDefault="00FB24B0" w:rsidP="004757AA">
      <w:pPr>
        <w:spacing w:after="100" w:line="260" w:lineRule="atLeast"/>
        <w:ind w:left="425" w:hanging="425"/>
        <w:jc w:val="both"/>
        <w:rPr>
          <w:rFonts w:cs="Arial"/>
          <w:sz w:val="17"/>
          <w:szCs w:val="17"/>
        </w:rPr>
      </w:pPr>
      <w:r w:rsidRPr="004C4A1F">
        <w:rPr>
          <w:rFonts w:ascii="MS Gothic" w:eastAsia="MS Gothic" w:hAnsi="MS Gothic" w:cs="MS Gothic" w:hint="eastAsia"/>
          <w:sz w:val="17"/>
          <w:szCs w:val="17"/>
        </w:rPr>
        <w:t>☐</w:t>
      </w:r>
      <w:r w:rsidRPr="00FB24B0">
        <w:rPr>
          <w:rFonts w:cs="Arial"/>
          <w:sz w:val="17"/>
          <w:szCs w:val="17"/>
        </w:rPr>
        <w:tab/>
        <w:t>Kopie des Arbeitsvertrages, woraus ersichtlich ist, ob Anspruch auf einen 13. Monatslohn besteht</w:t>
      </w:r>
    </w:p>
    <w:p w14:paraId="43E6FF46" w14:textId="77777777" w:rsidR="00FB24B0" w:rsidRPr="00FB24B0" w:rsidRDefault="00FB24B0" w:rsidP="004757AA">
      <w:pPr>
        <w:spacing w:after="100" w:line="260" w:lineRule="atLeast"/>
        <w:ind w:left="425" w:hanging="425"/>
        <w:jc w:val="both"/>
        <w:rPr>
          <w:rFonts w:cs="Arial"/>
          <w:sz w:val="17"/>
          <w:szCs w:val="17"/>
        </w:rPr>
      </w:pPr>
      <w:r w:rsidRPr="004C4A1F">
        <w:rPr>
          <w:rFonts w:ascii="MS Gothic" w:eastAsia="MS Gothic" w:hAnsi="MS Gothic" w:cs="MS Gothic" w:hint="eastAsia"/>
          <w:sz w:val="17"/>
          <w:szCs w:val="17"/>
        </w:rPr>
        <w:t>☐</w:t>
      </w:r>
      <w:r w:rsidRPr="00FB24B0">
        <w:rPr>
          <w:rFonts w:cs="Arial"/>
          <w:sz w:val="17"/>
          <w:szCs w:val="17"/>
        </w:rPr>
        <w:tab/>
        <w:t>Kopien der Lohnabrechnungen der letzten vier Monate</w:t>
      </w:r>
    </w:p>
    <w:p w14:paraId="0FDBEB83" w14:textId="77777777" w:rsidR="00FB24B0" w:rsidRPr="00FB24B0" w:rsidRDefault="00FB24B0" w:rsidP="004757AA">
      <w:pPr>
        <w:spacing w:after="100" w:line="260" w:lineRule="atLeast"/>
        <w:ind w:left="425" w:hanging="425"/>
        <w:jc w:val="both"/>
        <w:rPr>
          <w:rFonts w:cs="Arial"/>
          <w:sz w:val="17"/>
          <w:szCs w:val="17"/>
        </w:rPr>
      </w:pPr>
      <w:r w:rsidRPr="004C4A1F">
        <w:rPr>
          <w:rFonts w:ascii="MS Gothic" w:eastAsia="MS Gothic" w:hAnsi="MS Gothic" w:cs="MS Gothic" w:hint="eastAsia"/>
          <w:sz w:val="17"/>
          <w:szCs w:val="17"/>
        </w:rPr>
        <w:t>☐</w:t>
      </w:r>
      <w:r w:rsidRPr="00FB24B0">
        <w:rPr>
          <w:rFonts w:cs="Arial"/>
          <w:sz w:val="17"/>
          <w:szCs w:val="17"/>
        </w:rPr>
        <w:tab/>
        <w:t>Beim Nachzug von Kindern ist beim Arbeitgeber anzufragen, wie hoch die allfällige Kinderzulage im Lohn sein wird. Bitte stellen Sie uns diese schriftliche Bestätigung des Arbeitgebers zu</w:t>
      </w:r>
    </w:p>
    <w:p w14:paraId="02E6B438" w14:textId="77777777" w:rsidR="00FB24B0" w:rsidRPr="00FB24B0" w:rsidRDefault="00FB24B0" w:rsidP="004757AA">
      <w:pPr>
        <w:spacing w:after="100" w:line="260" w:lineRule="atLeast"/>
        <w:ind w:left="425" w:hanging="425"/>
        <w:jc w:val="both"/>
        <w:rPr>
          <w:rFonts w:cs="Arial"/>
          <w:sz w:val="17"/>
          <w:szCs w:val="17"/>
        </w:rPr>
      </w:pPr>
      <w:r w:rsidRPr="004C4A1F">
        <w:rPr>
          <w:rFonts w:ascii="MS Gothic" w:eastAsia="MS Gothic" w:hAnsi="MS Gothic" w:cs="MS Gothic" w:hint="eastAsia"/>
          <w:sz w:val="17"/>
          <w:szCs w:val="17"/>
        </w:rPr>
        <w:t>☐</w:t>
      </w:r>
      <w:r w:rsidRPr="00FB24B0">
        <w:rPr>
          <w:rFonts w:cs="Arial"/>
          <w:sz w:val="17"/>
          <w:szCs w:val="17"/>
        </w:rPr>
        <w:tab/>
        <w:t>Besitzen Sie ein Auto? Wenn ja, wurde dieses sofort bezahlt oder ein Leasingvertrag abgeschlossen? Bitte Kopie der Quittung/Zahlungsbestätigung oder der Leasingvereinbarung einreichen</w:t>
      </w:r>
    </w:p>
    <w:p w14:paraId="679C8196" w14:textId="77777777" w:rsidR="00FB24B0" w:rsidRPr="00FB24B0" w:rsidRDefault="00FB24B0" w:rsidP="004757AA">
      <w:pPr>
        <w:spacing w:after="100" w:line="260" w:lineRule="atLeast"/>
        <w:ind w:left="425" w:hanging="425"/>
        <w:jc w:val="both"/>
        <w:rPr>
          <w:rFonts w:cs="Arial"/>
          <w:sz w:val="17"/>
          <w:szCs w:val="17"/>
        </w:rPr>
      </w:pPr>
      <w:r w:rsidRPr="004C4A1F">
        <w:rPr>
          <w:rFonts w:ascii="MS Gothic" w:eastAsia="MS Gothic" w:hAnsi="MS Gothic" w:cs="MS Gothic" w:hint="eastAsia"/>
          <w:sz w:val="17"/>
          <w:szCs w:val="17"/>
        </w:rPr>
        <w:t>☐</w:t>
      </w:r>
      <w:r w:rsidRPr="00FB24B0">
        <w:rPr>
          <w:rFonts w:cs="Arial"/>
          <w:sz w:val="17"/>
          <w:szCs w:val="17"/>
        </w:rPr>
        <w:tab/>
        <w:t>Angabe darüber, ob Schulden bestehen (wenn ja, Angabe und Nachweise über monatliche Ratenzahlungen und Zahlungsvereinbarungen etc. einreichen)</w:t>
      </w:r>
    </w:p>
    <w:p w14:paraId="7A244F00" w14:textId="77777777" w:rsidR="00FB24B0" w:rsidRPr="00FB24B0" w:rsidRDefault="00FB24B0" w:rsidP="004757AA">
      <w:pPr>
        <w:spacing w:after="100" w:line="260" w:lineRule="atLeast"/>
        <w:ind w:left="425" w:hanging="425"/>
        <w:jc w:val="both"/>
        <w:rPr>
          <w:rFonts w:cs="Arial"/>
          <w:sz w:val="17"/>
          <w:szCs w:val="17"/>
        </w:rPr>
      </w:pPr>
      <w:r w:rsidRPr="004C4A1F">
        <w:rPr>
          <w:rFonts w:ascii="MS Gothic" w:eastAsia="MS Gothic" w:hAnsi="MS Gothic" w:cs="MS Gothic" w:hint="eastAsia"/>
          <w:sz w:val="17"/>
          <w:szCs w:val="17"/>
        </w:rPr>
        <w:t>☐</w:t>
      </w:r>
      <w:r w:rsidRPr="00FB24B0">
        <w:rPr>
          <w:rFonts w:cs="Arial"/>
          <w:sz w:val="17"/>
          <w:szCs w:val="17"/>
        </w:rPr>
        <w:tab/>
        <w:t>Betreibungsregisterauszug des aktuellen Wohnorts sowie der Wohnorte der letzten 5 Jahre</w:t>
      </w:r>
    </w:p>
    <w:p w14:paraId="5DF7BF57" w14:textId="77777777" w:rsidR="00FB24B0" w:rsidRPr="00FB24B0" w:rsidRDefault="00FB24B0" w:rsidP="004757AA">
      <w:pPr>
        <w:spacing w:after="100" w:line="260" w:lineRule="atLeast"/>
        <w:ind w:left="425" w:hanging="425"/>
        <w:jc w:val="both"/>
        <w:rPr>
          <w:rFonts w:cs="Arial"/>
          <w:sz w:val="17"/>
          <w:szCs w:val="17"/>
        </w:rPr>
      </w:pPr>
      <w:r w:rsidRPr="004C4A1F">
        <w:rPr>
          <w:rFonts w:ascii="MS Gothic" w:eastAsia="MS Gothic" w:hAnsi="MS Gothic" w:cs="MS Gothic" w:hint="eastAsia"/>
          <w:sz w:val="17"/>
          <w:szCs w:val="17"/>
        </w:rPr>
        <w:t>☐</w:t>
      </w:r>
      <w:r w:rsidRPr="00FB24B0">
        <w:rPr>
          <w:rFonts w:cs="Arial"/>
          <w:sz w:val="17"/>
          <w:szCs w:val="17"/>
        </w:rPr>
        <w:tab/>
        <w:t xml:space="preserve">Bestätigung des Sozialdienstes des aktuellen Wohnorts sowie der Wohnorte der letzten </w:t>
      </w:r>
      <w:r w:rsidRPr="00FB24B0">
        <w:rPr>
          <w:rFonts w:cs="Arial"/>
          <w:sz w:val="17"/>
          <w:szCs w:val="17"/>
        </w:rPr>
        <w:br/>
        <w:t>5 Jahre (sofern Sozialhilfeleistungen bezogen wurden, ist der Gesamtbetrag der bezogenen Fürsorgeleistungen sowie der Bezugszeitraum anzugeben)</w:t>
      </w:r>
    </w:p>
    <w:p w14:paraId="04744EB1" w14:textId="77777777" w:rsidR="00FB24B0" w:rsidRPr="00FB24B0" w:rsidRDefault="00FB24B0" w:rsidP="004757AA">
      <w:pPr>
        <w:spacing w:after="100" w:line="260" w:lineRule="atLeast"/>
        <w:ind w:left="425" w:hanging="425"/>
        <w:jc w:val="both"/>
        <w:rPr>
          <w:rFonts w:cs="Arial"/>
          <w:sz w:val="17"/>
          <w:szCs w:val="17"/>
        </w:rPr>
      </w:pPr>
      <w:r w:rsidRPr="004C4A1F">
        <w:rPr>
          <w:rFonts w:ascii="MS Gothic" w:eastAsia="MS Gothic" w:hAnsi="MS Gothic" w:cs="MS Gothic" w:hint="eastAsia"/>
          <w:sz w:val="17"/>
          <w:szCs w:val="17"/>
        </w:rPr>
        <w:t>☐</w:t>
      </w:r>
      <w:r w:rsidRPr="00FB24B0">
        <w:rPr>
          <w:rFonts w:cs="Arial"/>
          <w:sz w:val="17"/>
          <w:szCs w:val="17"/>
        </w:rPr>
        <w:tab/>
        <w:t>Kopie der Krankenkassenpolice sämtlicher Familienangehörigen die im selben Haushalt wohnhaft sind. Die Monatsprämie sowie die Jahresfranchise müssen aus der Police ersichtlich sein</w:t>
      </w:r>
    </w:p>
    <w:p w14:paraId="7CFB86DB" w14:textId="77777777" w:rsidR="00FB24B0" w:rsidRPr="00FB24B0" w:rsidRDefault="00FB24B0" w:rsidP="004757AA">
      <w:pPr>
        <w:spacing w:after="100" w:line="260" w:lineRule="atLeast"/>
        <w:ind w:left="425" w:hanging="425"/>
        <w:jc w:val="both"/>
        <w:rPr>
          <w:rFonts w:cs="Arial"/>
          <w:sz w:val="17"/>
          <w:szCs w:val="17"/>
        </w:rPr>
      </w:pPr>
      <w:r w:rsidRPr="004C4A1F">
        <w:rPr>
          <w:rFonts w:ascii="MS Gothic" w:eastAsia="MS Gothic" w:hAnsi="MS Gothic" w:cs="MS Gothic" w:hint="eastAsia"/>
          <w:sz w:val="17"/>
          <w:szCs w:val="17"/>
        </w:rPr>
        <w:t>☐</w:t>
      </w:r>
      <w:r w:rsidRPr="00FB24B0">
        <w:rPr>
          <w:rFonts w:cs="Arial"/>
          <w:sz w:val="17"/>
          <w:szCs w:val="17"/>
        </w:rPr>
        <w:tab/>
        <w:t>Sofern eine EL- / IV-Rente oder Arbeitslosentschädigung (ALE) bezogen wird, ist der Entscheid der zuständigen Behörde betreffend EL- / IV-Rente / ALE beizulegen</w:t>
      </w:r>
    </w:p>
    <w:sectPr w:rsidR="00FB24B0" w:rsidRPr="00FB24B0" w:rsidSect="007254A0">
      <w:headerReference w:type="default" r:id="rId12"/>
      <w:footerReference w:type="default" r:id="rId13"/>
      <w:headerReference w:type="first" r:id="rId14"/>
      <w:footerReference w:type="first" r:id="rId15"/>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C0B93" w14:textId="77777777" w:rsidR="00254142" w:rsidRDefault="00254142" w:rsidP="00F91D37">
      <w:pPr>
        <w:spacing w:line="240" w:lineRule="auto"/>
      </w:pPr>
      <w:r>
        <w:separator/>
      </w:r>
    </w:p>
  </w:endnote>
  <w:endnote w:type="continuationSeparator" w:id="0">
    <w:p w14:paraId="703F1EE9" w14:textId="77777777" w:rsidR="00254142" w:rsidRDefault="00254142"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995E" w14:textId="4A2B8076" w:rsidR="007E447D" w:rsidRPr="00BD4A9C" w:rsidRDefault="00CE4C06" w:rsidP="00632704">
    <w:pPr>
      <w:pStyle w:val="Fuzeile"/>
    </w:pPr>
    <w:r w:rsidRPr="00E022EE">
      <w:rPr>
        <w:rFonts w:ascii="Arial" w:eastAsia="Arial" w:hAnsi="Arial"/>
      </w:rPr>
      <w:t xml:space="preserve">Version </w:t>
    </w:r>
    <w:r w:rsidR="007E447D">
      <w:rPr>
        <w:noProof/>
        <w:lang w:eastAsia="de-CH"/>
      </w:rPr>
      <mc:AlternateContent>
        <mc:Choice Requires="wps">
          <w:drawing>
            <wp:anchor distT="0" distB="0" distL="114300" distR="114300" simplePos="0" relativeHeight="251677695" behindDoc="0" locked="1" layoutInCell="1" allowOverlap="1" wp14:anchorId="5A4AC198" wp14:editId="00F1D01F">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6687F8" w14:textId="239BE042" w:rsidR="007E447D" w:rsidRPr="005C6148" w:rsidRDefault="007E447D" w:rsidP="0007095A">
                          <w:pPr>
                            <w:pStyle w:val="Seitenzahlen"/>
                          </w:pPr>
                          <w:r w:rsidRPr="005C6148">
                            <w:fldChar w:fldCharType="begin"/>
                          </w:r>
                          <w:r w:rsidRPr="005C6148">
                            <w:instrText>PAGE   \* MERGEFORMAT</w:instrText>
                          </w:r>
                          <w:r w:rsidRPr="005C6148">
                            <w:fldChar w:fldCharType="separate"/>
                          </w:r>
                          <w:r w:rsidR="00722C6A" w:rsidRPr="00722C6A">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722C6A">
                            <w:rPr>
                              <w:noProof/>
                            </w:rPr>
                            <w:t>4</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AC198" id="_x0000_t202" coordsize="21600,21600" o:spt="202" path="m,l,21600r21600,l21600,xe">
              <v:stroke joinstyle="miter"/>
              <v:path gradientshapeok="t" o:connecttype="rect"/>
            </v:shapetype>
            <v:shape id="Textfeld 15" o:spid="_x0000_s1026"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" filled="f" stroked="f" strokeweight=".5pt">
              <v:textbox inset="0,0,0,8mm">
                <w:txbxContent>
                  <w:p w14:paraId="1C6687F8" w14:textId="239BE042" w:rsidR="007E447D" w:rsidRPr="005C6148" w:rsidRDefault="007E447D" w:rsidP="0007095A">
                    <w:pPr>
                      <w:pStyle w:val="Seitenzahlen"/>
                    </w:pPr>
                    <w:r w:rsidRPr="005C6148">
                      <w:fldChar w:fldCharType="begin"/>
                    </w:r>
                    <w:r w:rsidRPr="005C6148">
                      <w:instrText>PAGE   \* MERGEFORMAT</w:instrText>
                    </w:r>
                    <w:r w:rsidRPr="005C6148">
                      <w:fldChar w:fldCharType="separate"/>
                    </w:r>
                    <w:r w:rsidR="00722C6A" w:rsidRPr="00722C6A">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722C6A">
                      <w:rPr>
                        <w:noProof/>
                      </w:rPr>
                      <w:t>4</w:t>
                    </w:r>
                    <w:r>
                      <w:rPr>
                        <w:noProof/>
                      </w:rPr>
                      <w:fldChar w:fldCharType="end"/>
                    </w:r>
                  </w:p>
                </w:txbxContent>
              </v:textbox>
              <w10:wrap anchorx="margin" anchory="page"/>
              <w10:anchorlock/>
            </v:shape>
          </w:pict>
        </mc:Fallback>
      </mc:AlternateContent>
    </w:r>
    <w:r w:rsidR="00271A36">
      <w:rPr>
        <w:rFonts w:ascii="Arial" w:eastAsia="Arial" w:hAnsi="Arial"/>
      </w:rPr>
      <w:t>02/2023_10.02.2023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6AD5" w14:textId="77777777" w:rsidR="007E447D" w:rsidRPr="007B40D7" w:rsidRDefault="007B40D7" w:rsidP="007B40D7">
    <w:pPr>
      <w:tabs>
        <w:tab w:val="left" w:pos="2552"/>
        <w:tab w:val="left" w:pos="5103"/>
        <w:tab w:val="left" w:pos="7655"/>
        <w:tab w:val="right" w:pos="9979"/>
      </w:tabs>
      <w:spacing w:line="240" w:lineRule="auto"/>
      <w:rPr>
        <w:rFonts w:ascii="Arial" w:eastAsia="Arial" w:hAnsi="Arial"/>
        <w:sz w:val="13"/>
        <w:szCs w:val="13"/>
      </w:rPr>
    </w:pPr>
    <w:r w:rsidRPr="007B40D7">
      <w:rPr>
        <w:rFonts w:ascii="Arial" w:eastAsia="Arial" w:hAnsi="Arial"/>
        <w:noProof/>
        <w:lang w:eastAsia="de-CH"/>
      </w:rPr>
      <mc:AlternateContent>
        <mc:Choice Requires="wps">
          <w:drawing>
            <wp:anchor distT="0" distB="0" distL="114300" distR="114300" simplePos="0" relativeHeight="251681791" behindDoc="0" locked="1" layoutInCell="1" allowOverlap="1" wp14:anchorId="2C96363A" wp14:editId="19AB0E3D">
              <wp:simplePos x="0" y="0"/>
              <wp:positionH relativeFrom="margin">
                <wp:align>right</wp:align>
              </wp:positionH>
              <wp:positionV relativeFrom="page">
                <wp:align>bottom</wp:align>
              </wp:positionV>
              <wp:extent cx="629920" cy="568960"/>
              <wp:effectExtent l="0" t="0" r="0" b="0"/>
              <wp:wrapNone/>
              <wp:docPr id="4" name="Textfeld 4"/>
              <wp:cNvGraphicFramePr/>
              <a:graphic xmlns:a="http://schemas.openxmlformats.org/drawingml/2006/main">
                <a:graphicData uri="http://schemas.microsoft.com/office/word/2010/wordprocessingShape">
                  <wps:wsp>
                    <wps:cNvSpPr txBox="1"/>
                    <wps:spPr>
                      <a:xfrm>
                        <a:off x="0" y="0"/>
                        <a:ext cx="629920" cy="568325"/>
                      </a:xfrm>
                      <a:prstGeom prst="rect">
                        <a:avLst/>
                      </a:prstGeom>
                      <a:noFill/>
                      <a:ln w="6350">
                        <a:noFill/>
                      </a:ln>
                      <a:effectLst/>
                    </wps:spPr>
                    <wps:txbx>
                      <w:txbxContent>
                        <w:p w14:paraId="1C04E605" w14:textId="15EA4D73" w:rsidR="007B40D7" w:rsidRDefault="007B40D7" w:rsidP="007B40D7">
                          <w:pPr>
                            <w:pStyle w:val="Seitenzahlen"/>
                          </w:pPr>
                          <w:r>
                            <w:fldChar w:fldCharType="begin"/>
                          </w:r>
                          <w:r>
                            <w:instrText>PAGE   \* MERGEFORMAT</w:instrText>
                          </w:r>
                          <w:r>
                            <w:fldChar w:fldCharType="separate"/>
                          </w:r>
                          <w:r w:rsidR="00722C6A" w:rsidRPr="00722C6A">
                            <w:rPr>
                              <w:noProof/>
                              <w:lang w:val="de-DE"/>
                            </w:rPr>
                            <w:t>1</w:t>
                          </w:r>
                          <w:r>
                            <w:fldChar w:fldCharType="end"/>
                          </w:r>
                          <w:r>
                            <w:t>/</w:t>
                          </w:r>
                          <w:r>
                            <w:rPr>
                              <w:noProof/>
                            </w:rPr>
                            <w:fldChar w:fldCharType="begin"/>
                          </w:r>
                          <w:r>
                            <w:rPr>
                              <w:noProof/>
                            </w:rPr>
                            <w:instrText xml:space="preserve"> NUMPAGES   \* MERGEFORMAT </w:instrText>
                          </w:r>
                          <w:r>
                            <w:rPr>
                              <w:noProof/>
                            </w:rPr>
                            <w:fldChar w:fldCharType="separate"/>
                          </w:r>
                          <w:r w:rsidR="00722C6A">
                            <w:rPr>
                              <w:noProof/>
                            </w:rPr>
                            <w:t>4</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6363A" id="_x0000_t202" coordsize="21600,21600" o:spt="202" path="m,l,21600r21600,l21600,xe">
              <v:stroke joinstyle="miter"/>
              <v:path gradientshapeok="t" o:connecttype="rect"/>
            </v:shapetype>
            <v:shape id="Textfeld 4" o:spid="_x0000_s1027" type="#_x0000_t202" style="position:absolute;margin-left:-1.6pt;margin-top:0;width:49.6pt;height:44.8pt;z-index:251681791;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" filled="f" stroked="f" strokeweight=".5pt">
              <v:textbox inset="0,0,0,8mm">
                <w:txbxContent>
                  <w:p w14:paraId="1C04E605" w14:textId="15EA4D73" w:rsidR="007B40D7" w:rsidRDefault="007B40D7" w:rsidP="007B40D7">
                    <w:pPr>
                      <w:pStyle w:val="Seitenzahlen"/>
                    </w:pPr>
                    <w:r>
                      <w:fldChar w:fldCharType="begin"/>
                    </w:r>
                    <w:r>
                      <w:instrText>PAGE   \* MERGEFORMAT</w:instrText>
                    </w:r>
                    <w:r>
                      <w:fldChar w:fldCharType="separate"/>
                    </w:r>
                    <w:r w:rsidR="00722C6A" w:rsidRPr="00722C6A">
                      <w:rPr>
                        <w:noProof/>
                        <w:lang w:val="de-DE"/>
                      </w:rPr>
                      <w:t>1</w:t>
                    </w:r>
                    <w:r>
                      <w:fldChar w:fldCharType="end"/>
                    </w:r>
                    <w:r>
                      <w:t>/</w:t>
                    </w:r>
                    <w:r>
                      <w:rPr>
                        <w:noProof/>
                      </w:rPr>
                      <w:fldChar w:fldCharType="begin"/>
                    </w:r>
                    <w:r>
                      <w:rPr>
                        <w:noProof/>
                      </w:rPr>
                      <w:instrText xml:space="preserve"> NUMPAGES   \* MERGEFORMAT </w:instrText>
                    </w:r>
                    <w:r>
                      <w:rPr>
                        <w:noProof/>
                      </w:rPr>
                      <w:fldChar w:fldCharType="separate"/>
                    </w:r>
                    <w:r w:rsidR="00722C6A">
                      <w:rPr>
                        <w:noProof/>
                      </w:rPr>
                      <w:t>4</w:t>
                    </w:r>
                    <w:r>
                      <w:rPr>
                        <w:noProof/>
                      </w:rPr>
                      <w:fldChar w:fldCharType="end"/>
                    </w:r>
                  </w:p>
                </w:txbxContent>
              </v:textbox>
              <w10:wrap anchorx="margin" anchory="page"/>
              <w10:anchorlock/>
            </v:shape>
          </w:pict>
        </mc:Fallback>
      </mc:AlternateContent>
    </w:r>
    <w:r w:rsidRPr="007B40D7">
      <w:rPr>
        <w:rFonts w:ascii="Arial" w:eastAsia="Arial" w:hAnsi="Arial"/>
        <w:noProof/>
        <w:lang w:eastAsia="de-CH"/>
      </w:rPr>
      <mc:AlternateContent>
        <mc:Choice Requires="wps">
          <w:drawing>
            <wp:anchor distT="0" distB="0" distL="114300" distR="114300" simplePos="0" relativeHeight="251682815" behindDoc="0" locked="1" layoutInCell="1" allowOverlap="1" wp14:anchorId="524DF25B" wp14:editId="13576FBE">
              <wp:simplePos x="0" y="0"/>
              <wp:positionH relativeFrom="margin">
                <wp:align>right</wp:align>
              </wp:positionH>
              <wp:positionV relativeFrom="page">
                <wp:align>bottom</wp:align>
              </wp:positionV>
              <wp:extent cx="629920" cy="568960"/>
              <wp:effectExtent l="0" t="0" r="0" b="0"/>
              <wp:wrapNone/>
              <wp:docPr id="1" name="Textfeld 1"/>
              <wp:cNvGraphicFramePr/>
              <a:graphic xmlns:a="http://schemas.openxmlformats.org/drawingml/2006/main">
                <a:graphicData uri="http://schemas.microsoft.com/office/word/2010/wordprocessingShape">
                  <wps:wsp>
                    <wps:cNvSpPr txBox="1"/>
                    <wps:spPr>
                      <a:xfrm>
                        <a:off x="0" y="0"/>
                        <a:ext cx="629920" cy="568325"/>
                      </a:xfrm>
                      <a:prstGeom prst="rect">
                        <a:avLst/>
                      </a:prstGeom>
                      <a:noFill/>
                      <a:ln w="6350">
                        <a:noFill/>
                      </a:ln>
                      <a:effectLst/>
                    </wps:spPr>
                    <wps:txbx>
                      <w:txbxContent>
                        <w:p w14:paraId="2A4DF6E5" w14:textId="5EFA8661" w:rsidR="007B40D7" w:rsidRDefault="007B40D7" w:rsidP="007B40D7">
                          <w:pPr>
                            <w:pStyle w:val="Seitenzahlen"/>
                          </w:pPr>
                          <w:r>
                            <w:fldChar w:fldCharType="begin"/>
                          </w:r>
                          <w:r>
                            <w:instrText>PAGE   \* MERGEFORMAT</w:instrText>
                          </w:r>
                          <w:r>
                            <w:fldChar w:fldCharType="separate"/>
                          </w:r>
                          <w:r w:rsidR="00722C6A" w:rsidRPr="00722C6A">
                            <w:rPr>
                              <w:noProof/>
                              <w:lang w:val="de-DE"/>
                            </w:rPr>
                            <w:t>1</w:t>
                          </w:r>
                          <w:r>
                            <w:fldChar w:fldCharType="end"/>
                          </w:r>
                          <w:r>
                            <w:t>/</w:t>
                          </w:r>
                          <w:r>
                            <w:rPr>
                              <w:noProof/>
                            </w:rPr>
                            <w:fldChar w:fldCharType="begin"/>
                          </w:r>
                          <w:r>
                            <w:rPr>
                              <w:noProof/>
                            </w:rPr>
                            <w:instrText xml:space="preserve"> NUMPAGES   \* MERGEFORMAT </w:instrText>
                          </w:r>
                          <w:r>
                            <w:rPr>
                              <w:noProof/>
                            </w:rPr>
                            <w:fldChar w:fldCharType="separate"/>
                          </w:r>
                          <w:r w:rsidR="00722C6A">
                            <w:rPr>
                              <w:noProof/>
                            </w:rPr>
                            <w:t>4</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DF25B" id="Textfeld 1" o:spid="_x0000_s1028" type="#_x0000_t202" style="position:absolute;margin-left:-1.6pt;margin-top:0;width:49.6pt;height:44.8pt;z-index:25168281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" filled="f" stroked="f" strokeweight=".5pt">
              <v:textbox inset="0,0,0,8mm">
                <w:txbxContent>
                  <w:p w14:paraId="2A4DF6E5" w14:textId="5EFA8661" w:rsidR="007B40D7" w:rsidRDefault="007B40D7" w:rsidP="007B40D7">
                    <w:pPr>
                      <w:pStyle w:val="Seitenzahlen"/>
                    </w:pPr>
                    <w:r>
                      <w:fldChar w:fldCharType="begin"/>
                    </w:r>
                    <w:r>
                      <w:instrText>PAGE   \* MERGEFORMAT</w:instrText>
                    </w:r>
                    <w:r>
                      <w:fldChar w:fldCharType="separate"/>
                    </w:r>
                    <w:r w:rsidR="00722C6A" w:rsidRPr="00722C6A">
                      <w:rPr>
                        <w:noProof/>
                        <w:lang w:val="de-DE"/>
                      </w:rPr>
                      <w:t>1</w:t>
                    </w:r>
                    <w:r>
                      <w:fldChar w:fldCharType="end"/>
                    </w:r>
                    <w:r>
                      <w:t>/</w:t>
                    </w:r>
                    <w:r>
                      <w:rPr>
                        <w:noProof/>
                      </w:rPr>
                      <w:fldChar w:fldCharType="begin"/>
                    </w:r>
                    <w:r>
                      <w:rPr>
                        <w:noProof/>
                      </w:rPr>
                      <w:instrText xml:space="preserve"> NUMPAGES   \* MERGEFORMAT </w:instrText>
                    </w:r>
                    <w:r>
                      <w:rPr>
                        <w:noProof/>
                      </w:rPr>
                      <w:fldChar w:fldCharType="separate"/>
                    </w:r>
                    <w:r w:rsidR="00722C6A">
                      <w:rPr>
                        <w:noProof/>
                      </w:rPr>
                      <w:t>4</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D18E6" w14:textId="77777777" w:rsidR="00254142" w:rsidRDefault="00254142" w:rsidP="00F91D37">
      <w:pPr>
        <w:spacing w:line="240" w:lineRule="auto"/>
      </w:pPr>
    </w:p>
    <w:p w14:paraId="3DA116E2" w14:textId="77777777" w:rsidR="00254142" w:rsidRDefault="00254142" w:rsidP="00F91D37">
      <w:pPr>
        <w:spacing w:line="240" w:lineRule="auto"/>
      </w:pPr>
    </w:p>
  </w:footnote>
  <w:footnote w:type="continuationSeparator" w:id="0">
    <w:p w14:paraId="2211F27F" w14:textId="77777777" w:rsidR="00254142" w:rsidRDefault="00254142"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788E" w14:textId="77777777" w:rsidR="000A0709" w:rsidRDefault="000A0709" w:rsidP="000A0709">
    <w:pPr>
      <w:pStyle w:val="Kopfzeile"/>
    </w:pPr>
    <w:r w:rsidRPr="00B0249E">
      <w:drawing>
        <wp:anchor distT="0" distB="0" distL="114300" distR="114300" simplePos="0" relativeHeight="251679743" behindDoc="0" locked="1" layoutInCell="1" allowOverlap="1" wp14:anchorId="31275DDE" wp14:editId="4E48CF6F">
          <wp:simplePos x="0" y="0"/>
          <wp:positionH relativeFrom="page">
            <wp:posOffset>853440</wp:posOffset>
          </wp:positionH>
          <wp:positionV relativeFrom="page">
            <wp:posOffset>312420</wp:posOffset>
          </wp:positionV>
          <wp:extent cx="939600" cy="230400"/>
          <wp:effectExtent l="0" t="0" r="0" b="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10065" w:type="dxa"/>
      <w:tblLook w:val="04A0" w:firstRow="1" w:lastRow="0" w:firstColumn="1" w:lastColumn="0" w:noHBand="0" w:noVBand="1"/>
    </w:tblPr>
    <w:tblGrid>
      <w:gridCol w:w="2494"/>
      <w:gridCol w:w="3176"/>
      <w:gridCol w:w="4395"/>
    </w:tblGrid>
    <w:tr w:rsidR="007A4D24" w:rsidRPr="00163A84" w14:paraId="1EE86177" w14:textId="77777777" w:rsidTr="00810CEB">
      <w:tc>
        <w:tcPr>
          <w:tcW w:w="2494" w:type="dxa"/>
        </w:tcPr>
        <w:p w14:paraId="53A0851B" w14:textId="77777777" w:rsidR="007A4D24" w:rsidRDefault="007A4D24" w:rsidP="008C5C9F">
          <w:pPr>
            <w:pStyle w:val="Kopfzeile"/>
          </w:pPr>
        </w:p>
      </w:tc>
      <w:tc>
        <w:tcPr>
          <w:tcW w:w="3176" w:type="dxa"/>
        </w:tcPr>
        <w:p w14:paraId="501F41A9" w14:textId="77777777" w:rsidR="007A4D24" w:rsidRDefault="007A4D24" w:rsidP="0041542B">
          <w:pPr>
            <w:pStyle w:val="Text85pt"/>
          </w:pPr>
          <w:r>
            <w:t>Amt für Bevölkerungsdienste</w:t>
          </w:r>
        </w:p>
        <w:p w14:paraId="5A26DCF7" w14:textId="77777777" w:rsidR="007A4D24" w:rsidRPr="00163A84" w:rsidRDefault="007A4D24" w:rsidP="0041542B">
          <w:pPr>
            <w:pStyle w:val="Text85pt"/>
            <w:rPr>
              <w:highlight w:val="yellow"/>
            </w:rPr>
          </w:pPr>
          <w:r w:rsidRPr="00163A84">
            <w:t xml:space="preserve">Office de la </w:t>
          </w:r>
          <w:proofErr w:type="spellStart"/>
          <w:r w:rsidRPr="00163A84">
            <w:t>population</w:t>
          </w:r>
          <w:proofErr w:type="spellEnd"/>
        </w:p>
      </w:tc>
      <w:tc>
        <w:tcPr>
          <w:tcW w:w="4395" w:type="dxa"/>
        </w:tcPr>
        <w:p w14:paraId="1FF7D124" w14:textId="77777777" w:rsidR="00344FA2" w:rsidRPr="00570CED" w:rsidRDefault="00344FA2" w:rsidP="00344FA2">
          <w:pPr>
            <w:pStyle w:val="Text85pt"/>
          </w:pPr>
          <w:r w:rsidRPr="00570CED">
            <w:t>Migrationsdienst</w:t>
          </w:r>
        </w:p>
        <w:p w14:paraId="011F0AA7" w14:textId="77777777" w:rsidR="007A4D24" w:rsidRPr="007A4D24" w:rsidRDefault="00344FA2" w:rsidP="00344FA2">
          <w:pPr>
            <w:pStyle w:val="Text85pt"/>
            <w:rPr>
              <w:lang w:val="fr-FR"/>
            </w:rPr>
          </w:pPr>
          <w:r w:rsidRPr="00570CED">
            <w:rPr>
              <w:lang w:val="fr-FR"/>
            </w:rPr>
            <w:t>Service des migrations</w:t>
          </w:r>
        </w:p>
      </w:tc>
    </w:tr>
  </w:tbl>
  <w:p w14:paraId="53EFDFEE" w14:textId="77777777" w:rsidR="007E447D" w:rsidRDefault="007E447D" w:rsidP="008C5C9F">
    <w:pPr>
      <w:pStyle w:val="Kopfzeile"/>
    </w:pPr>
    <w:r>
      <w:drawing>
        <wp:anchor distT="0" distB="0" distL="114300" distR="114300" simplePos="0" relativeHeight="251669503" behindDoc="0" locked="1" layoutInCell="1" allowOverlap="1" wp14:anchorId="57C9D7F4" wp14:editId="756E894D">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7C3ECC3E"/>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51F1559E"/>
    <w:multiLevelType w:val="hybridMultilevel"/>
    <w:tmpl w:val="9DFC3B54"/>
    <w:lvl w:ilvl="0" w:tplc="7E9480F8">
      <w:start w:val="1"/>
      <w:numFmt w:val="upperLetter"/>
      <w:pStyle w:val="FormularAufzhlungABC"/>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2644711">
    <w:abstractNumId w:val="9"/>
  </w:num>
  <w:num w:numId="2" w16cid:durableId="1466433917">
    <w:abstractNumId w:val="7"/>
  </w:num>
  <w:num w:numId="3" w16cid:durableId="25259267">
    <w:abstractNumId w:val="6"/>
  </w:num>
  <w:num w:numId="4" w16cid:durableId="1208838389">
    <w:abstractNumId w:val="5"/>
  </w:num>
  <w:num w:numId="5" w16cid:durableId="1076167881">
    <w:abstractNumId w:val="4"/>
  </w:num>
  <w:num w:numId="6" w16cid:durableId="159271116">
    <w:abstractNumId w:val="8"/>
  </w:num>
  <w:num w:numId="7" w16cid:durableId="869606005">
    <w:abstractNumId w:val="3"/>
  </w:num>
  <w:num w:numId="8" w16cid:durableId="731390634">
    <w:abstractNumId w:val="2"/>
  </w:num>
  <w:num w:numId="9" w16cid:durableId="2012953802">
    <w:abstractNumId w:val="1"/>
  </w:num>
  <w:num w:numId="10" w16cid:durableId="1136608105">
    <w:abstractNumId w:val="0"/>
  </w:num>
  <w:num w:numId="11" w16cid:durableId="1026255974">
    <w:abstractNumId w:val="22"/>
  </w:num>
  <w:num w:numId="12" w16cid:durableId="1541891990">
    <w:abstractNumId w:val="17"/>
  </w:num>
  <w:num w:numId="13" w16cid:durableId="1035547848">
    <w:abstractNumId w:val="13"/>
  </w:num>
  <w:num w:numId="14" w16cid:durableId="138420396">
    <w:abstractNumId w:val="24"/>
  </w:num>
  <w:num w:numId="15" w16cid:durableId="1372880299">
    <w:abstractNumId w:val="23"/>
  </w:num>
  <w:num w:numId="16" w16cid:durableId="1908614412">
    <w:abstractNumId w:val="10"/>
  </w:num>
  <w:num w:numId="17" w16cid:durableId="233666977">
    <w:abstractNumId w:val="14"/>
  </w:num>
  <w:num w:numId="18" w16cid:durableId="21427976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2136201">
    <w:abstractNumId w:val="21"/>
  </w:num>
  <w:num w:numId="20" w16cid:durableId="1490901818">
    <w:abstractNumId w:val="12"/>
  </w:num>
  <w:num w:numId="21" w16cid:durableId="1860777754">
    <w:abstractNumId w:val="19"/>
  </w:num>
  <w:num w:numId="22" w16cid:durableId="740955278">
    <w:abstractNumId w:val="18"/>
  </w:num>
  <w:num w:numId="23" w16cid:durableId="221602648">
    <w:abstractNumId w:val="11"/>
  </w:num>
  <w:num w:numId="24" w16cid:durableId="1278835420">
    <w:abstractNumId w:val="15"/>
  </w:num>
  <w:num w:numId="25" w16cid:durableId="977879024">
    <w:abstractNumId w:val="20"/>
  </w:num>
  <w:num w:numId="26" w16cid:durableId="1818644342">
    <w:abstractNumId w:val="16"/>
  </w:num>
  <w:num w:numId="27" w16cid:durableId="17938629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4690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0"/>
  <w:activeWritingStyle w:appName="MSWord" w:lang="de-DE" w:vendorID="64" w:dllVersion="6" w:nlCheck="1" w:checkStyle="0"/>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fr-FR" w:vendorID="64" w:dllVersion="6" w:nlCheck="1" w:checkStyle="1"/>
  <w:activeWritingStyle w:appName="MSWord" w:lang="fr-FR"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F9F"/>
    <w:rsid w:val="00002978"/>
    <w:rsid w:val="00003404"/>
    <w:rsid w:val="0001010F"/>
    <w:rsid w:val="00010D44"/>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5589D"/>
    <w:rsid w:val="000610F6"/>
    <w:rsid w:val="00061F5D"/>
    <w:rsid w:val="00063BC2"/>
    <w:rsid w:val="000701F1"/>
    <w:rsid w:val="0007095A"/>
    <w:rsid w:val="00071780"/>
    <w:rsid w:val="00081221"/>
    <w:rsid w:val="000822A6"/>
    <w:rsid w:val="000823C7"/>
    <w:rsid w:val="00084759"/>
    <w:rsid w:val="00095CB1"/>
    <w:rsid w:val="0009664E"/>
    <w:rsid w:val="00096E8E"/>
    <w:rsid w:val="00097476"/>
    <w:rsid w:val="000A0709"/>
    <w:rsid w:val="000A1884"/>
    <w:rsid w:val="000A42E5"/>
    <w:rsid w:val="000B0159"/>
    <w:rsid w:val="000B595D"/>
    <w:rsid w:val="000B64EC"/>
    <w:rsid w:val="000B6E58"/>
    <w:rsid w:val="000C49C1"/>
    <w:rsid w:val="000C5AA0"/>
    <w:rsid w:val="000D06EA"/>
    <w:rsid w:val="000D1743"/>
    <w:rsid w:val="000D65BA"/>
    <w:rsid w:val="000D6FC5"/>
    <w:rsid w:val="000D7F08"/>
    <w:rsid w:val="000E0CEF"/>
    <w:rsid w:val="000E174A"/>
    <w:rsid w:val="000E756F"/>
    <w:rsid w:val="000F037E"/>
    <w:rsid w:val="000F576F"/>
    <w:rsid w:val="000F78CE"/>
    <w:rsid w:val="0010021F"/>
    <w:rsid w:val="00102345"/>
    <w:rsid w:val="00106688"/>
    <w:rsid w:val="001069C5"/>
    <w:rsid w:val="00106DB8"/>
    <w:rsid w:val="00107536"/>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11E2"/>
    <w:rsid w:val="00144122"/>
    <w:rsid w:val="001471AF"/>
    <w:rsid w:val="00154677"/>
    <w:rsid w:val="0016119E"/>
    <w:rsid w:val="001617BB"/>
    <w:rsid w:val="00163A84"/>
    <w:rsid w:val="00166023"/>
    <w:rsid w:val="00167916"/>
    <w:rsid w:val="00176125"/>
    <w:rsid w:val="0017672D"/>
    <w:rsid w:val="00190A82"/>
    <w:rsid w:val="00191ECD"/>
    <w:rsid w:val="00196ABC"/>
    <w:rsid w:val="00196B03"/>
    <w:rsid w:val="00196C0B"/>
    <w:rsid w:val="001A0029"/>
    <w:rsid w:val="001A666F"/>
    <w:rsid w:val="001B166D"/>
    <w:rsid w:val="001B1F85"/>
    <w:rsid w:val="001B4DBF"/>
    <w:rsid w:val="001B5E85"/>
    <w:rsid w:val="001C4D4E"/>
    <w:rsid w:val="001D64CE"/>
    <w:rsid w:val="001E2720"/>
    <w:rsid w:val="001E3FF4"/>
    <w:rsid w:val="001F2AA2"/>
    <w:rsid w:val="001F4671"/>
    <w:rsid w:val="001F4A7E"/>
    <w:rsid w:val="001F4B8C"/>
    <w:rsid w:val="001F5DB0"/>
    <w:rsid w:val="002008D7"/>
    <w:rsid w:val="00203AF7"/>
    <w:rsid w:val="00207AC2"/>
    <w:rsid w:val="002141FD"/>
    <w:rsid w:val="002214E4"/>
    <w:rsid w:val="00224C53"/>
    <w:rsid w:val="00224C9B"/>
    <w:rsid w:val="00225571"/>
    <w:rsid w:val="0022685B"/>
    <w:rsid w:val="0023205B"/>
    <w:rsid w:val="002338BD"/>
    <w:rsid w:val="00236C8A"/>
    <w:rsid w:val="00243EED"/>
    <w:rsid w:val="00244323"/>
    <w:rsid w:val="00246EC6"/>
    <w:rsid w:val="00254142"/>
    <w:rsid w:val="0025524E"/>
    <w:rsid w:val="0025644A"/>
    <w:rsid w:val="00256F55"/>
    <w:rsid w:val="00266772"/>
    <w:rsid w:val="00267F71"/>
    <w:rsid w:val="002712AE"/>
    <w:rsid w:val="00271A36"/>
    <w:rsid w:val="002770BA"/>
    <w:rsid w:val="00290E37"/>
    <w:rsid w:val="0029375B"/>
    <w:rsid w:val="002945F1"/>
    <w:rsid w:val="00295844"/>
    <w:rsid w:val="00295DEC"/>
    <w:rsid w:val="002A3098"/>
    <w:rsid w:val="002C2DC3"/>
    <w:rsid w:val="002C4AA4"/>
    <w:rsid w:val="002C6EF1"/>
    <w:rsid w:val="002D25EA"/>
    <w:rsid w:val="002D272F"/>
    <w:rsid w:val="002D3461"/>
    <w:rsid w:val="002D3712"/>
    <w:rsid w:val="002D38AE"/>
    <w:rsid w:val="002D3CF3"/>
    <w:rsid w:val="002D470A"/>
    <w:rsid w:val="002E3249"/>
    <w:rsid w:val="002E4096"/>
    <w:rsid w:val="002E541B"/>
    <w:rsid w:val="002E7CBA"/>
    <w:rsid w:val="002F06AA"/>
    <w:rsid w:val="002F534D"/>
    <w:rsid w:val="002F68A2"/>
    <w:rsid w:val="002F6F60"/>
    <w:rsid w:val="002F7482"/>
    <w:rsid w:val="0030245A"/>
    <w:rsid w:val="00302FD4"/>
    <w:rsid w:val="00303A65"/>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44FA2"/>
    <w:rsid w:val="003514EE"/>
    <w:rsid w:val="00351B75"/>
    <w:rsid w:val="003602D3"/>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F1A56"/>
    <w:rsid w:val="003F5FBC"/>
    <w:rsid w:val="003F70F2"/>
    <w:rsid w:val="003F711B"/>
    <w:rsid w:val="004007B2"/>
    <w:rsid w:val="0040593D"/>
    <w:rsid w:val="00410AF1"/>
    <w:rsid w:val="00411836"/>
    <w:rsid w:val="0041542B"/>
    <w:rsid w:val="004165DE"/>
    <w:rsid w:val="004212A5"/>
    <w:rsid w:val="00421DB9"/>
    <w:rsid w:val="00427E73"/>
    <w:rsid w:val="00430DE2"/>
    <w:rsid w:val="004378C7"/>
    <w:rsid w:val="0044096D"/>
    <w:rsid w:val="004519B6"/>
    <w:rsid w:val="00452D49"/>
    <w:rsid w:val="00452E96"/>
    <w:rsid w:val="004607F4"/>
    <w:rsid w:val="00466CA6"/>
    <w:rsid w:val="00470BD2"/>
    <w:rsid w:val="004714DD"/>
    <w:rsid w:val="004757AA"/>
    <w:rsid w:val="00481775"/>
    <w:rsid w:val="00482FCC"/>
    <w:rsid w:val="00484FC6"/>
    <w:rsid w:val="00486DBB"/>
    <w:rsid w:val="00486FC7"/>
    <w:rsid w:val="00491992"/>
    <w:rsid w:val="0049364E"/>
    <w:rsid w:val="00494FD7"/>
    <w:rsid w:val="0049577D"/>
    <w:rsid w:val="004A039B"/>
    <w:rsid w:val="004A0479"/>
    <w:rsid w:val="004A41E9"/>
    <w:rsid w:val="004A60C5"/>
    <w:rsid w:val="004B0744"/>
    <w:rsid w:val="004B0FDB"/>
    <w:rsid w:val="004B6A97"/>
    <w:rsid w:val="004B7CB0"/>
    <w:rsid w:val="004C1329"/>
    <w:rsid w:val="004C3880"/>
    <w:rsid w:val="004C442B"/>
    <w:rsid w:val="004C4A1F"/>
    <w:rsid w:val="004C575A"/>
    <w:rsid w:val="004D0F2F"/>
    <w:rsid w:val="004D179F"/>
    <w:rsid w:val="004D21CD"/>
    <w:rsid w:val="004D5349"/>
    <w:rsid w:val="004D5B31"/>
    <w:rsid w:val="004D5D02"/>
    <w:rsid w:val="004D5F14"/>
    <w:rsid w:val="004D606F"/>
    <w:rsid w:val="004E222C"/>
    <w:rsid w:val="004E2BF5"/>
    <w:rsid w:val="004E5C94"/>
    <w:rsid w:val="004F1BCC"/>
    <w:rsid w:val="004F39D4"/>
    <w:rsid w:val="00500294"/>
    <w:rsid w:val="00501AEF"/>
    <w:rsid w:val="00503C04"/>
    <w:rsid w:val="00513F66"/>
    <w:rsid w:val="005161DB"/>
    <w:rsid w:val="0051679B"/>
    <w:rsid w:val="00516C61"/>
    <w:rsid w:val="00517877"/>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351F"/>
    <w:rsid w:val="00587481"/>
    <w:rsid w:val="00591832"/>
    <w:rsid w:val="00592632"/>
    <w:rsid w:val="00592841"/>
    <w:rsid w:val="005943C6"/>
    <w:rsid w:val="00596EEB"/>
    <w:rsid w:val="00597339"/>
    <w:rsid w:val="005A7EB9"/>
    <w:rsid w:val="005B4DEC"/>
    <w:rsid w:val="005B5CD0"/>
    <w:rsid w:val="005B6FD0"/>
    <w:rsid w:val="005C6148"/>
    <w:rsid w:val="005C7392"/>
    <w:rsid w:val="005D05F7"/>
    <w:rsid w:val="005D161E"/>
    <w:rsid w:val="005D4FBB"/>
    <w:rsid w:val="005D682F"/>
    <w:rsid w:val="005E3592"/>
    <w:rsid w:val="005E46D2"/>
    <w:rsid w:val="005E74A9"/>
    <w:rsid w:val="005F60CA"/>
    <w:rsid w:val="005F64F0"/>
    <w:rsid w:val="00602616"/>
    <w:rsid w:val="006044D5"/>
    <w:rsid w:val="006051C4"/>
    <w:rsid w:val="0060750F"/>
    <w:rsid w:val="00614396"/>
    <w:rsid w:val="006201A2"/>
    <w:rsid w:val="00620D9A"/>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1AEB"/>
    <w:rsid w:val="006822FA"/>
    <w:rsid w:val="006854F3"/>
    <w:rsid w:val="00686D14"/>
    <w:rsid w:val="00687ED7"/>
    <w:rsid w:val="00693B4C"/>
    <w:rsid w:val="0069453E"/>
    <w:rsid w:val="006A6EE2"/>
    <w:rsid w:val="006B3473"/>
    <w:rsid w:val="006B3F19"/>
    <w:rsid w:val="006B61C1"/>
    <w:rsid w:val="006C055A"/>
    <w:rsid w:val="006C144C"/>
    <w:rsid w:val="006C1669"/>
    <w:rsid w:val="006C1863"/>
    <w:rsid w:val="006E0F4E"/>
    <w:rsid w:val="006E354E"/>
    <w:rsid w:val="006E6B42"/>
    <w:rsid w:val="006E713C"/>
    <w:rsid w:val="006F0345"/>
    <w:rsid w:val="006F0469"/>
    <w:rsid w:val="006F5018"/>
    <w:rsid w:val="006F60D1"/>
    <w:rsid w:val="006F7CED"/>
    <w:rsid w:val="0070207C"/>
    <w:rsid w:val="007023CA"/>
    <w:rsid w:val="00703409"/>
    <w:rsid w:val="007040B6"/>
    <w:rsid w:val="00705076"/>
    <w:rsid w:val="00705B96"/>
    <w:rsid w:val="00706DD2"/>
    <w:rsid w:val="00711147"/>
    <w:rsid w:val="00711FB3"/>
    <w:rsid w:val="0071668C"/>
    <w:rsid w:val="00722C6A"/>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6551F"/>
    <w:rsid w:val="00771F4F"/>
    <w:rsid w:val="007721BF"/>
    <w:rsid w:val="007746FE"/>
    <w:rsid w:val="00774E70"/>
    <w:rsid w:val="00776FFA"/>
    <w:rsid w:val="00780035"/>
    <w:rsid w:val="00784279"/>
    <w:rsid w:val="00784422"/>
    <w:rsid w:val="00785FF9"/>
    <w:rsid w:val="00786EF3"/>
    <w:rsid w:val="00787D98"/>
    <w:rsid w:val="00790ED9"/>
    <w:rsid w:val="00796CEE"/>
    <w:rsid w:val="00797FDE"/>
    <w:rsid w:val="007A3524"/>
    <w:rsid w:val="007A4D24"/>
    <w:rsid w:val="007A6304"/>
    <w:rsid w:val="007B0A9B"/>
    <w:rsid w:val="007B0D94"/>
    <w:rsid w:val="007B2D50"/>
    <w:rsid w:val="007B40D7"/>
    <w:rsid w:val="007C0B2A"/>
    <w:rsid w:val="007C394A"/>
    <w:rsid w:val="007D06C7"/>
    <w:rsid w:val="007D263B"/>
    <w:rsid w:val="007D6F53"/>
    <w:rsid w:val="007E0460"/>
    <w:rsid w:val="007E3459"/>
    <w:rsid w:val="007E447D"/>
    <w:rsid w:val="007F0876"/>
    <w:rsid w:val="007F34B1"/>
    <w:rsid w:val="007F6C97"/>
    <w:rsid w:val="00801778"/>
    <w:rsid w:val="008057E9"/>
    <w:rsid w:val="00807940"/>
    <w:rsid w:val="00810972"/>
    <w:rsid w:val="00810CEB"/>
    <w:rsid w:val="00814BE6"/>
    <w:rsid w:val="00824CE1"/>
    <w:rsid w:val="00826C63"/>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690A"/>
    <w:rsid w:val="00897621"/>
    <w:rsid w:val="00897692"/>
    <w:rsid w:val="008A2609"/>
    <w:rsid w:val="008A3A66"/>
    <w:rsid w:val="008A5475"/>
    <w:rsid w:val="008A6A9F"/>
    <w:rsid w:val="008B6C1A"/>
    <w:rsid w:val="008B6E4E"/>
    <w:rsid w:val="008C2769"/>
    <w:rsid w:val="008C5C9F"/>
    <w:rsid w:val="008D07FD"/>
    <w:rsid w:val="008D2891"/>
    <w:rsid w:val="008D331E"/>
    <w:rsid w:val="008D57E8"/>
    <w:rsid w:val="008D6E0C"/>
    <w:rsid w:val="008E3CDA"/>
    <w:rsid w:val="008E4275"/>
    <w:rsid w:val="008E7456"/>
    <w:rsid w:val="008F1D13"/>
    <w:rsid w:val="008F23FC"/>
    <w:rsid w:val="008F6302"/>
    <w:rsid w:val="008F6CE5"/>
    <w:rsid w:val="0090347A"/>
    <w:rsid w:val="00904EB5"/>
    <w:rsid w:val="009052E4"/>
    <w:rsid w:val="009054F9"/>
    <w:rsid w:val="0090753C"/>
    <w:rsid w:val="00911410"/>
    <w:rsid w:val="009114C9"/>
    <w:rsid w:val="00913373"/>
    <w:rsid w:val="00915303"/>
    <w:rsid w:val="00926099"/>
    <w:rsid w:val="0092680C"/>
    <w:rsid w:val="009342EF"/>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20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5D78"/>
    <w:rsid w:val="009C60F7"/>
    <w:rsid w:val="009C67A8"/>
    <w:rsid w:val="009D0B5C"/>
    <w:rsid w:val="009D201B"/>
    <w:rsid w:val="009D4C91"/>
    <w:rsid w:val="009D5D9C"/>
    <w:rsid w:val="009D5F9F"/>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1874"/>
    <w:rsid w:val="00A35A36"/>
    <w:rsid w:val="00A36ED7"/>
    <w:rsid w:val="00A45E6C"/>
    <w:rsid w:val="00A5451D"/>
    <w:rsid w:val="00A55C83"/>
    <w:rsid w:val="00A57815"/>
    <w:rsid w:val="00A6174D"/>
    <w:rsid w:val="00A62F82"/>
    <w:rsid w:val="00A70CDC"/>
    <w:rsid w:val="00A7133D"/>
    <w:rsid w:val="00A7134F"/>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5839"/>
    <w:rsid w:val="00AD7AE5"/>
    <w:rsid w:val="00AE0FC8"/>
    <w:rsid w:val="00AE2DE1"/>
    <w:rsid w:val="00AF3845"/>
    <w:rsid w:val="00AF47AE"/>
    <w:rsid w:val="00AF7575"/>
    <w:rsid w:val="00AF7BA9"/>
    <w:rsid w:val="00AF7CA8"/>
    <w:rsid w:val="00B0249E"/>
    <w:rsid w:val="00B043A7"/>
    <w:rsid w:val="00B11A9B"/>
    <w:rsid w:val="00B124A3"/>
    <w:rsid w:val="00B140B2"/>
    <w:rsid w:val="00B20BFC"/>
    <w:rsid w:val="00B225B2"/>
    <w:rsid w:val="00B264D0"/>
    <w:rsid w:val="00B327F1"/>
    <w:rsid w:val="00B32ABB"/>
    <w:rsid w:val="00B33759"/>
    <w:rsid w:val="00B41FD3"/>
    <w:rsid w:val="00B426D3"/>
    <w:rsid w:val="00B431DE"/>
    <w:rsid w:val="00B451BB"/>
    <w:rsid w:val="00B452C0"/>
    <w:rsid w:val="00B56332"/>
    <w:rsid w:val="00B605E5"/>
    <w:rsid w:val="00B70D03"/>
    <w:rsid w:val="00B71F06"/>
    <w:rsid w:val="00B803E7"/>
    <w:rsid w:val="00B80E7F"/>
    <w:rsid w:val="00B82098"/>
    <w:rsid w:val="00B82E14"/>
    <w:rsid w:val="00B832B7"/>
    <w:rsid w:val="00B87A5D"/>
    <w:rsid w:val="00B97F73"/>
    <w:rsid w:val="00BA0356"/>
    <w:rsid w:val="00BA1AB2"/>
    <w:rsid w:val="00BA4DDE"/>
    <w:rsid w:val="00BA68A9"/>
    <w:rsid w:val="00BA741D"/>
    <w:rsid w:val="00BB49D5"/>
    <w:rsid w:val="00BB6C3C"/>
    <w:rsid w:val="00BB6C6A"/>
    <w:rsid w:val="00BC16A0"/>
    <w:rsid w:val="00BC3E90"/>
    <w:rsid w:val="00BC655F"/>
    <w:rsid w:val="00BD3717"/>
    <w:rsid w:val="00BD4A9C"/>
    <w:rsid w:val="00BE1E62"/>
    <w:rsid w:val="00BF330A"/>
    <w:rsid w:val="00BF7052"/>
    <w:rsid w:val="00C034B4"/>
    <w:rsid w:val="00C05FAB"/>
    <w:rsid w:val="00C16C85"/>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A"/>
    <w:rsid w:val="00C4752E"/>
    <w:rsid w:val="00C51D2F"/>
    <w:rsid w:val="00C51DEB"/>
    <w:rsid w:val="00C529A0"/>
    <w:rsid w:val="00C540E0"/>
    <w:rsid w:val="00C55150"/>
    <w:rsid w:val="00C573A1"/>
    <w:rsid w:val="00C57571"/>
    <w:rsid w:val="00C613E9"/>
    <w:rsid w:val="00C72351"/>
    <w:rsid w:val="00C7482A"/>
    <w:rsid w:val="00C74920"/>
    <w:rsid w:val="00C821CD"/>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E4C06"/>
    <w:rsid w:val="00CF08BB"/>
    <w:rsid w:val="00CF4B38"/>
    <w:rsid w:val="00D030AD"/>
    <w:rsid w:val="00D07417"/>
    <w:rsid w:val="00D10386"/>
    <w:rsid w:val="00D15439"/>
    <w:rsid w:val="00D156FC"/>
    <w:rsid w:val="00D15923"/>
    <w:rsid w:val="00D20CE1"/>
    <w:rsid w:val="00D231DB"/>
    <w:rsid w:val="00D30E68"/>
    <w:rsid w:val="00D4115E"/>
    <w:rsid w:val="00D47355"/>
    <w:rsid w:val="00D473FF"/>
    <w:rsid w:val="00D5037E"/>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BE6"/>
    <w:rsid w:val="00DB2D55"/>
    <w:rsid w:val="00DB4021"/>
    <w:rsid w:val="00DB7675"/>
    <w:rsid w:val="00DC36B9"/>
    <w:rsid w:val="00DC54BA"/>
    <w:rsid w:val="00DD1D5E"/>
    <w:rsid w:val="00DD1F80"/>
    <w:rsid w:val="00DD2BB2"/>
    <w:rsid w:val="00DD2E12"/>
    <w:rsid w:val="00DD5C42"/>
    <w:rsid w:val="00DE0955"/>
    <w:rsid w:val="00DE1D8D"/>
    <w:rsid w:val="00DE1FF8"/>
    <w:rsid w:val="00DE49FA"/>
    <w:rsid w:val="00DF4E3D"/>
    <w:rsid w:val="00DF62F4"/>
    <w:rsid w:val="00DF6D52"/>
    <w:rsid w:val="00E0021E"/>
    <w:rsid w:val="00E0430F"/>
    <w:rsid w:val="00E04A81"/>
    <w:rsid w:val="00E05E7B"/>
    <w:rsid w:val="00E0716C"/>
    <w:rsid w:val="00E136E5"/>
    <w:rsid w:val="00E1409F"/>
    <w:rsid w:val="00E1594E"/>
    <w:rsid w:val="00E22965"/>
    <w:rsid w:val="00E2351D"/>
    <w:rsid w:val="00E25DCD"/>
    <w:rsid w:val="00E269E1"/>
    <w:rsid w:val="00E31EED"/>
    <w:rsid w:val="00E337D0"/>
    <w:rsid w:val="00E40AA2"/>
    <w:rsid w:val="00E42F90"/>
    <w:rsid w:val="00E4349C"/>
    <w:rsid w:val="00E45F13"/>
    <w:rsid w:val="00E479C7"/>
    <w:rsid w:val="00E510BC"/>
    <w:rsid w:val="00E52BA4"/>
    <w:rsid w:val="00E530CC"/>
    <w:rsid w:val="00E61256"/>
    <w:rsid w:val="00E62D12"/>
    <w:rsid w:val="00E65BF8"/>
    <w:rsid w:val="00E66B3B"/>
    <w:rsid w:val="00E73000"/>
    <w:rsid w:val="00E73CB2"/>
    <w:rsid w:val="00E746D7"/>
    <w:rsid w:val="00E75E18"/>
    <w:rsid w:val="00E839BA"/>
    <w:rsid w:val="00E8428A"/>
    <w:rsid w:val="00E90D03"/>
    <w:rsid w:val="00E949A8"/>
    <w:rsid w:val="00E96364"/>
    <w:rsid w:val="00E97CB6"/>
    <w:rsid w:val="00EA0F01"/>
    <w:rsid w:val="00EA5080"/>
    <w:rsid w:val="00EA59B8"/>
    <w:rsid w:val="00EA5A01"/>
    <w:rsid w:val="00EC17A2"/>
    <w:rsid w:val="00EC1D69"/>
    <w:rsid w:val="00EC2DF9"/>
    <w:rsid w:val="00EC6A5B"/>
    <w:rsid w:val="00EC6EC9"/>
    <w:rsid w:val="00ED240B"/>
    <w:rsid w:val="00ED423C"/>
    <w:rsid w:val="00ED60E9"/>
    <w:rsid w:val="00EE0BC4"/>
    <w:rsid w:val="00EE6E36"/>
    <w:rsid w:val="00EF1AEA"/>
    <w:rsid w:val="00EF5E4D"/>
    <w:rsid w:val="00F016BC"/>
    <w:rsid w:val="00F01EA9"/>
    <w:rsid w:val="00F0208C"/>
    <w:rsid w:val="00F03F53"/>
    <w:rsid w:val="00F052A0"/>
    <w:rsid w:val="00F0660B"/>
    <w:rsid w:val="00F07D9D"/>
    <w:rsid w:val="00F1146B"/>
    <w:rsid w:val="00F11F49"/>
    <w:rsid w:val="00F123AE"/>
    <w:rsid w:val="00F13F0C"/>
    <w:rsid w:val="00F1552A"/>
    <w:rsid w:val="00F16C91"/>
    <w:rsid w:val="00F25768"/>
    <w:rsid w:val="00F32B93"/>
    <w:rsid w:val="00F37F4F"/>
    <w:rsid w:val="00F417C0"/>
    <w:rsid w:val="00F51185"/>
    <w:rsid w:val="00F52CAB"/>
    <w:rsid w:val="00F54596"/>
    <w:rsid w:val="00F5551A"/>
    <w:rsid w:val="00F56DFB"/>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24B0"/>
    <w:rsid w:val="00FB5828"/>
    <w:rsid w:val="00FB657F"/>
    <w:rsid w:val="00FB7DDF"/>
    <w:rsid w:val="00FC5023"/>
    <w:rsid w:val="00FD2271"/>
    <w:rsid w:val="00FE70E5"/>
    <w:rsid w:val="00FE7D09"/>
    <w:rsid w:val="00FF0895"/>
    <w:rsid w:val="00FF3430"/>
    <w:rsid w:val="00FF5529"/>
    <w:rsid w:val="00FF6B7E"/>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53921FB"/>
  <w15:docId w15:val="{BF08A6D9-E46F-49A2-BBBF-2C6DCDC1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5D02"/>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4D5D02"/>
    <w:rPr>
      <w:vanish w:val="0"/>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customStyle="1" w:styleId="NichtaufgelsteErwhnung2">
    <w:name w:val="Nicht aufgelöste Erwähnung2"/>
    <w:basedOn w:val="Absatz-Standardschriftart"/>
    <w:uiPriority w:val="99"/>
    <w:semiHidden/>
    <w:unhideWhenUsed/>
    <w:rsid w:val="007E447D"/>
    <w:rPr>
      <w:color w:val="605E5C"/>
      <w:shd w:val="clear" w:color="auto" w:fill="E1DFDD"/>
    </w:rPr>
  </w:style>
  <w:style w:type="table" w:customStyle="1" w:styleId="BEFormular-Tabelle">
    <w:name w:val="BE: Formular-Tabelle"/>
    <w:basedOn w:val="NormaleTabelle"/>
    <w:uiPriority w:val="99"/>
    <w:rsid w:val="00E97CB6"/>
    <w:pPr>
      <w:spacing w:after="0" w:line="240" w:lineRule="auto"/>
    </w:pPr>
    <w:tblPr>
      <w:tblCellMar>
        <w:left w:w="0" w:type="dxa"/>
        <w:right w:w="28" w:type="dxa"/>
      </w:tblCellMar>
    </w:tblPr>
    <w:tcPr>
      <w:vAlign w:val="center"/>
    </w:tcPr>
  </w:style>
  <w:style w:type="paragraph" w:customStyle="1" w:styleId="FormularEingabetext">
    <w:name w:val="Formular: Eingabetext"/>
    <w:basedOn w:val="Text85pt"/>
    <w:uiPriority w:val="19"/>
    <w:qFormat/>
    <w:rsid w:val="00BB6C3C"/>
    <w:pPr>
      <w:ind w:left="112"/>
    </w:pPr>
  </w:style>
  <w:style w:type="paragraph" w:customStyle="1" w:styleId="FormularTrennlinie">
    <w:name w:val="Formular: Trennlinie"/>
    <w:basedOn w:val="Text85pt"/>
    <w:next w:val="Text85pt"/>
    <w:uiPriority w:val="20"/>
    <w:qFormat/>
    <w:rsid w:val="00B832B7"/>
    <w:pPr>
      <w:pBdr>
        <w:bottom w:val="single" w:sz="2" w:space="1" w:color="B1B9BD" w:themeColor="background2"/>
      </w:pBdr>
      <w:spacing w:before="160" w:after="160"/>
      <w:ind w:left="28" w:right="28"/>
    </w:pPr>
  </w:style>
  <w:style w:type="paragraph" w:customStyle="1" w:styleId="FormularBezeichnungstext">
    <w:name w:val="Formular: Bezeichnungstext"/>
    <w:basedOn w:val="Text65pt"/>
    <w:uiPriority w:val="19"/>
    <w:qFormat/>
    <w:rsid w:val="00E97CB6"/>
  </w:style>
  <w:style w:type="paragraph" w:customStyle="1" w:styleId="FormularUntertitel">
    <w:name w:val="Formular: Untertitel"/>
    <w:basedOn w:val="Text85pt"/>
    <w:next w:val="Text85pt"/>
    <w:uiPriority w:val="19"/>
    <w:qFormat/>
    <w:rsid w:val="00F0208C"/>
    <w:pPr>
      <w:spacing w:before="160" w:after="120"/>
    </w:pPr>
    <w:rPr>
      <w:b/>
      <w:bCs w:val="0"/>
    </w:rPr>
  </w:style>
  <w:style w:type="paragraph" w:customStyle="1" w:styleId="FormularNummerierung">
    <w:name w:val="Formular: Nummerierung"/>
    <w:basedOn w:val="Nummerierung1"/>
    <w:uiPriority w:val="20"/>
    <w:qFormat/>
    <w:rsid w:val="00E0716C"/>
    <w:rPr>
      <w:b/>
      <w:bCs w:val="0"/>
      <w:sz w:val="17"/>
      <w:szCs w:val="17"/>
    </w:rPr>
  </w:style>
  <w:style w:type="paragraph" w:customStyle="1" w:styleId="FormularAufzhlungABC">
    <w:name w:val="Formular: Aufzählung ABC"/>
    <w:basedOn w:val="Text85pt"/>
    <w:uiPriority w:val="20"/>
    <w:qFormat/>
    <w:rsid w:val="00E0716C"/>
    <w:pPr>
      <w:numPr>
        <w:numId w:val="26"/>
      </w:numPr>
      <w:ind w:left="284" w:hanging="284"/>
    </w:pPr>
  </w:style>
  <w:style w:type="table" w:customStyle="1" w:styleId="BEFormular-Tabelle1">
    <w:name w:val="BE: Formular-Tabelle1"/>
    <w:basedOn w:val="NormaleTabelle"/>
    <w:uiPriority w:val="99"/>
    <w:rsid w:val="00E4349C"/>
    <w:pPr>
      <w:spacing w:after="0" w:line="240" w:lineRule="auto"/>
    </w:pPr>
    <w:tblPr>
      <w:tblCellMar>
        <w:left w:w="0" w:type="dxa"/>
        <w:right w:w="28" w:type="dxa"/>
      </w:tblCellMar>
    </w:tblPr>
    <w:tcPr>
      <w:vAlign w:val="center"/>
    </w:tcPr>
  </w:style>
  <w:style w:type="character" w:styleId="Kommentarzeichen">
    <w:name w:val="annotation reference"/>
    <w:basedOn w:val="Absatz-Standardschriftart"/>
    <w:uiPriority w:val="99"/>
    <w:semiHidden/>
    <w:unhideWhenUsed/>
    <w:rsid w:val="00271A36"/>
    <w:rPr>
      <w:sz w:val="16"/>
      <w:szCs w:val="16"/>
    </w:rPr>
  </w:style>
  <w:style w:type="paragraph" w:styleId="Kommentartext">
    <w:name w:val="annotation text"/>
    <w:basedOn w:val="Standard"/>
    <w:link w:val="KommentartextZchn"/>
    <w:uiPriority w:val="99"/>
    <w:semiHidden/>
    <w:unhideWhenUsed/>
    <w:rsid w:val="00271A3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71A36"/>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271A36"/>
    <w:rPr>
      <w:b/>
    </w:rPr>
  </w:style>
  <w:style w:type="character" w:customStyle="1" w:styleId="KommentarthemaZchn">
    <w:name w:val="Kommentarthema Zchn"/>
    <w:basedOn w:val="KommentartextZchn"/>
    <w:link w:val="Kommentarthema"/>
    <w:uiPriority w:val="99"/>
    <w:semiHidden/>
    <w:rsid w:val="00271A36"/>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442379286">
      <w:bodyDiv w:val="1"/>
      <w:marLeft w:val="0"/>
      <w:marRight w:val="0"/>
      <w:marTop w:val="0"/>
      <w:marBottom w:val="0"/>
      <w:divBdr>
        <w:top w:val="none" w:sz="0" w:space="0" w:color="auto"/>
        <w:left w:val="none" w:sz="0" w:space="0" w:color="auto"/>
        <w:bottom w:val="none" w:sz="0" w:space="0" w:color="auto"/>
        <w:right w:val="none" w:sz="0" w:space="0" w:color="auto"/>
      </w:divBdr>
    </w:div>
    <w:div w:id="520778876">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CMIAXIOMA\View_05fde28c413c4a619434833ae4ad440b\Formular-platzsparende-Angaben-MIDI-de-fr.dotx" TargetMode="Externa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Dokument" ma:contentTypeID="0x010100F488EBAA86FA420BA4D470AC048A6EF700EABF5CFFF4EBB34E9D29853AA390EA43" ma:contentTypeVersion="61" ma:contentTypeDescription="Ein Dokument mit erweiterten Eigenschaften für BE-Collaboration." ma:contentTypeScope="" ma:versionID="8f32782e80a920f5edea224c966ba23a">
  <xsd:schema xmlns:xsd="http://www.w3.org/2001/XMLSchema" xmlns:xs="http://www.w3.org/2001/XMLSchema" xmlns:p="http://schemas.microsoft.com/office/2006/metadata/properties" xmlns:ns2="97f813af-80b7-4f8b-ad45-ecc11d4b8c46" xmlns:ns3="2f316846-62f2-4d5c-9727-d5b89ebffe04" xmlns:ns4="8256e054-fbbb-4fa7-b2f5-c9564d3a4e7f" targetNamespace="http://schemas.microsoft.com/office/2006/metadata/properties" ma:root="true" ma:fieldsID="2e5769acb583f979348afbcf3f8f98c0" ns2:_="" ns3:_="" ns4:_="">
    <xsd:import namespace="97f813af-80b7-4f8b-ad45-ecc11d4b8c46"/>
    <xsd:import namespace="2f316846-62f2-4d5c-9727-d5b89ebffe04"/>
    <xsd:import namespace="8256e054-fbbb-4fa7-b2f5-c9564d3a4e7f"/>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element ref="ns2:TaxCatchAllLabel" minOccurs="0"/>
                <xsd:element ref="ns2:gwDocumentType_0" minOccurs="0"/>
                <xsd:element ref="ns3:_x0063_o77"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813af-80b7-4f8b-ad45-ecc11d4b8c4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hidden="true" ma:internalName="_dlc_DocId" ma:readOnly="false">
      <xsd:simpleType>
        <xsd:restriction base="dms:Text"/>
      </xsd:simpleType>
    </xsd:element>
    <xsd:element name="_dlc_DocIdUrl" ma:index="9" nillable="true" ma:displayName="Dokument-ID" ma:description="Permanenter Hyperlink zu diesem Dok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false">
      <xsd:simpleType>
        <xsd:restriction base="dms:Boolean"/>
      </xsd:simpleType>
    </xsd:element>
    <xsd:element name="TaxKeywordTaxHTField" ma:index="11" nillable="true" ma:taxonomy="true" ma:internalName="TaxKeywordTaxHTField" ma:taxonomyFieldName="TaxKeyword" ma:displayName="Unternehmensstichwörter" ma:readOnly="false" ma:fieldId="{23f27201-bee3-471e-b2e7-b64fd8b7ca38}" ma:taxonomyMulti="true" ma:sspId="9edd8a22-126f-4080-92f9-ad0711c011fd"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870d585e-241c-4f0d-a0f6-2db712c60230}" ma:internalName="TaxCatchAll" ma:readOnly="false" ma:showField="CatchAllData" ma:web="97f813af-80b7-4f8b-ad45-ecc11d4b8c4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70d585e-241c-4f0d-a0f6-2db712c60230}" ma:internalName="TaxCatchAllLabel" ma:readOnly="false" ma:showField="CatchAllDataLabel" ma:web="97f813af-80b7-4f8b-ad45-ecc11d4b8c46">
      <xsd:complexType>
        <xsd:complexContent>
          <xsd:extension base="dms:MultiChoiceLookup">
            <xsd:sequence>
              <xsd:element name="Value" type="dms:Lookup" maxOccurs="unbounded" minOccurs="0" nillable="true"/>
            </xsd:sequence>
          </xsd:extension>
        </xsd:complexContent>
      </xsd:complexType>
    </xsd:element>
    <xsd:element name="gwDocumentType_0" ma:index="15" nillable="true" ma:taxonomy="true" ma:internalName="gwDocumentType_0" ma:taxonomyFieldName="gwDocumentType" ma:displayName="Dokument Typ" ma:readOnly="false" ma:default="" ma:fieldId="{29c4464b-86dc-49b5-a940-705a8f684b04}" ma:sspId="9edd8a22-126f-4080-92f9-ad0711c011fd" ma:termSetId="0ebce8f3-74f3-49e2-ba86-fe8e6d4569d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316846-62f2-4d5c-9727-d5b89ebffe04" elementFormDefault="qualified">
    <xsd:import namespace="http://schemas.microsoft.com/office/2006/documentManagement/types"/>
    <xsd:import namespace="http://schemas.microsoft.com/office/infopath/2007/PartnerControls"/>
    <xsd:element name="_x0063_o77" ma:index="17" nillable="true" ma:displayName="Bemerkung (Inhalt)" ma:internalName="_x0063_o77">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6e054-fbbb-4fa7-b2f5-c9564d3a4e7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7f813af-80b7-4f8b-ad45-ecc11d4b8c46">POM-1655980631-266</_dlc_DocId>
    <TaxCatchAll xmlns="97f813af-80b7-4f8b-ad45-ecc11d4b8c46">
      <Value>274</Value>
    </TaxCatchAll>
    <_x0063_o77 xmlns="2f316846-62f2-4d5c-9727-d5b89ebffe04">Version 02/2023_10.02.2023 (Word-Version)</_x0063_o77>
    <_dlc_DocIdUrl xmlns="97f813af-80b7-4f8b-ad45-ecc11d4b8c46">
      <Url>https://www.collab.apps.be.ch/sid/abev-midi-login-gemeinden/_layouts/15/DocIdRedir.aspx?ID=POM-1655980631-266</Url>
      <Description>POM-1655980631-266</Description>
    </_dlc_DocIdUrl>
    <gwDocumentType_0 xmlns="97f813af-80b7-4f8b-ad45-ecc11d4b8c46">
      <Terms xmlns="http://schemas.microsoft.com/office/infopath/2007/PartnerControls"/>
    </gwDocumentType_0>
    <_dlc_DocIdPersistId xmlns="97f813af-80b7-4f8b-ad45-ecc11d4b8c46" xsi:nil="true"/>
    <TaxKeywordTaxHTField xmlns="97f813af-80b7-4f8b-ad45-ecc11d4b8c46">
      <Terms xmlns="http://schemas.microsoft.com/office/infopath/2007/PartnerControls">
        <TermInfo xmlns="http://schemas.microsoft.com/office/infopath/2007/PartnerControls">
          <TermName xmlns="http://schemas.microsoft.com/office/infopath/2007/PartnerControls">Inlandgesuch-de</TermName>
          <TermId xmlns="http://schemas.microsoft.com/office/infopath/2007/PartnerControls">d6ee435c-d42f-49ba-a7cf-9864c0b0330b</TermId>
        </TermInfo>
      </Terms>
    </TaxKeywordTaxHTField>
    <TaxCatchAllLabel xmlns="97f813af-80b7-4f8b-ad45-ecc11d4b8c46"/>
    <SharedWithUsers xmlns="8256e054-fbbb-4fa7-b2f5-c9564d3a4e7f">
      <UserInfo>
        <DisplayName>jeder</DisplayName>
        <AccountId>829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956184-01B5-47D3-89C8-3FB5F91C0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813af-80b7-4f8b-ad45-ecc11d4b8c46"/>
    <ds:schemaRef ds:uri="2f316846-62f2-4d5c-9727-d5b89ebffe04"/>
    <ds:schemaRef ds:uri="8256e054-fbbb-4fa7-b2f5-c9564d3a4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87354D-6019-4D9C-BE1C-0AB71EAEC685}">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dcmitype/"/>
    <ds:schemaRef ds:uri="8256e054-fbbb-4fa7-b2f5-c9564d3a4e7f"/>
    <ds:schemaRef ds:uri="http://schemas.microsoft.com/office/2006/documentManagement/types"/>
    <ds:schemaRef ds:uri="2f316846-62f2-4d5c-9727-d5b89ebffe04"/>
    <ds:schemaRef ds:uri="97f813af-80b7-4f8b-ad45-ecc11d4b8c46"/>
    <ds:schemaRef ds:uri="http://www.w3.org/XML/1998/namespace"/>
  </ds:schemaRefs>
</ds:datastoreItem>
</file>

<file path=customXml/itemProps3.xml><?xml version="1.0" encoding="utf-8"?>
<ds:datastoreItem xmlns:ds="http://schemas.openxmlformats.org/officeDocument/2006/customXml" ds:itemID="{664DA912-D3A4-4229-A217-7B1D2AE54830}">
  <ds:schemaRefs>
    <ds:schemaRef ds:uri="http://schemas.microsoft.com/sharepoint/v3/contenttype/forms"/>
  </ds:schemaRefs>
</ds:datastoreItem>
</file>

<file path=customXml/itemProps4.xml><?xml version="1.0" encoding="utf-8"?>
<ds:datastoreItem xmlns:ds="http://schemas.openxmlformats.org/officeDocument/2006/customXml" ds:itemID="{5BFDD7C1-8E65-45D4-8B08-B808672DF973}">
  <ds:schemaRefs>
    <ds:schemaRef ds:uri="http://schemas.openxmlformats.org/officeDocument/2006/bibliography"/>
  </ds:schemaRefs>
</ds:datastoreItem>
</file>

<file path=customXml/itemProps5.xml><?xml version="1.0" encoding="utf-8"?>
<ds:datastoreItem xmlns:ds="http://schemas.openxmlformats.org/officeDocument/2006/customXml" ds:itemID="{AAF2AAEE-0C06-4221-AFEA-31509F8130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Formular-platzsparende-Angaben-MIDI-de-fr.dotx</Template>
  <TotalTime>0</TotalTime>
  <Pages>4</Pages>
  <Words>1069</Words>
  <Characters>6739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Kanton Bern</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Drittstaatenangehörige: Inlandgesuch</dc:title>
  <dc:creator>Gascon Sina Léa</dc:creator>
  <cp:keywords>Inlandgesuch-de</cp:keywords>
  <dc:description>numéro de document</dc:description>
  <cp:lastModifiedBy>Labeau Katrin, SID-ABEV-FUS-CKR</cp:lastModifiedBy>
  <cp:revision>2</cp:revision>
  <cp:lastPrinted>2023-02-13T10:25:00Z</cp:lastPrinted>
  <dcterms:created xsi:type="dcterms:W3CDTF">2025-04-01T09:23:00Z</dcterms:created>
  <dcterms:modified xsi:type="dcterms:W3CDTF">2025-04-01T09:23:00Z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0x010100F488EBAA86FA420BA4D470AC048A6EF700EABF5CFFF4EBB34E9D29853AA390EA43</vt:lpwstr>
  </property>
  <property fmtid="{D5CDD505-2E9C-101B-9397-08002B2CF9AE}" pid="3" name="TaxKeyword">
    <vt:lpwstr>274;#Inlandgesuch-de|d6ee435c-d42f-49ba-a7cf-9864c0b0330b</vt:lpwstr>
  </property>
  <property fmtid="{D5CDD505-2E9C-101B-9397-08002B2CF9AE}" pid="4" name="_dlc_DocIdItemGuid">
    <vt:lpwstr>04bf051f-9087-43e9-a5e6-2700672fe4a9</vt:lpwstr>
  </property>
  <property fmtid="{D5CDD505-2E9C-101B-9397-08002B2CF9AE}" pid="5" name="gwDocumentType">
    <vt:lpwstr/>
  </property>
  <property fmtid="{D5CDD505-2E9C-101B-9397-08002B2CF9AE}" pid="6" name="MSIP_Label_74fdd986-87d9-48c6-acda-407b1ab5fef0_Enabled">
    <vt:lpwstr>true</vt:lpwstr>
  </property>
  <property fmtid="{D5CDD505-2E9C-101B-9397-08002B2CF9AE}" pid="7" name="MSIP_Label_74fdd986-87d9-48c6-acda-407b1ab5fef0_SetDate">
    <vt:lpwstr>2025-04-01T09:23:43Z</vt:lpwstr>
  </property>
  <property fmtid="{D5CDD505-2E9C-101B-9397-08002B2CF9AE}" pid="8" name="MSIP_Label_74fdd986-87d9-48c6-acda-407b1ab5fef0_Method">
    <vt:lpwstr>Standard</vt:lpwstr>
  </property>
  <property fmtid="{D5CDD505-2E9C-101B-9397-08002B2CF9AE}" pid="9" name="MSIP_Label_74fdd986-87d9-48c6-acda-407b1ab5fef0_Name">
    <vt:lpwstr>NICHT KLASSIFIZIERT</vt:lpwstr>
  </property>
  <property fmtid="{D5CDD505-2E9C-101B-9397-08002B2CF9AE}" pid="10" name="MSIP_Label_74fdd986-87d9-48c6-acda-407b1ab5fef0_SiteId">
    <vt:lpwstr>cb96f99a-a111-42d7-9f65-e111197ba4bb</vt:lpwstr>
  </property>
  <property fmtid="{D5CDD505-2E9C-101B-9397-08002B2CF9AE}" pid="11" name="MSIP_Label_74fdd986-87d9-48c6-acda-407b1ab5fef0_ActionId">
    <vt:lpwstr>b0def4dd-2b1f-4911-b3f8-8f7199d467c8</vt:lpwstr>
  </property>
  <property fmtid="{D5CDD505-2E9C-101B-9397-08002B2CF9AE}" pid="12" name="MSIP_Label_74fdd986-87d9-48c6-acda-407b1ab5fef0_ContentBits">
    <vt:lpwstr>0</vt:lpwstr>
  </property>
</Properties>
</file>