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C02E" w14:textId="77777777" w:rsidR="00B362A7" w:rsidRDefault="00B362A7" w:rsidP="001A2269">
      <w:pPr>
        <w:pStyle w:val="Brieftitel"/>
      </w:pPr>
      <w:r w:rsidRPr="00B362A7">
        <w:t>Anmeldeformular für ausländische Staatsangehörige</w:t>
      </w:r>
    </w:p>
    <w:p w14:paraId="70C8C02F" w14:textId="77777777" w:rsidR="00411A6D" w:rsidRPr="00411A6D" w:rsidRDefault="002F417C" w:rsidP="00411A6D">
      <w:pPr>
        <w:pStyle w:val="FormularUntertitel"/>
      </w:pPr>
      <w:proofErr w:type="spellStart"/>
      <w:r w:rsidRPr="002F417C">
        <w:t>Gesuchseinreichung</w:t>
      </w:r>
      <w:proofErr w:type="spellEnd"/>
      <w:r w:rsidRPr="002F417C">
        <w:t xml:space="preserve">: Migrationsdienst des Kantons Bern, </w:t>
      </w:r>
      <w:r w:rsidR="00DB15DB">
        <w:t>Ostermundigenstrasse 9</w:t>
      </w:r>
      <w:r w:rsidR="00A766AC">
        <w:t>9</w:t>
      </w:r>
      <w:r w:rsidR="001A2269">
        <w:t>B</w:t>
      </w:r>
      <w:r w:rsidR="00A766AC">
        <w:t>, 3006</w:t>
      </w:r>
      <w:r w:rsidRPr="002F417C">
        <w:t xml:space="preserve"> Bern</w:t>
      </w:r>
    </w:p>
    <w:p w14:paraId="70C8C030" w14:textId="77777777" w:rsidR="008F2E8E" w:rsidRDefault="008F2E8E" w:rsidP="001A2269">
      <w:pPr>
        <w:pStyle w:val="Text85pt"/>
      </w:pPr>
      <w:r w:rsidRPr="00336F9C">
        <w:t xml:space="preserve">Dieses Formular ist bestimmt für alle ausländischen Staatsangehörigen (EU/EFTA- und Drittstaaten) und gilt als Aufenthaltsgesuch </w:t>
      </w:r>
      <w:r>
        <w:t xml:space="preserve">bzw. bei Drittstaatsangehörigen auch als Kantonswechselgesuch </w:t>
      </w:r>
      <w:r w:rsidRPr="00336F9C">
        <w:t>zuhanden des kantonalen Migrationsdienstes. Pro Familie</w:t>
      </w:r>
      <w:r>
        <w:t>, die gleichzeitig in die Schweiz einreist und sich gleichzeitig anmeldet,</w:t>
      </w:r>
      <w:r w:rsidRPr="00336F9C">
        <w:t xml:space="preserve"> ist ein Formular auszufüllen. Die Rubriken “Ehegatte – Partner/in“ und “Kind(er)“ sind </w:t>
      </w:r>
      <w:r>
        <w:t>immer</w:t>
      </w:r>
      <w:r w:rsidRPr="00336F9C">
        <w:t xml:space="preserve"> auszufüllen, </w:t>
      </w:r>
      <w:r>
        <w:t xml:space="preserve">auch </w:t>
      </w:r>
      <w:r w:rsidRPr="00336F9C">
        <w:t>wenn sich die betreffenden Personen</w:t>
      </w:r>
      <w:r>
        <w:t xml:space="preserve"> nicht alle</w:t>
      </w:r>
      <w:r w:rsidRPr="00336F9C">
        <w:t xml:space="preserve"> </w:t>
      </w:r>
      <w:r>
        <w:t>gleichzeitig</w:t>
      </w:r>
      <w:r w:rsidRPr="00336F9C">
        <w:t xml:space="preserve"> anmelden.</w:t>
      </w:r>
    </w:p>
    <w:p w14:paraId="70C8C031" w14:textId="77777777" w:rsidR="002F417C" w:rsidRPr="00602815" w:rsidRDefault="002F417C" w:rsidP="00411A6D">
      <w:pPr>
        <w:pStyle w:val="FormularUntertitel"/>
      </w:pPr>
      <w:r w:rsidRPr="00602815">
        <w:t>Aufenthaltsgesuch / Aufenthaltszweck</w:t>
      </w:r>
    </w:p>
    <w:p w14:paraId="70C8C032" w14:textId="77777777" w:rsidR="002F417C" w:rsidRPr="008F2E8E" w:rsidRDefault="002F417C" w:rsidP="002F417C">
      <w:pPr>
        <w:pStyle w:val="Text85pt"/>
        <w:rPr>
          <w:rFonts w:cstheme="minorHAnsi"/>
        </w:rPr>
      </w:pPr>
      <w:r w:rsidRPr="008F2E8E">
        <w:rPr>
          <w:rFonts w:cstheme="minorHAnsi"/>
        </w:rPr>
        <w:t>(Angabe des Aufenthaltszweckes zwingend)</w:t>
      </w:r>
    </w:p>
    <w:p w14:paraId="70C8C033" w14:textId="77777777" w:rsidR="00DB15DB" w:rsidRPr="008F2E8E" w:rsidRDefault="00697EFB" w:rsidP="00DB15DB">
      <w:pPr>
        <w:tabs>
          <w:tab w:val="left" w:pos="3544"/>
          <w:tab w:val="left" w:pos="6804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sdt>
        <w:sdtPr>
          <w:rPr>
            <w:rFonts w:eastAsia="Times New Roman" w:cstheme="minorHAnsi"/>
            <w:sz w:val="17"/>
            <w:szCs w:val="17"/>
            <w:lang w:eastAsia="de-CH"/>
          </w:rPr>
          <w:id w:val="170451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Erwerbstätigkeit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2811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Stellensuche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54856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Aus- und Weiterbildung</w:t>
      </w:r>
    </w:p>
    <w:p w14:paraId="70C8C034" w14:textId="77777777" w:rsidR="00DB15DB" w:rsidRPr="008F2E8E" w:rsidRDefault="00697EFB" w:rsidP="00DB15DB">
      <w:pPr>
        <w:tabs>
          <w:tab w:val="left" w:pos="3544"/>
          <w:tab w:val="left" w:pos="6804"/>
          <w:tab w:val="left" w:pos="7230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sdt>
        <w:sdtPr>
          <w:rPr>
            <w:rFonts w:eastAsia="Times New Roman" w:cstheme="minorHAnsi"/>
            <w:sz w:val="17"/>
            <w:szCs w:val="17"/>
            <w:lang w:eastAsia="de-CH"/>
          </w:rPr>
          <w:id w:val="-204613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Familiennachzug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4543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Vorbereitung der Heirat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23505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</w:t>
      </w:r>
      <w:proofErr w:type="spellStart"/>
      <w:r w:rsidR="00DB15DB" w:rsidRPr="008F2E8E">
        <w:rPr>
          <w:rFonts w:eastAsia="Times New Roman" w:cstheme="minorHAnsi"/>
          <w:sz w:val="17"/>
          <w:szCs w:val="17"/>
          <w:lang w:eastAsia="de-CH"/>
        </w:rPr>
        <w:t>Konkubinatspartner</w:t>
      </w:r>
      <w:proofErr w:type="spellEnd"/>
      <w:r w:rsidR="00DB15DB" w:rsidRPr="008F2E8E">
        <w:rPr>
          <w:rFonts w:eastAsia="Times New Roman" w:cstheme="minorHAnsi"/>
          <w:sz w:val="17"/>
          <w:szCs w:val="17"/>
          <w:lang w:eastAsia="de-CH"/>
        </w:rPr>
        <w:t>/in</w:t>
      </w:r>
    </w:p>
    <w:p w14:paraId="70C8C035" w14:textId="77777777" w:rsidR="00DB15DB" w:rsidRPr="008F2E8E" w:rsidRDefault="00697EFB" w:rsidP="00DB15DB">
      <w:pPr>
        <w:tabs>
          <w:tab w:val="left" w:pos="3544"/>
          <w:tab w:val="left" w:pos="6804"/>
          <w:tab w:val="left" w:pos="7230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sdt>
        <w:sdtPr>
          <w:rPr>
            <w:rFonts w:eastAsia="Times New Roman" w:cstheme="minorHAnsi"/>
            <w:sz w:val="17"/>
            <w:szCs w:val="17"/>
            <w:lang w:eastAsia="de-CH"/>
          </w:rPr>
          <w:id w:val="96732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Kantonswechsel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59062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Rentner/in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90444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Besuch</w:t>
      </w:r>
    </w:p>
    <w:p w14:paraId="70C8C036" w14:textId="77777777" w:rsidR="00A67080" w:rsidRPr="008F2E8E" w:rsidRDefault="00697EFB" w:rsidP="008F2E8E">
      <w:pPr>
        <w:pBdr>
          <w:bottom w:val="single" w:sz="4" w:space="1" w:color="auto"/>
        </w:pBdr>
        <w:tabs>
          <w:tab w:val="left" w:pos="3544"/>
          <w:tab w:val="left" w:pos="6804"/>
          <w:tab w:val="left" w:pos="7230"/>
          <w:tab w:val="left" w:pos="8789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sdt>
        <w:sdtPr>
          <w:rPr>
            <w:rFonts w:eastAsia="Times New Roman" w:cstheme="minorHAnsi"/>
            <w:sz w:val="17"/>
            <w:szCs w:val="17"/>
            <w:lang w:eastAsia="de-CH"/>
          </w:rPr>
          <w:id w:val="75263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DB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DB15DB" w:rsidRPr="008F2E8E">
        <w:rPr>
          <w:rFonts w:eastAsia="Times New Roman" w:cstheme="minorHAnsi"/>
          <w:sz w:val="17"/>
          <w:szCs w:val="17"/>
          <w:lang w:eastAsia="de-CH"/>
        </w:rPr>
        <w:t xml:space="preserve"> Übrige: 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B15DB"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37" w14:textId="77777777" w:rsidR="000B0331" w:rsidRPr="008F2E8E" w:rsidRDefault="000B0331" w:rsidP="002F417C">
      <w:pPr>
        <w:pStyle w:val="FormularUntertitel"/>
        <w:rPr>
          <w:rFonts w:cstheme="minorHAnsi"/>
        </w:rPr>
      </w:pPr>
      <w:r w:rsidRPr="008F2E8E">
        <w:rPr>
          <w:rFonts w:cstheme="minorHAnsi"/>
        </w:rPr>
        <w:t>Angaben zur gesuchstellenden Person / den gesuchstellenden Personen</w:t>
      </w:r>
    </w:p>
    <w:p w14:paraId="70C8C038" w14:textId="77777777" w:rsidR="000B0331" w:rsidRPr="008F2E8E" w:rsidRDefault="000B0331" w:rsidP="001D4735">
      <w:pPr>
        <w:pStyle w:val="Text85pt"/>
        <w:tabs>
          <w:tab w:val="left" w:pos="2127"/>
          <w:tab w:val="left" w:pos="4253"/>
          <w:tab w:val="left" w:pos="4962"/>
          <w:tab w:val="left" w:pos="5245"/>
        </w:tabs>
        <w:rPr>
          <w:rFonts w:cstheme="minorHAnsi"/>
        </w:rPr>
      </w:pPr>
      <w:r w:rsidRPr="008F2E8E">
        <w:rPr>
          <w:rFonts w:cstheme="minorHAnsi"/>
        </w:rPr>
        <w:t>ZEMIS-Nr.</w:t>
      </w:r>
      <w:r w:rsidRPr="008F2E8E">
        <w:rPr>
          <w:rFonts w:cstheme="minorHAnsi"/>
        </w:rPr>
        <w:tab/>
      </w: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  <w:r w:rsidRPr="008F2E8E">
        <w:rPr>
          <w:rFonts w:cstheme="minorHAnsi"/>
        </w:rPr>
        <w:tab/>
      </w:r>
      <w:r w:rsidR="001D4735">
        <w:rPr>
          <w:rFonts w:cstheme="minorHAnsi"/>
        </w:rPr>
        <w:tab/>
      </w:r>
      <w:r w:rsidR="001D4735">
        <w:rPr>
          <w:rFonts w:cstheme="minorHAnsi"/>
        </w:rPr>
        <w:tab/>
      </w:r>
      <w:r w:rsidRPr="008F2E8E">
        <w:rPr>
          <w:rFonts w:cstheme="minorHAnsi"/>
        </w:rPr>
        <w:t>N-Nr.</w:t>
      </w:r>
      <w:r w:rsidRPr="008F2E8E">
        <w:rPr>
          <w:rFonts w:cstheme="minorHAnsi"/>
        </w:rPr>
        <w:tab/>
      </w: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</w:p>
    <w:p w14:paraId="70C8C039" w14:textId="77777777" w:rsidR="001D4735" w:rsidRDefault="000B0331" w:rsidP="001D4735">
      <w:pPr>
        <w:pStyle w:val="Text85pt"/>
        <w:tabs>
          <w:tab w:val="left" w:pos="2127"/>
          <w:tab w:val="left" w:pos="5245"/>
        </w:tabs>
        <w:rPr>
          <w:rFonts w:eastAsia="Times New Roman" w:cstheme="minorHAnsi"/>
          <w:szCs w:val="17"/>
          <w:lang w:eastAsia="de-CH"/>
        </w:rPr>
      </w:pPr>
      <w:r w:rsidRPr="008F2E8E">
        <w:rPr>
          <w:rFonts w:cstheme="minorHAnsi"/>
        </w:rPr>
        <w:t>Familienname(n)</w:t>
      </w:r>
      <w:r w:rsidRPr="008F2E8E">
        <w:rPr>
          <w:rFonts w:cstheme="minorHAnsi"/>
        </w:rPr>
        <w:tab/>
      </w: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</w:p>
    <w:p w14:paraId="70C8C03A" w14:textId="77777777" w:rsidR="000B0331" w:rsidRPr="008F2E8E" w:rsidRDefault="000B0331" w:rsidP="001D4735">
      <w:pPr>
        <w:pStyle w:val="Text85pt"/>
        <w:tabs>
          <w:tab w:val="left" w:pos="2127"/>
          <w:tab w:val="left" w:pos="5245"/>
          <w:tab w:val="left" w:pos="6379"/>
          <w:tab w:val="left" w:pos="7938"/>
        </w:tabs>
        <w:rPr>
          <w:rFonts w:cstheme="minorHAnsi"/>
        </w:rPr>
      </w:pPr>
      <w:r w:rsidRPr="008F2E8E">
        <w:rPr>
          <w:rFonts w:cstheme="minorHAnsi"/>
        </w:rPr>
        <w:t>Vorname(n)</w:t>
      </w:r>
      <w:r w:rsidRPr="008F2E8E">
        <w:rPr>
          <w:rFonts w:cstheme="minorHAnsi"/>
        </w:rPr>
        <w:tab/>
      </w: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  <w:r w:rsidRPr="008F2E8E">
        <w:rPr>
          <w:rFonts w:cstheme="minorHAnsi"/>
        </w:rPr>
        <w:tab/>
        <w:t>Geburtsdatum</w:t>
      </w:r>
      <w:r w:rsidRPr="008F2E8E">
        <w:rPr>
          <w:rFonts w:cstheme="minorHAnsi"/>
        </w:rPr>
        <w:tab/>
      </w: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  <w:r w:rsidR="001D4735">
        <w:rPr>
          <w:rFonts w:eastAsia="Times New Roman" w:cstheme="minorHAnsi"/>
          <w:szCs w:val="17"/>
          <w:lang w:eastAsia="de-CH"/>
        </w:rPr>
        <w:tab/>
      </w:r>
      <w:r w:rsidRPr="008F2E8E">
        <w:rPr>
          <w:rFonts w:cstheme="minorHAnsi"/>
        </w:rPr>
        <w:t xml:space="preserve">Geschlecht </w:t>
      </w:r>
      <w:r w:rsidRPr="008F2E8E">
        <w:rPr>
          <w:rFonts w:ascii="MS Gothic" w:eastAsia="MS Gothic" w:hAnsi="MS Gothic" w:cs="MS Gothic" w:hint="eastAsia"/>
        </w:rPr>
        <w:t>☐</w:t>
      </w:r>
      <w:r w:rsidRPr="008F2E8E">
        <w:rPr>
          <w:rFonts w:cstheme="minorHAnsi"/>
        </w:rPr>
        <w:t xml:space="preserve"> w </w:t>
      </w:r>
      <w:r w:rsidRPr="008F2E8E">
        <w:rPr>
          <w:rFonts w:ascii="MS Gothic" w:eastAsia="MS Gothic" w:hAnsi="MS Gothic" w:cs="MS Gothic" w:hint="eastAsia"/>
        </w:rPr>
        <w:t>☐</w:t>
      </w:r>
      <w:r w:rsidRPr="008F2E8E">
        <w:rPr>
          <w:rFonts w:cstheme="minorHAnsi"/>
        </w:rPr>
        <w:t xml:space="preserve"> m</w:t>
      </w:r>
    </w:p>
    <w:p w14:paraId="70C8C03B" w14:textId="77777777" w:rsidR="000B0331" w:rsidRPr="008F2E8E" w:rsidRDefault="000B0331" w:rsidP="001D4735">
      <w:pPr>
        <w:pStyle w:val="Text85pt"/>
        <w:tabs>
          <w:tab w:val="left" w:pos="2127"/>
          <w:tab w:val="left" w:pos="5245"/>
          <w:tab w:val="left" w:pos="6379"/>
        </w:tabs>
        <w:rPr>
          <w:rFonts w:cstheme="minorHAnsi"/>
        </w:rPr>
      </w:pPr>
      <w:r w:rsidRPr="008F2E8E">
        <w:rPr>
          <w:rFonts w:cstheme="minorHAnsi"/>
        </w:rPr>
        <w:t>Geburtsort</w:t>
      </w:r>
      <w:r w:rsidRPr="008F2E8E">
        <w:rPr>
          <w:rFonts w:cstheme="minorHAnsi"/>
        </w:rPr>
        <w:tab/>
      </w: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  <w:r w:rsidRPr="008F2E8E">
        <w:rPr>
          <w:rFonts w:cstheme="minorHAnsi"/>
        </w:rPr>
        <w:tab/>
        <w:t>Geburtsland</w:t>
      </w:r>
      <w:r w:rsidRPr="008F2E8E">
        <w:rPr>
          <w:rFonts w:cstheme="minorHAnsi"/>
        </w:rPr>
        <w:tab/>
      </w: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</w:p>
    <w:p w14:paraId="70C8C03C" w14:textId="77777777" w:rsidR="000B0331" w:rsidRPr="008F2E8E" w:rsidRDefault="000B0331" w:rsidP="000B0331">
      <w:pPr>
        <w:pStyle w:val="Text85pt"/>
        <w:rPr>
          <w:rFonts w:cstheme="minorHAnsi"/>
        </w:rPr>
      </w:pPr>
      <w:r w:rsidRPr="008F2E8E">
        <w:rPr>
          <w:rFonts w:cstheme="minorHAnsi"/>
        </w:rPr>
        <w:t>Staatsangehörigkeit(en)</w:t>
      </w:r>
      <w:r w:rsidRPr="008F2E8E">
        <w:rPr>
          <w:rFonts w:cstheme="minorHAnsi"/>
        </w:rPr>
        <w:tab/>
      </w: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</w:p>
    <w:p w14:paraId="70C8C03D" w14:textId="77777777" w:rsidR="000B0331" w:rsidRPr="008F2E8E" w:rsidRDefault="000B0331" w:rsidP="001D4735">
      <w:pPr>
        <w:pStyle w:val="Text85pt"/>
        <w:tabs>
          <w:tab w:val="left" w:pos="5245"/>
        </w:tabs>
        <w:rPr>
          <w:rFonts w:cstheme="minorHAnsi"/>
        </w:rPr>
      </w:pPr>
      <w:r w:rsidRPr="008F2E8E">
        <w:rPr>
          <w:rFonts w:cstheme="minorHAnsi"/>
        </w:rPr>
        <w:t>Vater (Familienname[n]/Vorname[n])</w:t>
      </w:r>
      <w:r w:rsidRPr="008F2E8E">
        <w:rPr>
          <w:rFonts w:cstheme="minorHAnsi"/>
        </w:rPr>
        <w:tab/>
        <w:t>Mutter (Familienname[n]/Vorname[n])</w:t>
      </w:r>
    </w:p>
    <w:p w14:paraId="70C8C03E" w14:textId="77777777" w:rsidR="000B0331" w:rsidRPr="008F2E8E" w:rsidRDefault="000B0331" w:rsidP="001D4735">
      <w:pPr>
        <w:pStyle w:val="Text85pt"/>
        <w:tabs>
          <w:tab w:val="left" w:pos="2127"/>
          <w:tab w:val="left" w:pos="5245"/>
        </w:tabs>
        <w:rPr>
          <w:rFonts w:cstheme="minorHAnsi"/>
        </w:rPr>
      </w:pP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  <w:r w:rsidRPr="008F2E8E">
        <w:rPr>
          <w:rFonts w:cstheme="minorHAnsi"/>
        </w:rPr>
        <w:tab/>
      </w:r>
      <w:r w:rsidRPr="008F2E8E">
        <w:rPr>
          <w:rFonts w:cstheme="minorHAnsi"/>
        </w:rPr>
        <w:tab/>
      </w: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</w:p>
    <w:p w14:paraId="70C8C03F" w14:textId="77777777" w:rsidR="000B0331" w:rsidRPr="008F2E8E" w:rsidRDefault="000B0331" w:rsidP="006A04CF">
      <w:pPr>
        <w:pStyle w:val="FormularUntertitel"/>
        <w:rPr>
          <w:rFonts w:cstheme="minorHAnsi"/>
        </w:rPr>
      </w:pPr>
      <w:r w:rsidRPr="008F2E8E">
        <w:rPr>
          <w:rFonts w:cstheme="minorHAnsi"/>
        </w:rPr>
        <w:t>Gesetzliche Vertretung</w:t>
      </w:r>
    </w:p>
    <w:p w14:paraId="70C8C040" w14:textId="77777777" w:rsidR="000B0331" w:rsidRPr="008F2E8E" w:rsidRDefault="000B0331" w:rsidP="000B0331">
      <w:pPr>
        <w:pStyle w:val="Text85pt"/>
        <w:rPr>
          <w:rFonts w:eastAsia="Times New Roman" w:cstheme="minorHAnsi"/>
          <w:szCs w:val="17"/>
          <w:lang w:eastAsia="de-CH"/>
        </w:rPr>
      </w:pPr>
      <w:r w:rsidRPr="008F2E8E">
        <w:rPr>
          <w:rFonts w:eastAsia="Times New Roman" w:cstheme="minorHAnsi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Cs w:val="17"/>
          <w:lang w:eastAsia="de-CH"/>
        </w:rPr>
      </w:r>
      <w:r w:rsidRPr="008F2E8E">
        <w:rPr>
          <w:rFonts w:eastAsia="Times New Roman" w:cstheme="minorHAnsi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t> </w:t>
      </w:r>
      <w:r w:rsidRPr="008F2E8E">
        <w:rPr>
          <w:rFonts w:eastAsia="Times New Roman" w:cstheme="minorHAnsi"/>
          <w:szCs w:val="17"/>
          <w:lang w:eastAsia="de-CH"/>
        </w:rPr>
        <w:fldChar w:fldCharType="end"/>
      </w:r>
    </w:p>
    <w:p w14:paraId="70C8C041" w14:textId="77777777" w:rsidR="002F417C" w:rsidRPr="008F2E8E" w:rsidRDefault="000B0331" w:rsidP="002F417C">
      <w:pPr>
        <w:pStyle w:val="FormularUntertitel"/>
        <w:rPr>
          <w:rFonts w:cstheme="minorHAnsi"/>
        </w:rPr>
      </w:pPr>
      <w:r w:rsidRPr="008F2E8E">
        <w:rPr>
          <w:rFonts w:cstheme="minorHAnsi"/>
        </w:rPr>
        <w:t>I</w:t>
      </w:r>
      <w:r w:rsidR="002F417C" w:rsidRPr="008F2E8E">
        <w:rPr>
          <w:rFonts w:cstheme="minorHAnsi"/>
        </w:rPr>
        <w:t>dentitätsdokument</w:t>
      </w:r>
    </w:p>
    <w:p w14:paraId="70C8C042" w14:textId="77777777" w:rsidR="00602815" w:rsidRPr="008F2E8E" w:rsidRDefault="00697EFB" w:rsidP="00602815">
      <w:pPr>
        <w:tabs>
          <w:tab w:val="left" w:pos="1985"/>
          <w:tab w:val="left" w:pos="5387"/>
          <w:tab w:val="left" w:pos="5670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sdt>
        <w:sdtPr>
          <w:rPr>
            <w:rFonts w:eastAsia="Times New Roman" w:cstheme="minorHAnsi"/>
            <w:sz w:val="17"/>
            <w:szCs w:val="17"/>
            <w:lang w:eastAsia="de-CH"/>
          </w:rPr>
          <w:id w:val="-62207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Reisepass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2697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Identitätskarte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84034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Anderes Dokument 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43" w14:textId="77777777" w:rsidR="00602815" w:rsidRPr="008F2E8E" w:rsidRDefault="00602815" w:rsidP="00602815">
      <w:pPr>
        <w:tabs>
          <w:tab w:val="left" w:pos="1985"/>
          <w:tab w:val="left" w:pos="5387"/>
          <w:tab w:val="left" w:pos="5670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Nr.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 xml:space="preserve">Datum Ausstellung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 xml:space="preserve">Ablaufdatum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44" w14:textId="77777777" w:rsidR="000B0331" w:rsidRPr="008F2E8E" w:rsidRDefault="000B0331" w:rsidP="000B0331">
      <w:pPr>
        <w:pStyle w:val="FormularUntertitel"/>
        <w:rPr>
          <w:rFonts w:cstheme="minorHAnsi"/>
        </w:rPr>
      </w:pPr>
      <w:r w:rsidRPr="008F2E8E">
        <w:rPr>
          <w:rFonts w:cstheme="minorHAnsi"/>
        </w:rPr>
        <w:t>Zivilstand</w:t>
      </w:r>
    </w:p>
    <w:p w14:paraId="70C8C045" w14:textId="77777777" w:rsidR="00602815" w:rsidRPr="008F2E8E" w:rsidRDefault="00697EFB" w:rsidP="00602815">
      <w:pPr>
        <w:tabs>
          <w:tab w:val="left" w:pos="1134"/>
          <w:tab w:val="left" w:pos="2694"/>
          <w:tab w:val="left" w:pos="5387"/>
          <w:tab w:val="left" w:pos="694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sdt>
        <w:sdtPr>
          <w:rPr>
            <w:rFonts w:eastAsia="Times New Roman" w:cstheme="minorHAnsi"/>
            <w:sz w:val="17"/>
            <w:szCs w:val="17"/>
            <w:lang w:eastAsia="de-CH"/>
          </w:rPr>
          <w:id w:val="-107766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ledig 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98793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verheiratet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71832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eingetragene Partnerschaft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21323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getrennt lebend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63008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aufgelöste Partnerschaft</w:t>
      </w:r>
    </w:p>
    <w:p w14:paraId="70C8C046" w14:textId="77777777" w:rsidR="00602815" w:rsidRPr="008F2E8E" w:rsidRDefault="00697EFB" w:rsidP="00602815">
      <w:pPr>
        <w:tabs>
          <w:tab w:val="left" w:pos="1134"/>
          <w:tab w:val="left" w:pos="2127"/>
          <w:tab w:val="left" w:pos="2694"/>
          <w:tab w:val="left" w:pos="4253"/>
          <w:tab w:val="left" w:pos="4962"/>
          <w:tab w:val="left" w:pos="5387"/>
          <w:tab w:val="left" w:pos="5529"/>
          <w:tab w:val="left" w:pos="6237"/>
          <w:tab w:val="left" w:pos="6946"/>
        </w:tabs>
        <w:spacing w:after="80" w:line="240" w:lineRule="auto"/>
        <w:rPr>
          <w:rFonts w:eastAsia="Times New Roman" w:cstheme="minorHAnsi"/>
          <w:sz w:val="17"/>
          <w:szCs w:val="17"/>
          <w:lang w:eastAsia="de-CH"/>
        </w:rPr>
      </w:pPr>
      <w:sdt>
        <w:sdtPr>
          <w:rPr>
            <w:rFonts w:eastAsia="Times New Roman" w:cstheme="minorHAnsi"/>
            <w:sz w:val="17"/>
            <w:szCs w:val="17"/>
            <w:lang w:eastAsia="de-CH"/>
          </w:rPr>
          <w:id w:val="201240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verwitwet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76727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815"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="00602815" w:rsidRPr="008F2E8E">
        <w:rPr>
          <w:rFonts w:eastAsia="Times New Roman" w:cstheme="minorHAnsi"/>
          <w:sz w:val="17"/>
          <w:szCs w:val="17"/>
          <w:lang w:eastAsia="de-CH"/>
        </w:rPr>
        <w:t xml:space="preserve"> geschieden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  <w:t>Ereignisdatum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ab/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602815"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47" w14:textId="77777777" w:rsidR="00602815" w:rsidRPr="008F2E8E" w:rsidRDefault="00602815" w:rsidP="00602815">
      <w:pPr>
        <w:tabs>
          <w:tab w:val="left" w:pos="1134"/>
          <w:tab w:val="left" w:pos="2127"/>
          <w:tab w:val="left" w:pos="2694"/>
          <w:tab w:val="left" w:pos="4253"/>
          <w:tab w:val="left" w:pos="4962"/>
          <w:tab w:val="left" w:pos="5387"/>
          <w:tab w:val="left" w:pos="5529"/>
          <w:tab w:val="left" w:pos="6237"/>
          <w:tab w:val="left" w:pos="6946"/>
        </w:tabs>
        <w:spacing w:after="80"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48" w14:textId="77777777" w:rsidR="00602815" w:rsidRPr="008F2E8E" w:rsidRDefault="00602815" w:rsidP="0060281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Im In- oder Ausland vorbestraft?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27090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3672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Land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49" w14:textId="77777777" w:rsidR="00602815" w:rsidRPr="008F2E8E" w:rsidRDefault="00602815" w:rsidP="0060281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Ist derzeit ein Strafverfahren hängig?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25495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63773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zuständige Behörde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4A" w14:textId="77777777" w:rsidR="00602815" w:rsidRPr="008F2E8E" w:rsidRDefault="00602815" w:rsidP="006A04CF">
      <w:pPr>
        <w:pStyle w:val="FormularUntertitel"/>
        <w:rPr>
          <w:rFonts w:cstheme="minorHAnsi"/>
        </w:rPr>
      </w:pPr>
      <w:r w:rsidRPr="008F2E8E">
        <w:rPr>
          <w:rFonts w:cstheme="minorHAnsi"/>
        </w:rPr>
        <w:t>Ehegatte – Partner/in</w:t>
      </w:r>
    </w:p>
    <w:p w14:paraId="70C8C04B" w14:textId="77777777" w:rsidR="00602815" w:rsidRPr="008F2E8E" w:rsidRDefault="00602815" w:rsidP="00602815">
      <w:pPr>
        <w:tabs>
          <w:tab w:val="left" w:pos="1701"/>
          <w:tab w:val="left" w:pos="2977"/>
          <w:tab w:val="left" w:pos="3969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Name(n)/Vorname(n)/Geburtsdatum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4C" w14:textId="77777777" w:rsidR="00602815" w:rsidRPr="008F2E8E" w:rsidRDefault="00602815" w:rsidP="00602815">
      <w:pPr>
        <w:tabs>
          <w:tab w:val="left" w:pos="1843"/>
          <w:tab w:val="left" w:pos="2977"/>
          <w:tab w:val="left" w:pos="3969"/>
          <w:tab w:val="left" w:pos="5245"/>
          <w:tab w:val="left" w:pos="6521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Staatsangehörigkeit(en)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Wohnort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68596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Schweiz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30028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Ausland</w:t>
      </w:r>
    </w:p>
    <w:p w14:paraId="70C8C04D" w14:textId="77777777" w:rsidR="00602815" w:rsidRPr="008F2E8E" w:rsidRDefault="00602815" w:rsidP="00602815">
      <w:pPr>
        <w:tabs>
          <w:tab w:val="left" w:pos="1701"/>
          <w:tab w:val="left" w:pos="2977"/>
          <w:tab w:val="left" w:pos="3969"/>
          <w:tab w:val="left" w:pos="5245"/>
          <w:tab w:val="left" w:pos="6521"/>
        </w:tabs>
        <w:spacing w:after="80"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 xml:space="preserve">Adresse: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4E" w14:textId="77777777" w:rsidR="00602815" w:rsidRPr="008F2E8E" w:rsidRDefault="00602815" w:rsidP="001D4735">
      <w:pPr>
        <w:tabs>
          <w:tab w:val="left" w:pos="2410"/>
          <w:tab w:val="left" w:pos="5245"/>
          <w:tab w:val="left" w:pos="5670"/>
          <w:tab w:val="left" w:pos="7513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Vater (Familienname[n]/Vorname[n])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 xml:space="preserve">Mutter (Familienname[n]/Vorname[n]) </w:t>
      </w:r>
    </w:p>
    <w:p w14:paraId="70C8C04F" w14:textId="77777777" w:rsidR="00602815" w:rsidRPr="008F2E8E" w:rsidRDefault="00602815" w:rsidP="001D4735">
      <w:pPr>
        <w:tabs>
          <w:tab w:val="left" w:pos="1701"/>
          <w:tab w:val="left" w:pos="2977"/>
          <w:tab w:val="left" w:pos="5245"/>
          <w:tab w:val="left" w:pos="6521"/>
        </w:tabs>
        <w:spacing w:after="80"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50" w14:textId="77777777" w:rsidR="00602815" w:rsidRPr="008F2E8E" w:rsidRDefault="00602815" w:rsidP="0060281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Im In- oder Ausland vorbestraft?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31299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89065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Land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51" w14:textId="77777777" w:rsidR="00602815" w:rsidRPr="008F2E8E" w:rsidRDefault="00602815" w:rsidP="0060281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Ist derzeit ein Strafverfahren hängig?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59385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24411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zuständige Behörde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52" w14:textId="77777777" w:rsidR="00DF2AD7" w:rsidRPr="008F2E8E" w:rsidRDefault="00DF2AD7" w:rsidP="006A04CF">
      <w:pPr>
        <w:pStyle w:val="FormularUntertitel"/>
        <w:rPr>
          <w:rFonts w:cstheme="minorHAnsi"/>
        </w:rPr>
      </w:pPr>
      <w:r w:rsidRPr="008F2E8E">
        <w:rPr>
          <w:rFonts w:cstheme="minorHAnsi"/>
        </w:rPr>
        <w:t>Kind</w:t>
      </w:r>
      <w:r w:rsidR="00602815" w:rsidRPr="008F2E8E">
        <w:rPr>
          <w:rFonts w:cstheme="minorHAnsi"/>
        </w:rPr>
        <w:t>(</w:t>
      </w:r>
      <w:r w:rsidRPr="008F2E8E">
        <w:rPr>
          <w:rFonts w:cstheme="minorHAnsi"/>
        </w:rPr>
        <w:t>er</w:t>
      </w:r>
      <w:r w:rsidR="00602815" w:rsidRPr="008F2E8E">
        <w:rPr>
          <w:rFonts w:cstheme="minorHAnsi"/>
        </w:rPr>
        <w:t>)</w:t>
      </w:r>
    </w:p>
    <w:p w14:paraId="70C8C053" w14:textId="77777777" w:rsidR="00DF2AD7" w:rsidRPr="008F2E8E" w:rsidRDefault="00DF2AD7" w:rsidP="00DF2AD7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Name(n)/Vorname(n)/Geburtsdatum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</w:p>
    <w:p w14:paraId="70C8C054" w14:textId="77777777" w:rsidR="001D4735" w:rsidRDefault="00DF2AD7" w:rsidP="00DF2AD7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proofErr w:type="spellStart"/>
      <w:r w:rsidRPr="008F2E8E">
        <w:rPr>
          <w:rFonts w:eastAsia="Times New Roman" w:cstheme="minorHAnsi"/>
          <w:sz w:val="17"/>
          <w:szCs w:val="17"/>
          <w:lang w:eastAsia="de-CH"/>
        </w:rPr>
        <w:t>Staatsangehöigkeit</w:t>
      </w:r>
      <w:proofErr w:type="spellEnd"/>
      <w:r w:rsidRPr="008F2E8E">
        <w:rPr>
          <w:rFonts w:eastAsia="Times New Roman" w:cstheme="minorHAnsi"/>
          <w:sz w:val="17"/>
          <w:szCs w:val="17"/>
          <w:lang w:eastAsia="de-CH"/>
        </w:rPr>
        <w:t xml:space="preserve">(en)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="001D4735" w:rsidRPr="008F2E8E">
        <w:rPr>
          <w:rFonts w:eastAsia="Times New Roman" w:cstheme="minorHAnsi"/>
          <w:sz w:val="17"/>
          <w:szCs w:val="17"/>
          <w:lang w:eastAsia="de-CH"/>
        </w:rPr>
        <w:t>Wohnort</w:t>
      </w:r>
      <w:r w:rsidR="001D4735" w:rsidRPr="008F2E8E">
        <w:rPr>
          <w:rFonts w:eastAsia="Times New Roman" w:cstheme="minorHAnsi"/>
          <w:sz w:val="17"/>
          <w:szCs w:val="17"/>
          <w:lang w:eastAsia="de-CH"/>
        </w:rPr>
        <w:tab/>
      </w:r>
      <w:r w:rsidR="001D4735" w:rsidRPr="008F2E8E">
        <w:rPr>
          <w:rFonts w:ascii="MS Gothic" w:eastAsia="MS Gothic" w:hAnsi="MS Gothic" w:cs="MS Gothic" w:hint="eastAsia"/>
          <w:sz w:val="17"/>
          <w:szCs w:val="17"/>
          <w:lang w:eastAsia="de-CH"/>
        </w:rPr>
        <w:t>☐</w:t>
      </w:r>
      <w:r w:rsidR="001D4735" w:rsidRPr="008F2E8E">
        <w:rPr>
          <w:rFonts w:eastAsia="Times New Roman" w:cstheme="minorHAnsi"/>
          <w:sz w:val="17"/>
          <w:szCs w:val="17"/>
          <w:lang w:eastAsia="de-CH"/>
        </w:rPr>
        <w:t xml:space="preserve"> Schweiz</w:t>
      </w:r>
      <w:r w:rsidR="001D4735" w:rsidRPr="008F2E8E">
        <w:rPr>
          <w:rFonts w:eastAsia="Times New Roman" w:cstheme="minorHAnsi"/>
          <w:sz w:val="17"/>
          <w:szCs w:val="17"/>
          <w:lang w:eastAsia="de-CH"/>
        </w:rPr>
        <w:tab/>
      </w:r>
      <w:r w:rsidR="001D4735" w:rsidRPr="008F2E8E">
        <w:rPr>
          <w:rFonts w:ascii="MS Gothic" w:eastAsia="MS Gothic" w:hAnsi="MS Gothic" w:cs="MS Gothic" w:hint="eastAsia"/>
          <w:sz w:val="17"/>
          <w:szCs w:val="17"/>
          <w:lang w:eastAsia="de-CH"/>
        </w:rPr>
        <w:t>☐</w:t>
      </w:r>
      <w:r w:rsidR="001D4735" w:rsidRPr="008F2E8E">
        <w:rPr>
          <w:rFonts w:eastAsia="MS Gothic" w:cstheme="minorHAnsi"/>
          <w:sz w:val="17"/>
          <w:szCs w:val="17"/>
          <w:lang w:eastAsia="de-CH"/>
        </w:rPr>
        <w:t xml:space="preserve"> </w:t>
      </w:r>
      <w:r w:rsidR="001D4735" w:rsidRPr="008F2E8E">
        <w:rPr>
          <w:rFonts w:eastAsia="Times New Roman" w:cstheme="minorHAnsi"/>
          <w:sz w:val="17"/>
          <w:szCs w:val="17"/>
          <w:lang w:eastAsia="de-CH"/>
        </w:rPr>
        <w:t>Ausland</w:t>
      </w:r>
    </w:p>
    <w:p w14:paraId="70C8C055" w14:textId="77777777" w:rsidR="00DF2AD7" w:rsidRPr="008F2E8E" w:rsidRDefault="001D4735" w:rsidP="00DF2AD7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>
        <w:rPr>
          <w:rFonts w:eastAsia="Times New Roman" w:cstheme="minorHAnsi"/>
          <w:sz w:val="17"/>
          <w:szCs w:val="17"/>
          <w:lang w:eastAsia="de-CH"/>
        </w:rPr>
        <w:tab/>
      </w:r>
      <w:r>
        <w:rPr>
          <w:rFonts w:eastAsia="Times New Roman" w:cstheme="minorHAnsi"/>
          <w:sz w:val="17"/>
          <w:szCs w:val="17"/>
          <w:lang w:eastAsia="de-CH"/>
        </w:rPr>
        <w:tab/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t xml:space="preserve">Adresse </w:t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="00DF2AD7" w:rsidRPr="008F2E8E">
        <w:rPr>
          <w:rFonts w:eastAsia="Times New Roman" w:cstheme="minorHAnsi"/>
          <w:sz w:val="17"/>
          <w:szCs w:val="17"/>
          <w:lang w:eastAsia="de-CH"/>
        </w:rPr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="00DF2AD7"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56" w14:textId="77777777" w:rsidR="00DF2AD7" w:rsidRPr="008F2E8E" w:rsidRDefault="00DF2AD7" w:rsidP="00DF2AD7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57" w14:textId="77777777" w:rsidR="001D4735" w:rsidRPr="008F2E8E" w:rsidRDefault="001D4735" w:rsidP="001D473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Name(n)/Vorname(n)/Geburtsdatum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</w:p>
    <w:p w14:paraId="70C8C058" w14:textId="77777777" w:rsidR="001D4735" w:rsidRDefault="001D4735" w:rsidP="001D473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proofErr w:type="spellStart"/>
      <w:r w:rsidRPr="008F2E8E">
        <w:rPr>
          <w:rFonts w:eastAsia="Times New Roman" w:cstheme="minorHAnsi"/>
          <w:sz w:val="17"/>
          <w:szCs w:val="17"/>
          <w:lang w:eastAsia="de-CH"/>
        </w:rPr>
        <w:t>Staatsangehöigkeit</w:t>
      </w:r>
      <w:proofErr w:type="spellEnd"/>
      <w:r w:rsidRPr="008F2E8E">
        <w:rPr>
          <w:rFonts w:eastAsia="Times New Roman" w:cstheme="minorHAnsi"/>
          <w:sz w:val="17"/>
          <w:szCs w:val="17"/>
          <w:lang w:eastAsia="de-CH"/>
        </w:rPr>
        <w:t xml:space="preserve">(en)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Wohnort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ascii="MS Gothic" w:eastAsia="MS Gothic" w:hAnsi="MS Gothic" w:cs="MS Gothic" w:hint="eastAsia"/>
          <w:sz w:val="17"/>
          <w:szCs w:val="17"/>
          <w:lang w:eastAsia="de-CH"/>
        </w:rPr>
        <w:t>☐</w:t>
      </w:r>
      <w:r w:rsidRPr="008F2E8E">
        <w:rPr>
          <w:rFonts w:eastAsia="Times New Roman" w:cstheme="minorHAnsi"/>
          <w:sz w:val="17"/>
          <w:szCs w:val="17"/>
          <w:lang w:eastAsia="de-CH"/>
        </w:rPr>
        <w:t xml:space="preserve"> Schweiz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ascii="MS Gothic" w:eastAsia="MS Gothic" w:hAnsi="MS Gothic" w:cs="MS Gothic" w:hint="eastAsia"/>
          <w:sz w:val="17"/>
          <w:szCs w:val="17"/>
          <w:lang w:eastAsia="de-CH"/>
        </w:rPr>
        <w:t>☐</w:t>
      </w:r>
      <w:r w:rsidRPr="008F2E8E">
        <w:rPr>
          <w:rFonts w:eastAsia="MS Gothic" w:cstheme="minorHAnsi"/>
          <w:sz w:val="17"/>
          <w:szCs w:val="17"/>
          <w:lang w:eastAsia="de-CH"/>
        </w:rPr>
        <w:t xml:space="preserve"> </w:t>
      </w:r>
      <w:r w:rsidRPr="008F2E8E">
        <w:rPr>
          <w:rFonts w:eastAsia="Times New Roman" w:cstheme="minorHAnsi"/>
          <w:sz w:val="17"/>
          <w:szCs w:val="17"/>
          <w:lang w:eastAsia="de-CH"/>
        </w:rPr>
        <w:t>Ausland</w:t>
      </w:r>
    </w:p>
    <w:p w14:paraId="70C8C059" w14:textId="77777777" w:rsidR="001D4735" w:rsidRPr="008F2E8E" w:rsidRDefault="001D4735" w:rsidP="001D473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>
        <w:rPr>
          <w:rFonts w:eastAsia="Times New Roman" w:cstheme="minorHAnsi"/>
          <w:sz w:val="17"/>
          <w:szCs w:val="17"/>
          <w:lang w:eastAsia="de-CH"/>
        </w:rPr>
        <w:tab/>
      </w:r>
      <w:r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 xml:space="preserve">Adresse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5A" w14:textId="77777777" w:rsidR="00DF2AD7" w:rsidRPr="008F2E8E" w:rsidRDefault="00DF2AD7" w:rsidP="00DF2AD7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5B" w14:textId="77777777" w:rsidR="001D4735" w:rsidRPr="008F2E8E" w:rsidRDefault="001D4735" w:rsidP="001D473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Name(n)/Vorname(n)/Geburtsdatum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</w:p>
    <w:p w14:paraId="70C8C05C" w14:textId="77777777" w:rsidR="001D4735" w:rsidRDefault="001D4735" w:rsidP="001D473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proofErr w:type="spellStart"/>
      <w:r w:rsidRPr="008F2E8E">
        <w:rPr>
          <w:rFonts w:eastAsia="Times New Roman" w:cstheme="minorHAnsi"/>
          <w:sz w:val="17"/>
          <w:szCs w:val="17"/>
          <w:lang w:eastAsia="de-CH"/>
        </w:rPr>
        <w:t>Staatsangehöigkeit</w:t>
      </w:r>
      <w:proofErr w:type="spellEnd"/>
      <w:r w:rsidRPr="008F2E8E">
        <w:rPr>
          <w:rFonts w:eastAsia="Times New Roman" w:cstheme="minorHAnsi"/>
          <w:sz w:val="17"/>
          <w:szCs w:val="17"/>
          <w:lang w:eastAsia="de-CH"/>
        </w:rPr>
        <w:t xml:space="preserve">(en)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Wohnort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ascii="MS Gothic" w:eastAsia="MS Gothic" w:hAnsi="MS Gothic" w:cs="MS Gothic" w:hint="eastAsia"/>
          <w:sz w:val="17"/>
          <w:szCs w:val="17"/>
          <w:lang w:eastAsia="de-CH"/>
        </w:rPr>
        <w:t>☐</w:t>
      </w:r>
      <w:r w:rsidRPr="008F2E8E">
        <w:rPr>
          <w:rFonts w:eastAsia="Times New Roman" w:cstheme="minorHAnsi"/>
          <w:sz w:val="17"/>
          <w:szCs w:val="17"/>
          <w:lang w:eastAsia="de-CH"/>
        </w:rPr>
        <w:t xml:space="preserve"> Schweiz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ascii="MS Gothic" w:eastAsia="MS Gothic" w:hAnsi="MS Gothic" w:cs="MS Gothic" w:hint="eastAsia"/>
          <w:sz w:val="17"/>
          <w:szCs w:val="17"/>
          <w:lang w:eastAsia="de-CH"/>
        </w:rPr>
        <w:t>☐</w:t>
      </w:r>
      <w:r w:rsidRPr="008F2E8E">
        <w:rPr>
          <w:rFonts w:eastAsia="MS Gothic" w:cstheme="minorHAnsi"/>
          <w:sz w:val="17"/>
          <w:szCs w:val="17"/>
          <w:lang w:eastAsia="de-CH"/>
        </w:rPr>
        <w:t xml:space="preserve"> </w:t>
      </w:r>
      <w:r w:rsidRPr="008F2E8E">
        <w:rPr>
          <w:rFonts w:eastAsia="Times New Roman" w:cstheme="minorHAnsi"/>
          <w:sz w:val="17"/>
          <w:szCs w:val="17"/>
          <w:lang w:eastAsia="de-CH"/>
        </w:rPr>
        <w:t>Ausland</w:t>
      </w:r>
    </w:p>
    <w:p w14:paraId="70C8C05D" w14:textId="77777777" w:rsidR="001D4735" w:rsidRPr="008F2E8E" w:rsidRDefault="001D4735" w:rsidP="001D4735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>
        <w:rPr>
          <w:rFonts w:eastAsia="Times New Roman" w:cstheme="minorHAnsi"/>
          <w:sz w:val="17"/>
          <w:szCs w:val="17"/>
          <w:lang w:eastAsia="de-CH"/>
        </w:rPr>
        <w:tab/>
      </w:r>
      <w:r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 xml:space="preserve">Adresse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5E" w14:textId="77777777" w:rsidR="00DF2AD7" w:rsidRPr="008F2E8E" w:rsidRDefault="00DF2AD7" w:rsidP="00DF2AD7">
      <w:pPr>
        <w:tabs>
          <w:tab w:val="left" w:pos="3686"/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Weitere</w:t>
      </w:r>
    </w:p>
    <w:p w14:paraId="70C8C05F" w14:textId="77777777" w:rsidR="00A67080" w:rsidRDefault="00DF2AD7" w:rsidP="00A67080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b/>
          <w:sz w:val="17"/>
          <w:szCs w:val="17"/>
          <w:lang w:eastAsia="de-CH"/>
        </w:rPr>
      </w:pP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instrText xml:space="preserve"> FORMTEXT </w:instrTex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separate"/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end"/>
      </w:r>
    </w:p>
    <w:p w14:paraId="70C8C060" w14:textId="77777777" w:rsidR="00DF2AD7" w:rsidRPr="00A67080" w:rsidRDefault="00DF2AD7" w:rsidP="00A67080">
      <w:pPr>
        <w:pStyle w:val="FormularUntertitel"/>
        <w:rPr>
          <w:rFonts w:cstheme="minorHAnsi"/>
        </w:rPr>
      </w:pPr>
      <w:r w:rsidRPr="00A67080">
        <w:rPr>
          <w:rFonts w:cstheme="minorHAnsi"/>
        </w:rPr>
        <w:lastRenderedPageBreak/>
        <w:t>Wohnadresse in der Gemeinde</w:t>
      </w:r>
    </w:p>
    <w:p w14:paraId="70C8C061" w14:textId="77777777" w:rsidR="00602815" w:rsidRPr="008F2E8E" w:rsidRDefault="00602815" w:rsidP="001D4735">
      <w:pPr>
        <w:tabs>
          <w:tab w:val="left" w:pos="4536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Datum der Einreise in die Schweiz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2" w14:textId="77777777" w:rsidR="00602815" w:rsidRPr="008F2E8E" w:rsidRDefault="00602815" w:rsidP="001D4735">
      <w:pPr>
        <w:tabs>
          <w:tab w:val="left" w:pos="4536"/>
        </w:tabs>
        <w:spacing w:line="240" w:lineRule="auto"/>
        <w:jc w:val="both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Datum des Zuzugs (nur bei Kantonswechsel auszufüllen)</w:t>
      </w:r>
      <w:r w:rsidR="001D4735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3" w14:textId="77777777" w:rsidR="00602815" w:rsidRPr="008F2E8E" w:rsidRDefault="00602815" w:rsidP="001D4735">
      <w:pPr>
        <w:tabs>
          <w:tab w:val="left" w:pos="4536"/>
        </w:tabs>
        <w:spacing w:after="80"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Datum der Anmeldung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4" w14:textId="77777777" w:rsidR="00602815" w:rsidRPr="008F2E8E" w:rsidRDefault="00602815" w:rsidP="00602815">
      <w:pPr>
        <w:tabs>
          <w:tab w:val="left" w:pos="1985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c/o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5" w14:textId="77777777" w:rsidR="00602815" w:rsidRPr="008F2E8E" w:rsidRDefault="00602815" w:rsidP="00602815">
      <w:pPr>
        <w:tabs>
          <w:tab w:val="left" w:pos="1985"/>
          <w:tab w:val="left" w:pos="4962"/>
          <w:tab w:val="left" w:pos="5670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Strasse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PLZ/Ort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6" w14:textId="77777777" w:rsidR="00602815" w:rsidRPr="008F2E8E" w:rsidRDefault="00602815" w:rsidP="00602815">
      <w:pPr>
        <w:tabs>
          <w:tab w:val="left" w:pos="1985"/>
          <w:tab w:val="left" w:pos="4962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Gemeinde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7" w14:textId="77777777" w:rsidR="00602815" w:rsidRPr="008F2E8E" w:rsidRDefault="00602815" w:rsidP="00602815">
      <w:pPr>
        <w:tabs>
          <w:tab w:val="left" w:pos="1985"/>
        </w:tabs>
        <w:spacing w:after="80"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Zuzug von (Ort/Land)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8" w14:textId="77777777" w:rsidR="00DD4ED9" w:rsidRPr="008149C6" w:rsidRDefault="00602815" w:rsidP="008149C6">
      <w:pPr>
        <w:pStyle w:val="FormularUntertitel"/>
        <w:rPr>
          <w:rFonts w:cstheme="minorHAnsi"/>
        </w:rPr>
      </w:pPr>
      <w:r w:rsidRPr="008149C6">
        <w:rPr>
          <w:rFonts w:cstheme="minorHAnsi"/>
        </w:rPr>
        <w:t>Kontakt bei Rückfragen</w:t>
      </w:r>
    </w:p>
    <w:p w14:paraId="70C8C069" w14:textId="77777777" w:rsidR="00602815" w:rsidRDefault="00602815" w:rsidP="008149C6">
      <w:pPr>
        <w:tabs>
          <w:tab w:val="left" w:pos="1985"/>
        </w:tabs>
        <w:spacing w:after="80"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E-Mailadresse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 xml:space="preserve">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A" w14:textId="77777777" w:rsidR="00DD4ED9" w:rsidRDefault="00DD4ED9" w:rsidP="008149C6">
      <w:pPr>
        <w:tabs>
          <w:tab w:val="left" w:pos="1985"/>
          <w:tab w:val="left" w:pos="4962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Telefonnummer</w:t>
      </w:r>
      <w:r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B" w14:textId="77777777" w:rsidR="00DD4ED9" w:rsidRPr="008F2E8E" w:rsidRDefault="00DD4ED9" w:rsidP="00602815">
      <w:pPr>
        <w:tabs>
          <w:tab w:val="left" w:pos="2268"/>
        </w:tabs>
        <w:spacing w:after="80"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6C" w14:textId="77777777" w:rsidR="00602815" w:rsidRPr="008F2E8E" w:rsidRDefault="00602815" w:rsidP="00602815">
      <w:pPr>
        <w:pBdr>
          <w:bottom w:val="single" w:sz="4" w:space="1" w:color="auto"/>
        </w:pBd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Frühere Aufenthalte in der Schweiz (von/bis und Aufenthaltsort – genaue Wohnadresse angeben)</w:t>
      </w:r>
    </w:p>
    <w:p w14:paraId="70C8C06D" w14:textId="77777777" w:rsidR="00602815" w:rsidRDefault="00602815" w:rsidP="00602815">
      <w:pPr>
        <w:pBdr>
          <w:bottom w:val="single" w:sz="4" w:space="1" w:color="auto"/>
        </w:pBd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6E" w14:textId="77777777" w:rsidR="00A67080" w:rsidRPr="008F2E8E" w:rsidRDefault="00A67080" w:rsidP="00602815">
      <w:pPr>
        <w:pBdr>
          <w:bottom w:val="single" w:sz="4" w:space="1" w:color="auto"/>
        </w:pBd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6F" w14:textId="77777777" w:rsidR="00602815" w:rsidRPr="008F2E8E" w:rsidRDefault="00602815" w:rsidP="00602815">
      <w:pPr>
        <w:pBdr>
          <w:bottom w:val="single" w:sz="4" w:space="1" w:color="auto"/>
        </w:pBd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70" w14:textId="77777777" w:rsidR="00602815" w:rsidRPr="006A04CF" w:rsidRDefault="00602815" w:rsidP="006A04CF">
      <w:pPr>
        <w:pStyle w:val="FormularUntertitel"/>
      </w:pPr>
      <w:r w:rsidRPr="006A04CF">
        <w:t>Angaben zur Erwerbstätigkeit</w:t>
      </w:r>
    </w:p>
    <w:p w14:paraId="70C8C071" w14:textId="77777777" w:rsidR="00602815" w:rsidRPr="00D80427" w:rsidRDefault="00602815" w:rsidP="00602815">
      <w:pPr>
        <w:tabs>
          <w:tab w:val="left" w:pos="3119"/>
          <w:tab w:val="left" w:pos="4962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  <w:r w:rsidRPr="00D80427">
        <w:rPr>
          <w:rFonts w:asciiTheme="majorHAnsi" w:eastAsia="Times New Roman" w:hAnsiTheme="majorHAnsi" w:cstheme="majorHAnsi"/>
          <w:sz w:val="17"/>
          <w:szCs w:val="17"/>
          <w:lang w:eastAsia="de-CH"/>
        </w:rPr>
        <w:t>Name und Adresse des Arbeitgebers</w:t>
      </w:r>
      <w:r>
        <w:rPr>
          <w:rFonts w:asciiTheme="majorHAnsi" w:eastAsia="Times New Roman" w:hAnsiTheme="majorHAnsi" w:cstheme="majorHAnsi"/>
          <w:sz w:val="17"/>
          <w:szCs w:val="17"/>
          <w:lang w:eastAsia="de-CH"/>
        </w:rPr>
        <w:tab/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instrText xml:space="preserve"> FORMTEXT </w:instrTex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separate"/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end"/>
      </w:r>
    </w:p>
    <w:p w14:paraId="70C8C072" w14:textId="77777777" w:rsidR="00602815" w:rsidRPr="00D80427" w:rsidRDefault="00602815" w:rsidP="00602815">
      <w:pPr>
        <w:tabs>
          <w:tab w:val="left" w:pos="1985"/>
          <w:tab w:val="left" w:pos="4962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  <w:r>
        <w:rPr>
          <w:rFonts w:asciiTheme="majorHAnsi" w:eastAsia="Times New Roman" w:hAnsiTheme="majorHAnsi" w:cstheme="majorHAnsi"/>
          <w:sz w:val="17"/>
          <w:szCs w:val="17"/>
          <w:lang w:eastAsia="de-CH"/>
        </w:rPr>
        <w:t>Beruf/aktuelle Funk</w:t>
      </w:r>
      <w:r w:rsidRPr="00D80427">
        <w:rPr>
          <w:rFonts w:asciiTheme="majorHAnsi" w:eastAsia="Times New Roman" w:hAnsiTheme="majorHAnsi" w:cstheme="majorHAnsi"/>
          <w:sz w:val="17"/>
          <w:szCs w:val="17"/>
          <w:lang w:eastAsia="de-CH"/>
        </w:rPr>
        <w:t>t</w:t>
      </w:r>
      <w:r>
        <w:rPr>
          <w:rFonts w:asciiTheme="majorHAnsi" w:eastAsia="Times New Roman" w:hAnsiTheme="majorHAnsi" w:cstheme="majorHAnsi"/>
          <w:sz w:val="17"/>
          <w:szCs w:val="17"/>
          <w:lang w:eastAsia="de-CH"/>
        </w:rPr>
        <w:t>ion</w:t>
      </w:r>
      <w:r>
        <w:rPr>
          <w:rFonts w:asciiTheme="majorHAnsi" w:eastAsia="Times New Roman" w:hAnsiTheme="majorHAnsi" w:cstheme="majorHAnsi"/>
          <w:sz w:val="17"/>
          <w:szCs w:val="17"/>
          <w:lang w:eastAsia="de-CH"/>
        </w:rPr>
        <w:tab/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instrText xml:space="preserve"> FORMTEXT </w:instrTex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separate"/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end"/>
      </w:r>
      <w:r w:rsidRPr="00D80427">
        <w:rPr>
          <w:rFonts w:asciiTheme="majorHAnsi" w:eastAsia="Times New Roman" w:hAnsiTheme="majorHAnsi" w:cstheme="majorHAnsi"/>
          <w:sz w:val="17"/>
          <w:szCs w:val="17"/>
          <w:lang w:eastAsia="de-CH"/>
        </w:rPr>
        <w:tab/>
      </w:r>
      <w:sdt>
        <w:sdtPr>
          <w:rPr>
            <w:rFonts w:asciiTheme="majorHAnsi" w:eastAsia="Times New Roman" w:hAnsiTheme="majorHAnsi" w:cstheme="majorHAnsi"/>
            <w:sz w:val="17"/>
            <w:szCs w:val="17"/>
            <w:lang w:eastAsia="de-CH"/>
          </w:rPr>
          <w:id w:val="-151661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27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D80427">
        <w:rPr>
          <w:rFonts w:asciiTheme="majorHAnsi" w:eastAsia="Times New Roman" w:hAnsiTheme="majorHAnsi" w:cstheme="majorHAnsi"/>
          <w:sz w:val="17"/>
          <w:szCs w:val="17"/>
          <w:lang w:eastAsia="de-CH"/>
        </w:rPr>
        <w:t xml:space="preserve"> angestellt</w:t>
      </w:r>
      <w:r w:rsidRPr="00D80427">
        <w:rPr>
          <w:rFonts w:asciiTheme="majorHAnsi" w:eastAsia="Times New Roman" w:hAnsiTheme="majorHAnsi" w:cstheme="majorHAnsi"/>
          <w:sz w:val="17"/>
          <w:szCs w:val="17"/>
          <w:lang w:eastAsia="de-CH"/>
        </w:rPr>
        <w:tab/>
      </w:r>
      <w:sdt>
        <w:sdtPr>
          <w:rPr>
            <w:rFonts w:asciiTheme="majorHAnsi" w:eastAsia="Times New Roman" w:hAnsiTheme="majorHAnsi" w:cstheme="majorHAnsi"/>
            <w:sz w:val="17"/>
            <w:szCs w:val="17"/>
            <w:lang w:eastAsia="de-CH"/>
          </w:rPr>
          <w:id w:val="-178942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27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D80427">
        <w:rPr>
          <w:rFonts w:asciiTheme="majorHAnsi" w:eastAsia="Times New Roman" w:hAnsiTheme="majorHAnsi" w:cstheme="majorHAnsi"/>
          <w:sz w:val="17"/>
          <w:szCs w:val="17"/>
          <w:lang w:eastAsia="de-CH"/>
        </w:rPr>
        <w:t xml:space="preserve"> selbständig</w:t>
      </w:r>
    </w:p>
    <w:p w14:paraId="70C8C073" w14:textId="77777777" w:rsidR="00602815" w:rsidRPr="00D80427" w:rsidRDefault="00602815" w:rsidP="00602815">
      <w:pPr>
        <w:tabs>
          <w:tab w:val="left" w:pos="3969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  <w:r w:rsidRPr="00D80427">
        <w:rPr>
          <w:rFonts w:asciiTheme="majorHAnsi" w:eastAsia="Times New Roman" w:hAnsiTheme="majorHAnsi" w:cstheme="majorHAnsi"/>
          <w:sz w:val="17"/>
          <w:szCs w:val="17"/>
          <w:lang w:eastAsia="de-CH"/>
        </w:rPr>
        <w:t>Kontaktperson im Betrieb (Name/Telefonnummer)</w:t>
      </w:r>
      <w:r>
        <w:rPr>
          <w:rFonts w:asciiTheme="majorHAnsi" w:eastAsia="Times New Roman" w:hAnsiTheme="majorHAnsi" w:cstheme="majorHAnsi"/>
          <w:sz w:val="17"/>
          <w:szCs w:val="17"/>
          <w:lang w:eastAsia="de-CH"/>
        </w:rPr>
        <w:tab/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instrText xml:space="preserve"> FORMTEXT </w:instrTex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separate"/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end"/>
      </w:r>
    </w:p>
    <w:p w14:paraId="70C8C074" w14:textId="77777777" w:rsidR="00602815" w:rsidRDefault="00602815" w:rsidP="00602815">
      <w:pPr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75" w14:textId="77777777" w:rsidR="00602815" w:rsidRPr="008F2E8E" w:rsidRDefault="00602815" w:rsidP="00602815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Die gesuchstellende(n) Person(n) bestätigt/en mit ihrer Unterschrift ihre wahrheitsgetreuen Angaben. Falsche Angaben oder das Verschweigen wesentlicher Tatsachen sind strafbar und können mit fremdenpolizeilichen Massnahmen verfolgt werden (</w:t>
      </w:r>
      <w:r w:rsidRPr="008F2E8E">
        <w:rPr>
          <w:rFonts w:eastAsia="Times New Roman" w:cstheme="minorHAnsi"/>
          <w:i/>
          <w:sz w:val="17"/>
          <w:szCs w:val="17"/>
          <w:lang w:eastAsia="de-CH"/>
        </w:rPr>
        <w:t>Art. 118 des Bundesgesetzes über die Ausländerinnen und Ausländer und über die Integration AIG</w:t>
      </w:r>
      <w:r w:rsidRPr="008F2E8E">
        <w:rPr>
          <w:rFonts w:eastAsia="Times New Roman" w:cstheme="minorHAnsi"/>
          <w:sz w:val="17"/>
          <w:szCs w:val="17"/>
          <w:lang w:eastAsia="de-CH"/>
        </w:rPr>
        <w:t>).</w:t>
      </w:r>
    </w:p>
    <w:p w14:paraId="70C8C076" w14:textId="77777777" w:rsidR="00602815" w:rsidRPr="008F2E8E" w:rsidRDefault="00602815" w:rsidP="00602815">
      <w:pP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77" w14:textId="77777777" w:rsidR="00602815" w:rsidRPr="008F2E8E" w:rsidRDefault="00602815" w:rsidP="00602815">
      <w:pP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Ort/Datum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Unterschrift der gesuchstellenden Person/gesetzliche Vertretung</w:t>
      </w:r>
    </w:p>
    <w:p w14:paraId="70C8C078" w14:textId="77777777" w:rsidR="00602815" w:rsidRPr="008F2E8E" w:rsidRDefault="00602815" w:rsidP="00602815">
      <w:pP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79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…………………………..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………………………………………………………………………………………………………</w:t>
      </w:r>
    </w:p>
    <w:p w14:paraId="70C8C07A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7B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Ort/Datum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Unterschrift des (Ehe-)Partners</w:t>
      </w:r>
    </w:p>
    <w:p w14:paraId="70C8C07C" w14:textId="77777777" w:rsidR="00602815" w:rsidRPr="008F2E8E" w:rsidRDefault="00602815" w:rsidP="00602815">
      <w:pPr>
        <w:pBdr>
          <w:bottom w:val="single" w:sz="4" w:space="1" w:color="auto"/>
        </w:pBd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7D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…………………………..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………………………………………………………………………………………………………</w:t>
      </w:r>
    </w:p>
    <w:p w14:paraId="70C8C07E" w14:textId="77777777" w:rsidR="00602815" w:rsidRPr="008F2E8E" w:rsidRDefault="00602815" w:rsidP="00602815">
      <w:pPr>
        <w:pBdr>
          <w:bottom w:val="single" w:sz="4" w:space="1" w:color="auto"/>
        </w:pBd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7F" w14:textId="77777777" w:rsidR="00602815" w:rsidRPr="008F2E8E" w:rsidRDefault="00602815" w:rsidP="00602815">
      <w:pPr>
        <w:pBdr>
          <w:bottom w:val="single" w:sz="4" w:space="1" w:color="auto"/>
        </w:pBdr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80" w14:textId="77777777" w:rsidR="00602815" w:rsidRPr="008F2E8E" w:rsidRDefault="00602815" w:rsidP="00A67080">
      <w:pPr>
        <w:pStyle w:val="FormularUntertitel"/>
        <w:rPr>
          <w:rFonts w:eastAsia="Times New Roman" w:cstheme="minorHAnsi"/>
          <w:szCs w:val="17"/>
          <w:lang w:eastAsia="de-CH"/>
        </w:rPr>
      </w:pPr>
      <w:r w:rsidRPr="00A67080">
        <w:t>Bemerkungen der Gemeindeverwaltung / Beilage(n)</w:t>
      </w:r>
    </w:p>
    <w:p w14:paraId="70C8C081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82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83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84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85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86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Ort/Datum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Name, Vorname / Stempel / Unterschrift der Einwohner- / Fremdenkontrollbehörde</w:t>
      </w:r>
    </w:p>
    <w:p w14:paraId="70C8C087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88" w14:textId="77777777" w:rsidR="00602815" w:rsidRPr="008F2E8E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…………………………..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  <w:t>………………………………………………………………………………………………………</w:t>
      </w:r>
    </w:p>
    <w:p w14:paraId="70C8C089" w14:textId="77777777" w:rsidR="00602815" w:rsidRDefault="00602815" w:rsidP="00602815">
      <w:pPr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8A" w14:textId="77777777" w:rsidR="00602815" w:rsidRPr="00D80427" w:rsidRDefault="00602815" w:rsidP="00602815">
      <w:pPr>
        <w:pBdr>
          <w:bottom w:val="single" w:sz="4" w:space="1" w:color="auto"/>
        </w:pBdr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8B" w14:textId="77777777" w:rsidR="00DF2AD7" w:rsidRDefault="00DF2AD7" w:rsidP="00DF2AD7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8C" w14:textId="77777777" w:rsidR="006A04CF" w:rsidRDefault="006A04CF">
      <w:pPr>
        <w:spacing w:after="200" w:line="24" w:lineRule="auto"/>
        <w:rPr>
          <w:rFonts w:asciiTheme="majorHAnsi" w:eastAsia="Times New Roman" w:hAnsiTheme="majorHAnsi" w:cstheme="majorHAnsi"/>
          <w:b/>
          <w:sz w:val="17"/>
          <w:szCs w:val="17"/>
          <w:lang w:eastAsia="de-CH"/>
        </w:rPr>
      </w:pPr>
      <w:r>
        <w:rPr>
          <w:rFonts w:asciiTheme="majorHAnsi" w:eastAsia="Times New Roman" w:hAnsiTheme="majorHAnsi" w:cstheme="majorHAnsi"/>
          <w:b/>
          <w:sz w:val="17"/>
          <w:szCs w:val="17"/>
          <w:lang w:eastAsia="de-CH"/>
        </w:rPr>
        <w:br w:type="page"/>
      </w:r>
    </w:p>
    <w:p w14:paraId="70C8C08D" w14:textId="77777777" w:rsidR="00A766AC" w:rsidRPr="008F2E8E" w:rsidRDefault="00A766AC" w:rsidP="006A04CF">
      <w:pPr>
        <w:pStyle w:val="FormularUntertitel"/>
        <w:rPr>
          <w:rFonts w:cstheme="minorHAnsi"/>
        </w:rPr>
      </w:pPr>
      <w:r w:rsidRPr="008F2E8E">
        <w:rPr>
          <w:rFonts w:cstheme="minorHAnsi"/>
        </w:rPr>
        <w:lastRenderedPageBreak/>
        <w:t>Angaben zum Erstgespräch gemäss Integrationsgesetz</w:t>
      </w:r>
    </w:p>
    <w:p w14:paraId="70C8C08E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Die </w:t>
      </w:r>
      <w:r w:rsidRPr="008F2E8E">
        <w:rPr>
          <w:rFonts w:eastAsia="Times New Roman" w:cstheme="minorHAnsi"/>
          <w:b/>
          <w:sz w:val="17"/>
          <w:szCs w:val="17"/>
          <w:lang w:eastAsia="de-CH"/>
        </w:rPr>
        <w:t>Person</w:t>
      </w:r>
      <w:r w:rsidRPr="008F2E8E">
        <w:rPr>
          <w:rFonts w:eastAsia="Times New Roman" w:cstheme="minorHAnsi"/>
          <w:sz w:val="17"/>
          <w:szCs w:val="17"/>
          <w:lang w:eastAsia="de-CH"/>
        </w:rPr>
        <w:t xml:space="preserve"> gehört zur Zielgruppe der Erstgespräche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-120155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91344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8F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90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Erstgespräch erfolgt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81984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wann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-154043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Nein, Grund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91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92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  <w:tab w:val="left" w:pos="7371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Zuweisung an AI</w:t>
      </w:r>
      <w:r w:rsidRPr="008F2E8E">
        <w:rPr>
          <w:rStyle w:val="Funotenzeichen"/>
          <w:rFonts w:eastAsia="Times New Roman" w:cstheme="minorHAnsi"/>
          <w:szCs w:val="17"/>
          <w:lang w:eastAsia="de-CH"/>
        </w:rPr>
        <w:footnoteReference w:id="1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84925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verpflichtend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15089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empfehlend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51615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93" w14:textId="77777777" w:rsidR="00A766AC" w:rsidRPr="008F2E8E" w:rsidRDefault="00A766AC" w:rsidP="00A766AC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eastAsia="Arial" w:cstheme="minorHAnsi"/>
          <w:bCs w:val="0"/>
          <w:sz w:val="17"/>
          <w:szCs w:val="17"/>
        </w:rPr>
      </w:pPr>
    </w:p>
    <w:p w14:paraId="70C8C094" w14:textId="77777777" w:rsidR="00A766AC" w:rsidRPr="008F2E8E" w:rsidRDefault="00A766AC" w:rsidP="00A766AC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eastAsia="Arial" w:cstheme="minorHAnsi"/>
          <w:bCs w:val="0"/>
          <w:sz w:val="17"/>
          <w:szCs w:val="17"/>
        </w:rPr>
      </w:pPr>
    </w:p>
    <w:p w14:paraId="70C8C095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Die </w:t>
      </w:r>
      <w:r w:rsidRPr="008F2E8E">
        <w:rPr>
          <w:rFonts w:eastAsia="Times New Roman" w:cstheme="minorHAnsi"/>
          <w:b/>
          <w:sz w:val="17"/>
          <w:szCs w:val="17"/>
          <w:lang w:eastAsia="de-CH"/>
        </w:rPr>
        <w:t>(Ehe-)Partnerin/der (Ehe-)Partner</w:t>
      </w:r>
      <w:r w:rsidRPr="008F2E8E">
        <w:rPr>
          <w:rFonts w:eastAsia="Times New Roman" w:cstheme="minorHAnsi"/>
          <w:sz w:val="17"/>
          <w:szCs w:val="17"/>
          <w:lang w:eastAsia="de-CH"/>
        </w:rPr>
        <w:t xml:space="preserve"> gehört zur Zielgruppe der Erstgespräche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-3550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42453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96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Name/Vorname/Geburtsdatum: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97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98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Erstgespräch erfolgt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25449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wann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-12532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Nein, Grund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99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9A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  <w:tab w:val="left" w:pos="7371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Zuweisung an AI</w:t>
      </w:r>
      <w:r w:rsidRPr="008F2E8E">
        <w:rPr>
          <w:rStyle w:val="Funotenzeichen"/>
          <w:rFonts w:eastAsia="Times New Roman" w:cstheme="minorHAnsi"/>
          <w:szCs w:val="17"/>
          <w:lang w:eastAsia="de-CH"/>
        </w:rPr>
        <w:t>1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43239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verpflichtend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91442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empfehlend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59887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9B" w14:textId="77777777" w:rsidR="00A766AC" w:rsidRPr="008F2E8E" w:rsidRDefault="00A766AC" w:rsidP="00A766AC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eastAsia="Arial" w:cstheme="minorHAnsi"/>
          <w:bCs w:val="0"/>
          <w:sz w:val="17"/>
          <w:szCs w:val="17"/>
        </w:rPr>
      </w:pPr>
    </w:p>
    <w:p w14:paraId="70C8C09C" w14:textId="77777777" w:rsidR="00A766AC" w:rsidRPr="008F2E8E" w:rsidRDefault="00A766AC" w:rsidP="00A766AC">
      <w:pPr>
        <w:tabs>
          <w:tab w:val="left" w:pos="7088"/>
        </w:tabs>
        <w:spacing w:line="240" w:lineRule="auto"/>
        <w:rPr>
          <w:rFonts w:cstheme="minorHAnsi"/>
          <w:sz w:val="17"/>
          <w:szCs w:val="17"/>
        </w:rPr>
      </w:pPr>
    </w:p>
    <w:p w14:paraId="70C8C09D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Das </w:t>
      </w:r>
      <w:r w:rsidRPr="008F2E8E">
        <w:rPr>
          <w:rFonts w:eastAsia="Times New Roman" w:cstheme="minorHAnsi"/>
          <w:b/>
          <w:sz w:val="17"/>
          <w:szCs w:val="17"/>
          <w:lang w:eastAsia="de-CH"/>
        </w:rPr>
        <w:t>Kind (über 15-jährig)</w:t>
      </w:r>
      <w:r w:rsidRPr="008F2E8E">
        <w:rPr>
          <w:rFonts w:eastAsia="Times New Roman" w:cstheme="minorHAnsi"/>
          <w:sz w:val="17"/>
          <w:szCs w:val="17"/>
          <w:lang w:eastAsia="de-CH"/>
        </w:rPr>
        <w:t xml:space="preserve"> gehört zur Zielgruppe der Erstgespräche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140280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64340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9E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Name/Vorname/Geburtsdatum: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9F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A0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Erstgespräch erfolgt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97295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wann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177828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Nein, Grund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A1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A2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  <w:tab w:val="left" w:pos="7371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Zuweisung an AI</w:t>
      </w:r>
      <w:r w:rsidRPr="008F2E8E">
        <w:rPr>
          <w:rStyle w:val="Funotenzeichen"/>
          <w:rFonts w:eastAsia="Times New Roman" w:cstheme="minorHAnsi"/>
          <w:szCs w:val="17"/>
          <w:lang w:eastAsia="de-CH"/>
        </w:rPr>
        <w:t>1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90325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verpflichtend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70065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empfehlend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67778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A3" w14:textId="77777777" w:rsidR="00A766AC" w:rsidRPr="008F2E8E" w:rsidRDefault="00A766AC" w:rsidP="00A766AC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eastAsia="Arial" w:cstheme="minorHAnsi"/>
          <w:bCs w:val="0"/>
          <w:sz w:val="17"/>
          <w:szCs w:val="17"/>
        </w:rPr>
      </w:pPr>
    </w:p>
    <w:p w14:paraId="70C8C0A4" w14:textId="77777777" w:rsidR="00A766AC" w:rsidRPr="008F2E8E" w:rsidRDefault="00A766AC" w:rsidP="00A766AC">
      <w:pPr>
        <w:tabs>
          <w:tab w:val="left" w:pos="7088"/>
        </w:tabs>
        <w:spacing w:line="240" w:lineRule="auto"/>
        <w:rPr>
          <w:rFonts w:cstheme="minorHAnsi"/>
          <w:sz w:val="17"/>
          <w:szCs w:val="17"/>
        </w:rPr>
      </w:pPr>
    </w:p>
    <w:p w14:paraId="70C8C0A5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Das </w:t>
      </w:r>
      <w:r w:rsidRPr="008F2E8E">
        <w:rPr>
          <w:rFonts w:eastAsia="Times New Roman" w:cstheme="minorHAnsi"/>
          <w:b/>
          <w:sz w:val="17"/>
          <w:szCs w:val="17"/>
          <w:lang w:eastAsia="de-CH"/>
        </w:rPr>
        <w:t>Kind (über 15-jährig)</w:t>
      </w:r>
      <w:r w:rsidRPr="008F2E8E">
        <w:rPr>
          <w:rFonts w:eastAsia="Times New Roman" w:cstheme="minorHAnsi"/>
          <w:sz w:val="17"/>
          <w:szCs w:val="17"/>
          <w:lang w:eastAsia="de-CH"/>
        </w:rPr>
        <w:t xml:space="preserve"> gehört zur Zielgruppe der Erstgespräche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209018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178098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A6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Name/Vorname/Geburtsdatum: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A7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A8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Erstgespräch erfolgt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62305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wann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-11760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Nein, Grund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A9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AA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  <w:tab w:val="left" w:pos="7371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Zuweisung an AI</w:t>
      </w:r>
      <w:r w:rsidRPr="008F2E8E">
        <w:rPr>
          <w:rStyle w:val="Funotenzeichen"/>
          <w:rFonts w:eastAsia="Times New Roman" w:cstheme="minorHAnsi"/>
          <w:szCs w:val="17"/>
          <w:lang w:eastAsia="de-CH"/>
        </w:rPr>
        <w:t>1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36110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verpflichtend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208706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empfehlend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71317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AB" w14:textId="77777777" w:rsidR="00A766AC" w:rsidRPr="008F2E8E" w:rsidRDefault="00A766AC" w:rsidP="00A766AC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eastAsia="Arial" w:cstheme="minorHAnsi"/>
          <w:bCs w:val="0"/>
          <w:sz w:val="17"/>
          <w:szCs w:val="17"/>
        </w:rPr>
      </w:pPr>
    </w:p>
    <w:p w14:paraId="70C8C0AC" w14:textId="77777777" w:rsidR="00A766AC" w:rsidRPr="008F2E8E" w:rsidRDefault="00A766AC" w:rsidP="00A766AC">
      <w:pPr>
        <w:tabs>
          <w:tab w:val="left" w:pos="7088"/>
        </w:tabs>
        <w:spacing w:line="240" w:lineRule="auto"/>
        <w:rPr>
          <w:rFonts w:cstheme="minorHAnsi"/>
          <w:sz w:val="17"/>
          <w:szCs w:val="17"/>
        </w:rPr>
      </w:pPr>
    </w:p>
    <w:p w14:paraId="70C8C0AD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Das </w:t>
      </w:r>
      <w:r w:rsidRPr="008F2E8E">
        <w:rPr>
          <w:rFonts w:eastAsia="Times New Roman" w:cstheme="minorHAnsi"/>
          <w:b/>
          <w:sz w:val="17"/>
          <w:szCs w:val="17"/>
          <w:lang w:eastAsia="de-CH"/>
        </w:rPr>
        <w:t>Kind (über 15-jährig)</w:t>
      </w:r>
      <w:r w:rsidRPr="008F2E8E">
        <w:rPr>
          <w:rFonts w:eastAsia="Times New Roman" w:cstheme="minorHAnsi"/>
          <w:sz w:val="17"/>
          <w:szCs w:val="17"/>
          <w:lang w:eastAsia="de-CH"/>
        </w:rPr>
        <w:t xml:space="preserve"> gehört zur Zielgruppe der Erstgespräche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30243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82833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AE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 xml:space="preserve">Name/Vorname/Geburtsdatum: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AF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B0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Erstgespräch erfolgt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17308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wann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MS Gothic" w:cstheme="minorHAnsi"/>
            <w:sz w:val="17"/>
            <w:szCs w:val="17"/>
            <w:lang w:eastAsia="de-CH"/>
          </w:rPr>
          <w:id w:val="-111088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Nein, Grund 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B1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</w:p>
    <w:p w14:paraId="70C8C0B2" w14:textId="77777777" w:rsidR="00A766AC" w:rsidRPr="008F2E8E" w:rsidRDefault="00A766AC" w:rsidP="00A766AC">
      <w:pPr>
        <w:tabs>
          <w:tab w:val="left" w:pos="2127"/>
          <w:tab w:val="left" w:pos="2410"/>
          <w:tab w:val="left" w:pos="4820"/>
          <w:tab w:val="left" w:pos="5103"/>
          <w:tab w:val="left" w:pos="7088"/>
          <w:tab w:val="left" w:pos="7371"/>
        </w:tabs>
        <w:spacing w:line="240" w:lineRule="auto"/>
        <w:rPr>
          <w:rFonts w:eastAsia="Times New Roman" w:cstheme="min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t>Zuweisung an AI</w:t>
      </w:r>
      <w:r w:rsidRPr="008F2E8E">
        <w:rPr>
          <w:rStyle w:val="Funotenzeichen"/>
          <w:rFonts w:eastAsia="Times New Roman" w:cstheme="minorHAnsi"/>
          <w:szCs w:val="17"/>
          <w:lang w:eastAsia="de-CH"/>
        </w:rPr>
        <w:t>1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211717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verpflichtend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62573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Ja, empfehlend </w:t>
      </w:r>
      <w:r w:rsidRPr="008F2E8E">
        <w:rPr>
          <w:rFonts w:eastAsia="Times New Roman" w:cstheme="minorHAnsi"/>
          <w:sz w:val="17"/>
          <w:szCs w:val="17"/>
          <w:lang w:eastAsia="de-CH"/>
        </w:rPr>
        <w:tab/>
      </w:r>
      <w:sdt>
        <w:sdtPr>
          <w:rPr>
            <w:rFonts w:eastAsia="Times New Roman" w:cstheme="minorHAnsi"/>
            <w:sz w:val="17"/>
            <w:szCs w:val="17"/>
            <w:lang w:eastAsia="de-CH"/>
          </w:rPr>
          <w:id w:val="-160718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E8E">
            <w:rPr>
              <w:rFonts w:ascii="MS Gothic" w:eastAsia="MS Gothic" w:hAnsi="MS Gothic" w:cs="MS Gothic" w:hint="eastAsia"/>
              <w:sz w:val="17"/>
              <w:szCs w:val="17"/>
              <w:lang w:eastAsia="de-CH"/>
            </w:rPr>
            <w:t>☐</w:t>
          </w:r>
        </w:sdtContent>
      </w:sdt>
      <w:r w:rsidRPr="008F2E8E">
        <w:rPr>
          <w:rFonts w:eastAsia="Times New Roman" w:cstheme="minorHAnsi"/>
          <w:sz w:val="17"/>
          <w:szCs w:val="17"/>
          <w:lang w:eastAsia="de-CH"/>
        </w:rPr>
        <w:t xml:space="preserve"> Nein</w:t>
      </w:r>
    </w:p>
    <w:p w14:paraId="70C8C0B3" w14:textId="77777777" w:rsidR="00A766AC" w:rsidRPr="008F2E8E" w:rsidRDefault="00A766AC" w:rsidP="00A766AC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eastAsia="Arial" w:cstheme="minorHAnsi"/>
          <w:bCs w:val="0"/>
          <w:sz w:val="17"/>
          <w:szCs w:val="17"/>
        </w:rPr>
      </w:pPr>
    </w:p>
    <w:p w14:paraId="70C8C0B4" w14:textId="77777777" w:rsidR="00A766AC" w:rsidRPr="008F2E8E" w:rsidRDefault="00A766AC" w:rsidP="00A766AC">
      <w:pPr>
        <w:tabs>
          <w:tab w:val="left" w:pos="7088"/>
        </w:tabs>
        <w:spacing w:line="240" w:lineRule="auto"/>
        <w:rPr>
          <w:rFonts w:cstheme="minorHAnsi"/>
          <w:sz w:val="17"/>
          <w:szCs w:val="17"/>
        </w:rPr>
      </w:pPr>
    </w:p>
    <w:p w14:paraId="70C8C0B5" w14:textId="77777777" w:rsidR="00A766AC" w:rsidRPr="008F2E8E" w:rsidRDefault="00A766AC" w:rsidP="00A766AC">
      <w:pPr>
        <w:spacing w:line="240" w:lineRule="auto"/>
        <w:rPr>
          <w:rFonts w:cstheme="minorHAnsi"/>
          <w:sz w:val="17"/>
          <w:szCs w:val="17"/>
        </w:rPr>
      </w:pPr>
    </w:p>
    <w:p w14:paraId="70C8C0B6" w14:textId="77777777" w:rsidR="00A766AC" w:rsidRPr="008F2E8E" w:rsidRDefault="00A766AC" w:rsidP="00A766AC">
      <w:pPr>
        <w:spacing w:line="240" w:lineRule="auto"/>
        <w:rPr>
          <w:rFonts w:cstheme="minorHAnsi"/>
          <w:sz w:val="17"/>
          <w:szCs w:val="17"/>
        </w:rPr>
      </w:pPr>
      <w:r w:rsidRPr="008F2E8E">
        <w:rPr>
          <w:rFonts w:cstheme="minorHAnsi"/>
          <w:sz w:val="17"/>
          <w:szCs w:val="17"/>
        </w:rPr>
        <w:t>Weitere:</w:t>
      </w:r>
    </w:p>
    <w:p w14:paraId="70C8C0B7" w14:textId="77777777" w:rsidR="00A766AC" w:rsidRDefault="00A766AC" w:rsidP="00A766AC">
      <w:pPr>
        <w:tabs>
          <w:tab w:val="left" w:pos="840"/>
          <w:tab w:val="left" w:pos="2410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  <w:r w:rsidRPr="008F2E8E">
        <w:rPr>
          <w:rFonts w:eastAsia="Times New Roman" w:cstheme="min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E8E">
        <w:rPr>
          <w:rFonts w:eastAsia="Times New Roman" w:cstheme="minorHAnsi"/>
          <w:sz w:val="17"/>
          <w:szCs w:val="17"/>
          <w:lang w:eastAsia="de-CH"/>
        </w:rPr>
        <w:instrText xml:space="preserve"> FORMTEXT </w:instrText>
      </w:r>
      <w:r w:rsidRPr="008F2E8E">
        <w:rPr>
          <w:rFonts w:eastAsia="Times New Roman" w:cstheme="minorHAnsi"/>
          <w:sz w:val="17"/>
          <w:szCs w:val="17"/>
          <w:lang w:eastAsia="de-CH"/>
        </w:rPr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separate"/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t> </w:t>
      </w:r>
      <w:r w:rsidRPr="008F2E8E">
        <w:rPr>
          <w:rFonts w:eastAsia="Times New Roman" w:cstheme="minorHAnsi"/>
          <w:sz w:val="17"/>
          <w:szCs w:val="17"/>
          <w:lang w:eastAsia="de-CH"/>
        </w:rPr>
        <w:fldChar w:fldCharType="end"/>
      </w:r>
    </w:p>
    <w:p w14:paraId="70C8C0B8" w14:textId="77777777" w:rsidR="00A766AC" w:rsidRDefault="00A766AC" w:rsidP="00A766AC">
      <w:pPr>
        <w:tabs>
          <w:tab w:val="left" w:pos="840"/>
          <w:tab w:val="left" w:pos="2410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B9" w14:textId="77777777" w:rsidR="00A766AC" w:rsidRDefault="00A766AC" w:rsidP="00A766AC">
      <w:pPr>
        <w:tabs>
          <w:tab w:val="left" w:pos="840"/>
          <w:tab w:val="left" w:pos="2410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BA" w14:textId="77777777" w:rsidR="00A766AC" w:rsidRDefault="00A766AC" w:rsidP="00A766AC">
      <w:pPr>
        <w:tabs>
          <w:tab w:val="left" w:pos="840"/>
          <w:tab w:val="left" w:pos="2410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BB" w14:textId="77777777" w:rsidR="00A766AC" w:rsidRDefault="00A766AC" w:rsidP="00A766AC">
      <w:pPr>
        <w:tabs>
          <w:tab w:val="left" w:pos="840"/>
          <w:tab w:val="left" w:pos="2410"/>
        </w:tabs>
        <w:spacing w:line="240" w:lineRule="auto"/>
        <w:rPr>
          <w:rFonts w:asciiTheme="majorHAnsi" w:hAnsiTheme="majorHAnsi" w:cstheme="majorHAnsi"/>
          <w:sz w:val="17"/>
          <w:szCs w:val="17"/>
          <w:lang w:val="de-DE"/>
        </w:rPr>
      </w:pPr>
      <w:r w:rsidRPr="008F2E8E">
        <w:rPr>
          <w:rFonts w:cstheme="minorHAnsi"/>
          <w:sz w:val="17"/>
          <w:szCs w:val="17"/>
          <w:lang w:val="de-DE"/>
        </w:rPr>
        <w:t>Sollte die neuzuziehende Person, für welche eine verpflichtende Zuweisung definiert wird, in den kommenden Wochen nach der Anmeldung ins Ausland verreisen/in den Urlaub fahren oder geschäftlich abwesend sein, entsprechende Bemerkung erfassen:</w:t>
      </w:r>
      <w:r>
        <w:rPr>
          <w:rFonts w:asciiTheme="majorHAnsi" w:hAnsiTheme="majorHAnsi" w:cstheme="majorHAnsi"/>
          <w:sz w:val="17"/>
          <w:szCs w:val="17"/>
          <w:lang w:val="de-DE"/>
        </w:rPr>
        <w:t xml:space="preserve"> 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instrText xml:space="preserve"> FORMTEXT </w:instrTex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separate"/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t> </w:t>
      </w:r>
      <w:r w:rsidRPr="00A708DC">
        <w:rPr>
          <w:rFonts w:asciiTheme="majorHAnsi" w:eastAsia="Times New Roman" w:hAnsiTheme="majorHAnsi" w:cstheme="majorHAnsi"/>
          <w:sz w:val="17"/>
          <w:szCs w:val="17"/>
          <w:lang w:eastAsia="de-CH"/>
        </w:rPr>
        <w:fldChar w:fldCharType="end"/>
      </w:r>
    </w:p>
    <w:p w14:paraId="70C8C0BC" w14:textId="77777777" w:rsidR="00A766AC" w:rsidRPr="008C1E1E" w:rsidRDefault="00A766AC" w:rsidP="00A766AC">
      <w:pPr>
        <w:tabs>
          <w:tab w:val="left" w:pos="840"/>
          <w:tab w:val="left" w:pos="2410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val="de-DE" w:eastAsia="de-CH"/>
        </w:rPr>
      </w:pPr>
    </w:p>
    <w:p w14:paraId="70C8C0BD" w14:textId="77777777" w:rsidR="00602815" w:rsidRPr="00A766AC" w:rsidRDefault="00602815" w:rsidP="00DF2AD7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val="de-DE" w:eastAsia="de-CH"/>
        </w:rPr>
      </w:pPr>
    </w:p>
    <w:p w14:paraId="70C8C0BE" w14:textId="77777777" w:rsidR="00602815" w:rsidRDefault="00602815" w:rsidP="00DF2AD7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BF" w14:textId="77777777" w:rsidR="00602815" w:rsidRDefault="00602815" w:rsidP="00DF2AD7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C0" w14:textId="77777777" w:rsidR="00602815" w:rsidRDefault="00602815" w:rsidP="00DF2AD7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C1" w14:textId="77777777" w:rsidR="00602815" w:rsidRDefault="00602815" w:rsidP="00DF2AD7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C2" w14:textId="77777777" w:rsidR="006A04CF" w:rsidRDefault="006A04CF">
      <w:pPr>
        <w:spacing w:after="200" w:line="24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C3" w14:textId="77777777" w:rsidR="00602815" w:rsidRDefault="00602815" w:rsidP="00DF2AD7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C4" w14:textId="77777777" w:rsidR="00602815" w:rsidRDefault="00602815" w:rsidP="00DF2AD7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p w14:paraId="70C8C0C5" w14:textId="77777777" w:rsidR="00602815" w:rsidRDefault="00602815" w:rsidP="00DF2AD7">
      <w:pPr>
        <w:tabs>
          <w:tab w:val="left" w:pos="3686"/>
          <w:tab w:val="left" w:pos="4536"/>
        </w:tabs>
        <w:spacing w:line="240" w:lineRule="auto"/>
        <w:rPr>
          <w:rFonts w:asciiTheme="majorHAnsi" w:eastAsia="Times New Roman" w:hAnsiTheme="majorHAnsi" w:cstheme="majorHAnsi"/>
          <w:sz w:val="17"/>
          <w:szCs w:val="17"/>
          <w:lang w:eastAsia="de-CH"/>
        </w:rPr>
      </w:pPr>
    </w:p>
    <w:sectPr w:rsidR="00602815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C0C9" w14:textId="77777777" w:rsidR="00204565" w:rsidRDefault="00204565" w:rsidP="00F91D37">
      <w:pPr>
        <w:spacing w:line="240" w:lineRule="auto"/>
      </w:pPr>
      <w:r>
        <w:separator/>
      </w:r>
    </w:p>
  </w:endnote>
  <w:endnote w:type="continuationSeparator" w:id="0">
    <w:p w14:paraId="70C8C0CA" w14:textId="77777777" w:rsidR="00204565" w:rsidRDefault="0020456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C0CC" w14:textId="77777777" w:rsidR="008F2E8E" w:rsidRPr="00AB4526" w:rsidRDefault="00A821EC" w:rsidP="00AB452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rFonts w:ascii="Arial" w:eastAsia="Arial" w:hAnsi="Arial"/>
        <w:noProof/>
        <w:sz w:val="13"/>
        <w:szCs w:val="13"/>
        <w:lang w:eastAsia="de-CH"/>
      </w:rPr>
      <w:t xml:space="preserve">Version </w:t>
    </w:r>
    <w:r w:rsidR="008F2E8E" w:rsidRPr="00AB4526">
      <w:rPr>
        <w:rFonts w:ascii="Arial" w:eastAsia="Arial" w:hAnsi="Arial"/>
        <w:noProof/>
        <w:sz w:val="13"/>
        <w:szCs w:val="13"/>
        <w:lang w:eastAsia="de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70C8C0D6" wp14:editId="70C8C0D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C8C0DF" w14:textId="77777777" w:rsidR="008F2E8E" w:rsidRDefault="008F2E8E" w:rsidP="00AB4526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C51B9" w:rsidRPr="00EC51B9">
                            <w:rPr>
                              <w:noProof/>
                              <w:lang w:val="de-DE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C51B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8C0D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848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D4cxrTFwIA&#10;AC4EAAAOAAAAAAAAAAAAAAAAAC4CAABkcnMvZTJvRG9jLnhtbFBLAQItABQABgAIAAAAIQDHwVPR&#10;1AAAAAMBAAAPAAAAAAAAAAAAAAAAAHEEAABkcnMvZG93bnJldi54bWxQSwUGAAAAAAQABADzAAAA&#10;cgUAAAAA&#10;" filled="f" stroked="f" strokeweight=".5pt">
              <v:textbox inset="0,0,0,8mm">
                <w:txbxContent>
                  <w:p w14:paraId="70C8C0DF" w14:textId="77777777" w:rsidR="008F2E8E" w:rsidRDefault="008F2E8E" w:rsidP="00AB4526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C51B9" w:rsidRPr="00EC51B9">
                      <w:rPr>
                        <w:noProof/>
                        <w:lang w:val="de-DE"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C51B9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D4ED9">
      <w:rPr>
        <w:rFonts w:ascii="Arial" w:eastAsia="Arial" w:hAnsi="Arial"/>
        <w:noProof/>
        <w:sz w:val="13"/>
        <w:szCs w:val="13"/>
        <w:lang w:eastAsia="de-CH"/>
      </w:rPr>
      <w:t>02/23_10.02.2023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C0D3" w14:textId="77777777" w:rsidR="008F2E8E" w:rsidRPr="00AB4526" w:rsidRDefault="008F2E8E" w:rsidP="00AB452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 w:rsidRPr="00AB4526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70C8C0DA" wp14:editId="70C8C0D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C8C0E0" w14:textId="77777777" w:rsidR="008F2E8E" w:rsidRDefault="008F2E8E" w:rsidP="00AB4526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C51B9" w:rsidRPr="00EC51B9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C51B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8C0D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" filled="f" stroked="f" strokeweight=".5pt">
              <v:textbox inset="0,0,0,8mm">
                <w:txbxContent>
                  <w:p w14:paraId="70C8C0E0" w14:textId="77777777" w:rsidR="008F2E8E" w:rsidRDefault="008F2E8E" w:rsidP="00AB4526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C51B9" w:rsidRPr="00EC51B9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C51B9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AB4526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70C8C0DC" wp14:editId="70C8C0D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C8C0E1" w14:textId="77777777" w:rsidR="008F2E8E" w:rsidRDefault="008F2E8E" w:rsidP="00AB4526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C51B9" w:rsidRPr="00EC51B9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C51B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8C0DC" id="Textfeld 9" o:spid="_x0000_s1028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" filled="f" stroked="f" strokeweight=".5pt">
              <v:textbox inset="0,0,0,8mm">
                <w:txbxContent>
                  <w:p w14:paraId="70C8C0E1" w14:textId="77777777" w:rsidR="008F2E8E" w:rsidRDefault="008F2E8E" w:rsidP="00AB4526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C51B9" w:rsidRPr="00EC51B9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C51B9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0" w:name="Klassifizierung"/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0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C0C6" w14:textId="77777777" w:rsidR="00204565" w:rsidRDefault="00204565" w:rsidP="00F91D37">
      <w:pPr>
        <w:spacing w:line="240" w:lineRule="auto"/>
      </w:pPr>
    </w:p>
    <w:p w14:paraId="70C8C0C7" w14:textId="77777777" w:rsidR="00204565" w:rsidRDefault="00204565" w:rsidP="00F91D37">
      <w:pPr>
        <w:spacing w:line="240" w:lineRule="auto"/>
      </w:pPr>
    </w:p>
  </w:footnote>
  <w:footnote w:type="continuationSeparator" w:id="0">
    <w:p w14:paraId="70C8C0C8" w14:textId="77777777" w:rsidR="00204565" w:rsidRDefault="00204565" w:rsidP="00F91D37">
      <w:pPr>
        <w:spacing w:line="240" w:lineRule="auto"/>
      </w:pPr>
      <w:r>
        <w:continuationSeparator/>
      </w:r>
    </w:p>
  </w:footnote>
  <w:footnote w:id="1">
    <w:p w14:paraId="70C8C0DE" w14:textId="77777777" w:rsidR="008F2E8E" w:rsidRDefault="008F2E8E" w:rsidP="00A766AC">
      <w:pPr>
        <w:pStyle w:val="Funotentext"/>
      </w:pPr>
      <w:r>
        <w:rPr>
          <w:rStyle w:val="Funotenzeichen"/>
        </w:rPr>
        <w:footnoteRef/>
      </w:r>
      <w:r>
        <w:t xml:space="preserve"> Ansprechstelle Integration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C0CB" w14:textId="77777777" w:rsidR="008F2E8E" w:rsidRDefault="008F2E8E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0C8C0D4" wp14:editId="70C8C0D5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4989"/>
      <w:gridCol w:w="2495"/>
    </w:tblGrid>
    <w:tr w:rsidR="008F2E8E" w14:paraId="70C8C0D1" w14:textId="77777777" w:rsidTr="008F2E8E">
      <w:tc>
        <w:tcPr>
          <w:tcW w:w="2494" w:type="dxa"/>
        </w:tcPr>
        <w:p w14:paraId="70C8C0CD" w14:textId="77777777" w:rsidR="008F2E8E" w:rsidRDefault="008F2E8E" w:rsidP="008C5C9F">
          <w:pPr>
            <w:pStyle w:val="Kopfzeile"/>
          </w:pPr>
        </w:p>
      </w:tc>
      <w:tc>
        <w:tcPr>
          <w:tcW w:w="4989" w:type="dxa"/>
        </w:tcPr>
        <w:p w14:paraId="70C8C0CE" w14:textId="77777777" w:rsidR="008F2E8E" w:rsidRDefault="008F2E8E" w:rsidP="00B6423E">
          <w:pPr>
            <w:pStyle w:val="Text85pt"/>
          </w:pPr>
        </w:p>
      </w:tc>
      <w:tc>
        <w:tcPr>
          <w:tcW w:w="2495" w:type="dxa"/>
        </w:tcPr>
        <w:p w14:paraId="70C8C0CF" w14:textId="77777777" w:rsidR="008F2E8E" w:rsidRDefault="008F2E8E" w:rsidP="008C5C9F">
          <w:pPr>
            <w:pStyle w:val="Kopfzeile"/>
            <w:jc w:val="right"/>
          </w:pPr>
        </w:p>
        <w:p w14:paraId="70C8C0D0" w14:textId="77777777" w:rsidR="008F2E8E" w:rsidRDefault="008F2E8E" w:rsidP="008C5C9F">
          <w:pPr>
            <w:pStyle w:val="Kopfzeile"/>
            <w:jc w:val="right"/>
          </w:pPr>
        </w:p>
      </w:tc>
    </w:tr>
  </w:tbl>
  <w:p w14:paraId="70C8C0D2" w14:textId="77777777" w:rsidR="008F2E8E" w:rsidRDefault="008F2E8E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70C8C0D8" wp14:editId="70C8C0D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742499">
    <w:abstractNumId w:val="9"/>
  </w:num>
  <w:num w:numId="2" w16cid:durableId="259916759">
    <w:abstractNumId w:val="7"/>
  </w:num>
  <w:num w:numId="3" w16cid:durableId="1201213100">
    <w:abstractNumId w:val="6"/>
  </w:num>
  <w:num w:numId="4" w16cid:durableId="189612838">
    <w:abstractNumId w:val="5"/>
  </w:num>
  <w:num w:numId="5" w16cid:durableId="402679103">
    <w:abstractNumId w:val="4"/>
  </w:num>
  <w:num w:numId="6" w16cid:durableId="1530869914">
    <w:abstractNumId w:val="8"/>
  </w:num>
  <w:num w:numId="7" w16cid:durableId="1373992270">
    <w:abstractNumId w:val="3"/>
  </w:num>
  <w:num w:numId="8" w16cid:durableId="1373920806">
    <w:abstractNumId w:val="2"/>
  </w:num>
  <w:num w:numId="9" w16cid:durableId="2053576667">
    <w:abstractNumId w:val="1"/>
  </w:num>
  <w:num w:numId="10" w16cid:durableId="36130147">
    <w:abstractNumId w:val="0"/>
  </w:num>
  <w:num w:numId="11" w16cid:durableId="1506288030">
    <w:abstractNumId w:val="22"/>
  </w:num>
  <w:num w:numId="12" w16cid:durableId="1522740310">
    <w:abstractNumId w:val="17"/>
  </w:num>
  <w:num w:numId="13" w16cid:durableId="329143110">
    <w:abstractNumId w:val="13"/>
  </w:num>
  <w:num w:numId="14" w16cid:durableId="1670593248">
    <w:abstractNumId w:val="24"/>
  </w:num>
  <w:num w:numId="15" w16cid:durableId="1145661574">
    <w:abstractNumId w:val="23"/>
  </w:num>
  <w:num w:numId="16" w16cid:durableId="1420515529">
    <w:abstractNumId w:val="10"/>
  </w:num>
  <w:num w:numId="17" w16cid:durableId="487019629">
    <w:abstractNumId w:val="14"/>
  </w:num>
  <w:num w:numId="18" w16cid:durableId="878318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6713848">
    <w:abstractNumId w:val="21"/>
  </w:num>
  <w:num w:numId="20" w16cid:durableId="1531917711">
    <w:abstractNumId w:val="12"/>
  </w:num>
  <w:num w:numId="21" w16cid:durableId="930745589">
    <w:abstractNumId w:val="19"/>
  </w:num>
  <w:num w:numId="22" w16cid:durableId="334115147">
    <w:abstractNumId w:val="18"/>
  </w:num>
  <w:num w:numId="23" w16cid:durableId="790705540">
    <w:abstractNumId w:val="11"/>
  </w:num>
  <w:num w:numId="24" w16cid:durableId="1365131847">
    <w:abstractNumId w:val="15"/>
  </w:num>
  <w:num w:numId="25" w16cid:durableId="661352967">
    <w:abstractNumId w:val="20"/>
  </w:num>
  <w:num w:numId="26" w16cid:durableId="551506783">
    <w:abstractNumId w:val="16"/>
  </w:num>
  <w:num w:numId="27" w16cid:durableId="2039088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7724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F1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0331"/>
    <w:rsid w:val="000B595D"/>
    <w:rsid w:val="000B64EC"/>
    <w:rsid w:val="000C49C1"/>
    <w:rsid w:val="000C5AA0"/>
    <w:rsid w:val="000D06EA"/>
    <w:rsid w:val="000D1743"/>
    <w:rsid w:val="000D6FC5"/>
    <w:rsid w:val="000D7AF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777CB"/>
    <w:rsid w:val="00190A82"/>
    <w:rsid w:val="00191ECD"/>
    <w:rsid w:val="00196ABC"/>
    <w:rsid w:val="00196B03"/>
    <w:rsid w:val="00196C0B"/>
    <w:rsid w:val="001A0029"/>
    <w:rsid w:val="001A2269"/>
    <w:rsid w:val="001A666F"/>
    <w:rsid w:val="001B166D"/>
    <w:rsid w:val="001B1F85"/>
    <w:rsid w:val="001B4DBF"/>
    <w:rsid w:val="001B5E85"/>
    <w:rsid w:val="001C4D4E"/>
    <w:rsid w:val="001D4735"/>
    <w:rsid w:val="001D64CE"/>
    <w:rsid w:val="001E11B8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4565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496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417C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1A6D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41F8"/>
    <w:rsid w:val="004A60C5"/>
    <w:rsid w:val="004B0744"/>
    <w:rsid w:val="004B0FDB"/>
    <w:rsid w:val="004B16B3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21A7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2417"/>
    <w:rsid w:val="005E3592"/>
    <w:rsid w:val="005E46D2"/>
    <w:rsid w:val="005E74A9"/>
    <w:rsid w:val="005F60CA"/>
    <w:rsid w:val="005F64F0"/>
    <w:rsid w:val="005F6BEE"/>
    <w:rsid w:val="00602616"/>
    <w:rsid w:val="00602815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0BDD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4F2"/>
    <w:rsid w:val="0068083D"/>
    <w:rsid w:val="006822FA"/>
    <w:rsid w:val="006854F3"/>
    <w:rsid w:val="00686D14"/>
    <w:rsid w:val="00687ED7"/>
    <w:rsid w:val="00693B4C"/>
    <w:rsid w:val="0069453E"/>
    <w:rsid w:val="00697EFB"/>
    <w:rsid w:val="006A04CF"/>
    <w:rsid w:val="006A1136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973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41A"/>
    <w:rsid w:val="007B0A9B"/>
    <w:rsid w:val="007B0D94"/>
    <w:rsid w:val="007B2D50"/>
    <w:rsid w:val="007C0B2A"/>
    <w:rsid w:val="007C394A"/>
    <w:rsid w:val="007C7422"/>
    <w:rsid w:val="007D06C7"/>
    <w:rsid w:val="007D263B"/>
    <w:rsid w:val="007D6F53"/>
    <w:rsid w:val="007E0460"/>
    <w:rsid w:val="007E3459"/>
    <w:rsid w:val="007E447D"/>
    <w:rsid w:val="007E7E07"/>
    <w:rsid w:val="007F0876"/>
    <w:rsid w:val="007F34B1"/>
    <w:rsid w:val="007F6C97"/>
    <w:rsid w:val="00801778"/>
    <w:rsid w:val="008057E9"/>
    <w:rsid w:val="00807940"/>
    <w:rsid w:val="00810972"/>
    <w:rsid w:val="008149C6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456B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2E8E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67080"/>
    <w:rsid w:val="00A70CDC"/>
    <w:rsid w:val="00A7133D"/>
    <w:rsid w:val="00A76251"/>
    <w:rsid w:val="00A766AC"/>
    <w:rsid w:val="00A76D18"/>
    <w:rsid w:val="00A77B06"/>
    <w:rsid w:val="00A821EC"/>
    <w:rsid w:val="00A84960"/>
    <w:rsid w:val="00A84CE3"/>
    <w:rsid w:val="00A84DB7"/>
    <w:rsid w:val="00A84E81"/>
    <w:rsid w:val="00A87DBB"/>
    <w:rsid w:val="00A91F14"/>
    <w:rsid w:val="00AA0E6D"/>
    <w:rsid w:val="00AA43EF"/>
    <w:rsid w:val="00AA666C"/>
    <w:rsid w:val="00AB1032"/>
    <w:rsid w:val="00AB4526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362A7"/>
    <w:rsid w:val="00B41FD3"/>
    <w:rsid w:val="00B426D3"/>
    <w:rsid w:val="00B431DE"/>
    <w:rsid w:val="00B451BB"/>
    <w:rsid w:val="00B452C0"/>
    <w:rsid w:val="00B56332"/>
    <w:rsid w:val="00B6423E"/>
    <w:rsid w:val="00B70D03"/>
    <w:rsid w:val="00B71F06"/>
    <w:rsid w:val="00B803E7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D60BB"/>
    <w:rsid w:val="00BE1E62"/>
    <w:rsid w:val="00BF330A"/>
    <w:rsid w:val="00BF651D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0DFE"/>
    <w:rsid w:val="00CD159A"/>
    <w:rsid w:val="00CE0AE1"/>
    <w:rsid w:val="00CE0B88"/>
    <w:rsid w:val="00CF08BB"/>
    <w:rsid w:val="00CF4B38"/>
    <w:rsid w:val="00D030AD"/>
    <w:rsid w:val="00D07417"/>
    <w:rsid w:val="00D10386"/>
    <w:rsid w:val="00D12891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4C92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15DB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4ED9"/>
    <w:rsid w:val="00DD5C42"/>
    <w:rsid w:val="00DE0955"/>
    <w:rsid w:val="00DE1D8D"/>
    <w:rsid w:val="00DE1FF8"/>
    <w:rsid w:val="00DE49FA"/>
    <w:rsid w:val="00DF2AD7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7293"/>
    <w:rsid w:val="00EC17A2"/>
    <w:rsid w:val="00EC1D69"/>
    <w:rsid w:val="00EC2DF9"/>
    <w:rsid w:val="00EC51B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208C"/>
    <w:rsid w:val="00F0320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70C8C02E"/>
  <w15:docId w15:val="{82091D4B-7F24-450E-9394-2F682997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0BB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9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BD60BB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z\Documents\CMIAXIOMA\b452157eba9640a5bc94719a2ba1bc30\Formular-ohne-Angaben-de.dotx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-Dokument" ma:contentTypeID="0x010100F488EBAA86FA420BA4D470AC048A6EF700EABF5CFFF4EBB34E9D29853AA390EA43" ma:contentTypeVersion="61" ma:contentTypeDescription="Ein Dokument mit erweiterten Eigenschaften für BE-Collaboration." ma:contentTypeScope="" ma:versionID="8f32782e80a920f5edea224c966ba23a">
  <xsd:schema xmlns:xsd="http://www.w3.org/2001/XMLSchema" xmlns:xs="http://www.w3.org/2001/XMLSchema" xmlns:p="http://schemas.microsoft.com/office/2006/metadata/properties" xmlns:ns2="97f813af-80b7-4f8b-ad45-ecc11d4b8c46" xmlns:ns3="2f316846-62f2-4d5c-9727-d5b89ebffe04" xmlns:ns4="8256e054-fbbb-4fa7-b2f5-c9564d3a4e7f" targetNamespace="http://schemas.microsoft.com/office/2006/metadata/properties" ma:root="true" ma:fieldsID="2e5769acb583f979348afbcf3f8f98c0" ns2:_="" ns3:_="" ns4:_="">
    <xsd:import namespace="97f813af-80b7-4f8b-ad45-ecc11d4b8c46"/>
    <xsd:import namespace="2f316846-62f2-4d5c-9727-d5b89ebffe04"/>
    <xsd:import namespace="8256e054-fbbb-4fa7-b2f5-c9564d3a4e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gwDocumentType_0" minOccurs="0"/>
                <xsd:element ref="ns3:_x0063_o77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13af-80b7-4f8b-ad45-ecc11d4b8c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Unternehmensstichwörter" ma:readOnly="false" ma:fieldId="{23f27201-bee3-471e-b2e7-b64fd8b7ca38}" ma:taxonomyMulti="true" ma:sspId="9edd8a22-126f-4080-92f9-ad0711c011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70d585e-241c-4f0d-a0f6-2db712c60230}" ma:internalName="TaxCatchAll" ma:readOnly="false" ma:showField="CatchAllData" ma:web="97f813af-80b7-4f8b-ad45-ecc11d4b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870d585e-241c-4f0d-a0f6-2db712c60230}" ma:internalName="TaxCatchAllLabel" ma:readOnly="false" ma:showField="CatchAllDataLabel" ma:web="97f813af-80b7-4f8b-ad45-ecc11d4b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wDocumentType_0" ma:index="15" nillable="true" ma:taxonomy="true" ma:internalName="gwDocumentType_0" ma:taxonomyFieldName="gwDocumentType" ma:displayName="Dokument Typ" ma:readOnly="false" ma:default="" ma:fieldId="{29c4464b-86dc-49b5-a940-705a8f684b04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6846-62f2-4d5c-9727-d5b89ebffe04" elementFormDefault="qualified">
    <xsd:import namespace="http://schemas.microsoft.com/office/2006/documentManagement/types"/>
    <xsd:import namespace="http://schemas.microsoft.com/office/infopath/2007/PartnerControls"/>
    <xsd:element name="_x0063_o77" ma:index="17" nillable="true" ma:displayName="Bemerkung (Inhalt)" ma:internalName="_x0063_o77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e054-fbbb-4fa7-b2f5-c9564d3a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f813af-80b7-4f8b-ad45-ecc11d4b8c46">POM-1655980631-261</_dlc_DocId>
    <TaxCatchAll xmlns="97f813af-80b7-4f8b-ad45-ecc11d4b8c46">
      <Value>271</Value>
    </TaxCatchAll>
    <_x0063_o77 xmlns="2f316846-62f2-4d5c-9727-d5b89ebffe04">Version 02/23_10.02.2023 (Word-Version)</_x0063_o77>
    <_dlc_DocIdUrl xmlns="97f813af-80b7-4f8b-ad45-ecc11d4b8c46">
      <Url>https://www.collab.apps.be.ch/sid/abev-midi-login-gemeinden/_layouts/15/DocIdRedir.aspx?ID=POM-1655980631-261</Url>
      <Description>POM-1655980631-261</Description>
    </_dlc_DocIdUrl>
    <gwDocumentType_0 xmlns="97f813af-80b7-4f8b-ad45-ecc11d4b8c46">
      <Terms xmlns="http://schemas.microsoft.com/office/infopath/2007/PartnerControls"/>
    </gwDocumentType_0>
    <_dlc_DocIdPersistId xmlns="97f813af-80b7-4f8b-ad45-ecc11d4b8c46" xsi:nil="true"/>
    <TaxKeywordTaxHTField xmlns="97f813af-80b7-4f8b-ad45-ecc11d4b8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Anmeldeformular_ausl._Staatsangehoerige_d</TermName>
          <TermId xmlns="http://schemas.microsoft.com/office/infopath/2007/PartnerControls">5857c368-4799-4ddd-a3d4-c5a49671b620</TermId>
        </TermInfo>
      </Terms>
    </TaxKeywordTaxHTField>
    <TaxCatchAllLabel xmlns="97f813af-80b7-4f8b-ad45-ecc11d4b8c46"/>
    <SharedWithUsers xmlns="8256e054-fbbb-4fa7-b2f5-c9564d3a4e7f">
      <UserInfo>
        <DisplayName>stephanie.jenni</DisplayName>
        <AccountId>10009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CB03A9-5FC1-4406-95B9-14E8E7180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13af-80b7-4f8b-ad45-ecc11d4b8c46"/>
    <ds:schemaRef ds:uri="2f316846-62f2-4d5c-9727-d5b89ebffe04"/>
    <ds:schemaRef ds:uri="8256e054-fbbb-4fa7-b2f5-c9564d3a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7E21C-F3C7-4563-B6A5-BF127BA393C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256e054-fbbb-4fa7-b2f5-c9564d3a4e7f"/>
    <ds:schemaRef ds:uri="2f316846-62f2-4d5c-9727-d5b89ebffe04"/>
    <ds:schemaRef ds:uri="97f813af-80b7-4f8b-ad45-ecc11d4b8c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3C7D83-98EE-4617-B611-3CD553C48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5D415-D95C-4EEF-B73D-6DF08E1E7B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95ECA6-319B-4779-A411-2FAFC6CA8C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Formular-ohne-Angaben-de.dotx</Template>
  <TotalTime>0</TotalTime>
  <Pages>3</Pages>
  <Words>862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ausländischen Staatsangehörigen: Anmeldeformular</dc:title>
  <dc:creator>Gascon Sina Léa</dc:creator>
  <cp:keywords>Anmeldeformular_ausl._Staatsangehoerige_d</cp:keywords>
  <dc:description>numéro de document</dc:description>
  <cp:lastModifiedBy>Labeau Katrin, SID-ABEV-FUS-CKR</cp:lastModifiedBy>
  <cp:revision>2</cp:revision>
  <cp:lastPrinted>2023-02-13T10:40:00Z</cp:lastPrinted>
  <dcterms:created xsi:type="dcterms:W3CDTF">2025-04-01T09:17:00Z</dcterms:created>
  <dcterms:modified xsi:type="dcterms:W3CDTF">2025-04-01T09:17:00Z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0x010100F488EBAA86FA420BA4D470AC048A6EF700EABF5CFFF4EBB34E9D29853AA390EA43</vt:lpwstr>
  </property>
  <property fmtid="{D5CDD505-2E9C-101B-9397-08002B2CF9AE}" pid="3" name="TaxKeyword">
    <vt:lpwstr>271;#Anmeldeformular_ausl._Staatsangehoerige_d|5857c368-4799-4ddd-a3d4-c5a49671b620</vt:lpwstr>
  </property>
  <property fmtid="{D5CDD505-2E9C-101B-9397-08002B2CF9AE}" pid="4" name="_dlc_DocIdItemGuid">
    <vt:lpwstr>1b0e477d-0422-4217-999b-13877a137104</vt:lpwstr>
  </property>
  <property fmtid="{D5CDD505-2E9C-101B-9397-08002B2CF9AE}" pid="5" name="gwDocumentType">
    <vt:lpwstr/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2025-04-01T09:17:33Z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52fc78e9-4f1e-4961-af66-707912f44069</vt:lpwstr>
  </property>
  <property fmtid="{D5CDD505-2E9C-101B-9397-08002B2CF9AE}" pid="12" name="MSIP_Label_74fdd986-87d9-48c6-acda-407b1ab5fef0_ContentBits">
    <vt:lpwstr>0</vt:lpwstr>
  </property>
</Properties>
</file>